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Федеративной Республики Бразилии о взаимной охране технологий в связи с сотрудничеством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09.04.2009 № 53-ФЗ</w:t>
      </w:r>
    </w:p>
    <w:p>
      <w:r>
        <w:t>О ратификации Соглашения между Правительством Российской Федерации и Правительством Федеративной Республики Бразилии о взаимной охране технологий в связи с сотрудничеством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Федеративной Республики Бразилии о взаимной охране технологий в связи с сотрудничеством в исследовании и использовании космического пространства в мирных целях Принят Государственной Думой 27 марта 2009 года Одобрен Советом Федерации 1 апреля 2009 года Ратифицировать Соглашение между Правительством Российской Федерации и Правительством Федеративной Республики Бразилии о взаимной охране технологий в связи с сотрудничеством в исследовании и использовании космического пространства в мирных целях, подписанное в городе Бразилиа 14 декабря 2006 года. Президент Российской Федерации Д.Медведев Москва, Кремль 9 апреля 2009 года № 53-ФЗ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