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Второго протокола о внесении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 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</w:t>
      </w:r>
    </w:p>
    <w:p>
      <w:r>
        <w:rPr>
          <w:b/>
        </w:rPr>
        <w:t>Статья None. Федеральный закон   от 07.05.2009 № 85-ФЗ</w:t>
      </w:r>
    </w:p>
    <w:p>
      <w:r>
        <w:t>О ратификации Второго протокола о внесении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 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РОССИЙСКАЯ ФЕДЕРАЦИЯ ФЕДЕРАЛЬНЫЙ ЗАКОН О ратификации Второго протокола о внесении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 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Принят Государственной Думой 24 апреля 2009 года Одобрен Советом Федерации 29 апреля 2009 года Ратифицировать Второй протокол о внесении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 и Второй протокол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года, подписанные в городе Душанбе 6 октября 2007 года. Президент Российской Федерации Д.Медведев Москва, Кремль 7 мая 2009 года № 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