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обеспечении охраны психиатрических больниц (стационаров) специализированного типа с интенсивным наблюдением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t>Настоящий Федеральный закон определяет правовые основы обеспечения охраны психиатрических больниц (стационаров) специализированного типа с интенсивным наблюдением (далее - психиатрический стационар), безопасности находящихся на их территориях лиц, сопровождения и охраны лиц, которым назначено принудительное лечение в указанных стационарах.</w:t>
      </w:r>
    </w:p>
    <w:p>
      <w:r>
        <w:rPr>
          <w:b/>
        </w:rPr>
        <w:t>Статья 2. Основные понятия, используемые в настоящем Федеральном законе</w:t>
      </w:r>
    </w:p>
    <w:p>
      <w:r>
        <w:t>В настоящем Федеральном законе используются следующие основные понятия</w:t>
      </w:r>
    </w:p>
    <w:p>
      <w:r>
        <w:t>психиатрический стационар - учреждение здравоохранения, предназначенное для проведения по решению суда принудительного лечения лиц, совершивших деяния, предусмотренные Особенной частью Уголовного кодекса Российской Федерации, в состоянии невменяемости, лиц, у которых после совершения преступления наступило психическое расстройство, делающее невозможным назначение или исполнение наказания, если они по своему психическому состоянию представляют особую опасность для себя или других лиц и требуют постоянного и интенсивного наблюдения</w:t>
      </w:r>
    </w:p>
    <w:p>
      <w:r>
        <w:t>подразделение охраны психиатрического стационара - учреждение уголовно-исполнительной системы, обеспечивающее охрану психиатрического стационара, безопасность находящихся на его территории лиц, сопровождение и охрану лиц, которым назначено принудительное лечение в психиатрическом стационаре</w:t>
      </w:r>
    </w:p>
    <w:p>
      <w:r>
        <w:t>сотрудники подразделения охраны психиатрического стационара - прошедшие специальную подготовку сотрудники уголовно-исполнительной системы, замещающие должности в подразделении охраны психиатрического стационара</w:t>
      </w:r>
    </w:p>
    <w:p>
      <w:r>
        <w:t>охрана психиатрического стационара - совокупность организационно-технических мероприятий, направленных на исключение возможности незаконного оставления психиатрического стационара лицами, находящимися на принудительном лечении в психиатрическом стационаре, пресечение незаконного проникновения на территорию психиатрического стационара посторонних лиц, проноса (провоза) предметов, веществ и продуктов, запрещенных к проносу (провозу) или хранению, выноса (вывоза) материальных ценностей, на защиту охраняемых объектов психиатрического стационара от противоправных посягательств</w:t>
      </w:r>
    </w:p>
    <w:p>
      <w:r>
        <w:t>охраняемые объекты психиатрического стационара - здания, строения, сооружения, прилегающие территории, на которых устанавливаются режимные требования и границы которых согласовываются администрацией психиатрического стационара с органом местного самоуправления, транспортные средства и иное имущество, подлежащие защите от противоправных посягательств</w:t>
      </w:r>
    </w:p>
    <w:p>
      <w:r>
        <w:t>обеспечение безопасности в психиатрическом стационаре - совокупность мероприятий, направленных на беспрепятственное оказание медико-социальной помощи лицам, находящимся на принудительном лечении в психиатрическом стационаре, постоянное и интенсивное наблюдение за их поведением, пресечение любых насильственных действий со стороны указанных лиц в отношении других лиц, членовредительства и самоубийства лиц, находящихся на принудительном лечении в психиатрическом стационаре, обеспечение безопасности медицинского персонала психиатрического стационара и иных лиц, находящихся на его территории</w:t>
      </w:r>
    </w:p>
    <w:p>
      <w:r>
        <w:t>интенсивное наблюдение - усиленное наблюдение за состоянием и поведением лиц, находящихся на принудительном лечении в психиатрическом стационаре, осуществляемое медицинским персоналом при содействии сотрудников подразделения охраны психиатрического стационара, в том числе с использованием технических средств</w:t>
      </w:r>
    </w:p>
    <w:p>
      <w:r>
        <w:t>технические средства - средства теле-, видео- и радиоконтроля, используемые для постоянного и интенсивного наблюдения за состоянием и поведением лиц, находящихся на принудительном лечении в психиатрическом стационаре</w:t>
      </w:r>
    </w:p>
    <w:p>
      <w:r>
        <w:t>администрация психиатрического стационара - руководитель психиатрического стационара, его заместители, а в их отсутствие - уполномоченные лица</w:t>
      </w:r>
    </w:p>
    <w:p>
      <w:r>
        <w:rPr>
          <w:b/>
        </w:rPr>
        <w:t>Статья 3. Принципы обеспечения охраны психиатрического стационара</w:t>
      </w:r>
    </w:p>
    <w:p>
      <w:r>
        <w:t>Обеспечение охраны психиатрического стационара и безопасности находящихся на его территории лиц осуществляется на основе принципов законности и соблюдения прав и свобод человека и гражданина.</w:t>
      </w:r>
    </w:p>
    <w:p>
      <w:r>
        <w:rPr>
          <w:b/>
        </w:rPr>
        <w:t>Статья 4. Правовые основы обеспечения охраны психиатрического стационара и безопасности находящихся на его территории лиц</w:t>
      </w:r>
    </w:p>
    <w:p>
      <w:r>
        <w:rPr>
          <w:b/>
        </w:rPr>
        <w:t xml:space="preserve">1. </w:t>
      </w:r>
      <w:r>
        <w:t>Обеспечение охраны психиатрического стационара и безопасности находящихся на его территории лиц основывается на Конституции Российской Федерации, общепризнанных принципах и нормах международного права, международных договорах Российской Федерации, Законе Российской Федерации от 2 июля 1992 года № 3185-I "О психиатрической помощи и гарантиях прав человека при ее оказании", настоящем Федеральном законе и иных нормативных правовых актах Российской Федерации</w:t>
      </w:r>
    </w:p>
    <w:p>
      <w:r>
        <w:rPr>
          <w:b/>
        </w:rPr>
        <w:t xml:space="preserve">2. </w:t>
      </w:r>
      <w:r>
        <w:t>Обеспечение охраны психиатрического стационара и безопасности находящихся на его территории лиц, сопровождения и охраны лиц, которым назначено принудительное лечение в указанном стационаре, производится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совместно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</w:t>
      </w:r>
    </w:p>
    <w:p>
      <w:r>
        <w:rPr>
          <w:b/>
        </w:rPr>
        <w:t>Статья 5. Основы организации деятельности подразделения охраны психиатрического стационара</w:t>
      </w:r>
    </w:p>
    <w:p>
      <w:r>
        <w:rPr>
          <w:b/>
        </w:rPr>
        <w:t xml:space="preserve">1. </w:t>
      </w:r>
      <w:r>
        <w:t>Создание, реорганизация и ликвидация подразделения охраны психиатрического стационара производятся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</w:t>
      </w:r>
    </w:p>
    <w:p>
      <w:r>
        <w:rPr>
          <w:b/>
        </w:rPr>
        <w:t xml:space="preserve">2. </w:t>
      </w:r>
      <w:r>
        <w:t>Руководство деятельностью подразделения охраны психиатрического стационара осуществляется территориальным органом уголовно-исполнительной системы</w:t>
      </w:r>
    </w:p>
    <w:p>
      <w:r>
        <w:rPr>
          <w:b/>
        </w:rPr>
        <w:t xml:space="preserve">3. </w:t>
      </w:r>
      <w:r>
        <w:t>При уменьшении численности лиц, которым назначено принудительное лечение в психиатрическом стационаре, штатная численность подразделения охраны указанного стационара сохраняется неизменной в течение двух лет</w:t>
      </w:r>
    </w:p>
    <w:p>
      <w:r>
        <w:rPr>
          <w:b/>
        </w:rPr>
        <w:t xml:space="preserve">4. </w:t>
      </w:r>
      <w:r>
        <w:t>Гарантии правовой и социальной защиты сотрудников подразделения охраны психиатрического стационара определяются законодательством Российской Федерации, регламентирующим деятельность уголовно-исполнительной системы</w:t>
      </w:r>
    </w:p>
    <w:p>
      <w:r>
        <w:rPr>
          <w:b/>
        </w:rPr>
        <w:t>Статья 6. Перевод из учреждений уголовно-исполнительной системы лиц, которым назначено принудительное лечение в психиатрическом стационаре</w:t>
      </w:r>
    </w:p>
    <w:p>
      <w:r>
        <w:t>При переводе из учреждений уголовно-исполнительной системы лиц, которым назначено принудительное лечение в психиатрическом стационаре, сопровождение и передача указанных лиц в психиатрический стационар осуществляются силами и средствами уголовно-исполнительной системы с привлечением медицинского персонала учреждений уголовно-исполнительной системы.</w:t>
      </w:r>
    </w:p>
    <w:p>
      <w:r>
        <w:rPr>
          <w:b/>
        </w:rPr>
        <w:t>Статья 7. Задачи подразделения охраны психиатрического стационара</w:t>
      </w:r>
    </w:p>
    <w:p>
      <w:r>
        <w:t>Задачами подразделения охраны психиатрического стационара являются</w:t>
      </w:r>
    </w:p>
    <w:p>
      <w:r>
        <w:t>охрана психиатрического стационара</w:t>
      </w:r>
    </w:p>
    <w:p>
      <w:r>
        <w:t>обеспечение безопасности лиц, находящихся на принудительном лечении в психиатрическом стационаре, медицинского персонала, а также иных лиц, находящихся на территории психиатрического стационара</w:t>
      </w:r>
    </w:p>
    <w:p>
      <w:r>
        <w:t>содействие медицинскому персоналу в осуществлении постоянного и интенсивного наблюдения за состоянием и поведением лиц, находящихся на принудительном лечении в психиатрическом стационаре, в том числе с использованием технических средств</w:t>
      </w:r>
    </w:p>
    <w:p>
      <w:r>
        <w:t>обеспечение соблюдения в психиатрическом стационаре установленного пропускного режима</w:t>
      </w:r>
    </w:p>
    <w:p>
      <w:r>
        <w:t>сопровождение и охрана лиц, находящихся на принудительном лечении в психиатрическом стационаре, при переводе их из одного психиатрического стационара в другой или при направлении в иные учреждения здравоохранения для оказания медицинской помощи в сопровождении медицинского персонала психиатрического стационара</w:t>
      </w:r>
    </w:p>
    <w:p>
      <w:r>
        <w:rPr>
          <w:b/>
        </w:rPr>
        <w:t>Статья 8. Права и обязанности сотрудников подразделения охраны психиатрического стационара</w:t>
      </w:r>
    </w:p>
    <w:p>
      <w:r>
        <w:rPr>
          <w:b/>
        </w:rPr>
        <w:t xml:space="preserve">1. </w:t>
      </w:r>
      <w:r>
        <w:t>Сотрудники подразделения охраны психиатрического стационара имеют право</w:t>
      </w:r>
    </w:p>
    <w:p>
      <w:r>
        <w:rPr>
          <w:b/>
        </w:rPr>
        <w:t xml:space="preserve">2. </w:t>
      </w:r>
      <w:r>
        <w:t>Сотрудники подразделения охраны психиатрического стационара обязаны</w:t>
      </w:r>
    </w:p>
    <w:p>
      <w:r>
        <w:rPr>
          <w:b/>
        </w:rPr>
        <w:t xml:space="preserve">1. </w:t>
      </w:r>
      <w:r>
        <w:t>производить проверку документов, удостоверяющих личность, досмотр вещей, а в исключительных случаях - личный досмотр на контрольно-пропускных пунктах в соответствии с законодательством Российской Федерации, а также досмотр транспортных средств и проверку соответствия провозимых грузов сопроводительным документам при въезде на охраняемые объекты психиатрического стационара и выезде с них</w:t>
      </w:r>
    </w:p>
    <w:p>
      <w:r>
        <w:rPr>
          <w:b/>
        </w:rPr>
        <w:t xml:space="preserve">1. </w:t>
      </w:r>
      <w:r>
        <w:t>производить изъятие предметов, веществ и продуктов, запрещенных к проносу (провозу) или хранению. Перечень и порядок изъятия запрещенных предметов, веществ и продуктов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совместно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по согласованию с Генеральной прокуратурой Российской Федерации</w:t>
      </w:r>
    </w:p>
    <w:p>
      <w:r>
        <w:rPr>
          <w:b/>
        </w:rPr>
        <w:t xml:space="preserve">1. </w:t>
      </w:r>
      <w:r>
        <w:t>применять технические средства для постоянного и интенсивного наблюдения за состоянием и поведением лиц, находящихся на принудительном лечении в психиатрическом стационаре, предотвращения действий, угрожающих безопасности находящихся на территории психиатрического стационара лиц, пресечения незаконного оставления психиатрического стационара лицами, находящимися в нем на принудительном лечении, незаконного проникновения на территорию психиатрического стационара посторонних лиц, проноса (провоза) предметов, веществ и продуктов, запрещенных к проносу (провозу) или хранению, выноса (вывоза) материальных ценностей</w:t>
      </w:r>
    </w:p>
    <w:p>
      <w:r>
        <w:rPr>
          <w:b/>
        </w:rPr>
        <w:t xml:space="preserve">1. </w:t>
      </w:r>
      <w:r>
        <w:t>применять физическую силу, специальные средства и (или) оружие в порядке и случаях, которые установлены настоящим Федеральным законом</w:t>
      </w:r>
    </w:p>
    <w:p>
      <w:r>
        <w:rPr>
          <w:b/>
        </w:rPr>
        <w:t xml:space="preserve">2. </w:t>
      </w:r>
      <w:r>
        <w:t>до поступления в подразделение охраны психиатрического стационара проходить специальную подготовку, необходимую для работы в психиатрическом стационаре</w:t>
      </w:r>
    </w:p>
    <w:p>
      <w:r>
        <w:rPr>
          <w:b/>
        </w:rPr>
        <w:t xml:space="preserve">2. </w:t>
      </w:r>
      <w:r>
        <w:t>проходить специальную подготовку и периодическую проверку на пригодность к действиям в условиях, связанных с применением физической силы, специальных средств и оружия</w:t>
      </w:r>
    </w:p>
    <w:p>
      <w:r>
        <w:rPr>
          <w:b/>
        </w:rPr>
        <w:t xml:space="preserve">2. </w:t>
      </w:r>
      <w:r>
        <w:t>использовать предоставленные в соответствии с настоящей статьей права только для выполнения задач, возложенных на подразделение охраны психиатрического стационара</w:t>
      </w:r>
    </w:p>
    <w:p>
      <w:r>
        <w:rPr>
          <w:b/>
        </w:rPr>
        <w:t>Статья 9. Взаимодействие администрации психиатрического стационара и подразделения охраны психиатрического стационара</w:t>
      </w:r>
    </w:p>
    <w:p>
      <w:r>
        <w:rPr>
          <w:b/>
        </w:rPr>
        <w:t xml:space="preserve">1. </w:t>
      </w:r>
      <w:r>
        <w:t>Оборудование психиатрического стационара техническими средствами, оснащение средствами связи, выделение зданий и помещений, необходимых для выполнения задач подразделением охраны психиатрического стационара, их реконструкция и ремонт, а также предоставление коммунальных услуг осуществляются администрацией психиатрического стационара по согласованию с территориальным органом уголовно-исполнительной системы</w:t>
      </w:r>
    </w:p>
    <w:p>
      <w:r>
        <w:rPr>
          <w:b/>
        </w:rPr>
        <w:t xml:space="preserve">2. </w:t>
      </w:r>
      <w:r>
        <w:t>Количество и расстановка постов наружной и внутренней охраны психиатрического стационара определяются территориальным органом уголовно-исполнительной системы по согласованию с администрацией психиатрического стационара</w:t>
      </w:r>
    </w:p>
    <w:p>
      <w:r>
        <w:rPr>
          <w:b/>
        </w:rPr>
        <w:t xml:space="preserve">3. </w:t>
      </w:r>
      <w:r>
        <w:t>Сотрудники подразделения охраны психиатрического стационара подчиняются непосредственно начальнику подразделения охраны психиатрического стационара. При несении службы они находятся в оперативном подчинении администрации психиатрического стационара</w:t>
      </w:r>
    </w:p>
    <w:p>
      <w:r>
        <w:rPr>
          <w:b/>
        </w:rPr>
        <w:t xml:space="preserve">4. </w:t>
      </w:r>
      <w:r>
        <w:t>В случае незаконного оставления психиатрического стационара лицом, находящимся в нем на принудительном лечении, администрация психиатрического стационара и начальник подразделения охраны психиатрического стационара незамедлительно обращаются в орган внутренних дел с заявлением о розыске, задержании и возвращении в психиатрический стационар указанного лица и передают необходимые материалы для организации его розыска, а также информируют о происшествии территориальный орган уголовно-исполнительной системы</w:t>
      </w:r>
    </w:p>
    <w:p>
      <w:r>
        <w:rPr>
          <w:b/>
        </w:rPr>
        <w:t xml:space="preserve">5. </w:t>
      </w:r>
      <w:r>
        <w:t>Сотрудники подразделения охраны психиатрического стационара оказывают содействие администрации психиатрического стационара в случаях стихийных бедствий, эпидемий, эпизоотий, пожаров, крупных аварий систем жизнеобеспечения и других чрезвычайных ситуациях</w:t>
      </w:r>
    </w:p>
    <w:p>
      <w:r>
        <w:rPr>
          <w:b/>
        </w:rPr>
        <w:t>Статья 10. Условия и пределы применения физической силы, специальных средств и газового оружия</w:t>
      </w:r>
    </w:p>
    <w:p>
      <w:r>
        <w:rPr>
          <w:b/>
        </w:rPr>
        <w:t xml:space="preserve">1. </w:t>
      </w:r>
      <w:r>
        <w:t>Сотрудники подразделения охраны психиатрического стационара имеют право применять физическую силу для задержания лиц, находящихся на принудительном лечении в психиатрическом стационаре, и пресечения опасных действий со стороны указанных лиц и иных лиц, находящихся на территории психиатрического стационара, если ненасильственные способы задержания лиц, находящихся на принудительном лечении в психиатрическом стационаре, и пресечения опасных действий со стороны указанных лиц и иных лиц, находящихся на территории психиатрического стационара, не обеспечивают исполнения обязанностей, возложенных на сотрудников подразделения охраны психиатрического стационара</w:t>
      </w:r>
    </w:p>
    <w:p>
      <w:r>
        <w:rPr>
          <w:b/>
        </w:rPr>
        <w:t xml:space="preserve">2. </w:t>
      </w:r>
      <w:r>
        <w:t>Сотрудники подразделения охраны психиатрического стационара имеют право применять специальные средства в целях</w:t>
      </w:r>
    </w:p>
    <w:p>
      <w:r>
        <w:rPr>
          <w:b/>
        </w:rPr>
        <w:t xml:space="preserve">3. </w:t>
      </w:r>
      <w:r>
        <w:t>В качестве специальных средств могут быть использованы</w:t>
      </w:r>
    </w:p>
    <w:p>
      <w:r>
        <w:rPr>
          <w:b/>
        </w:rPr>
        <w:t xml:space="preserve">4. </w:t>
      </w:r>
      <w:r>
        <w:t>Все виды специальных средств могут быть использованы в случаях, предусмотренных частью 1 статьи 11 настоящего Федерального закона</w:t>
      </w:r>
    </w:p>
    <w:p>
      <w:r>
        <w:rPr>
          <w:b/>
        </w:rPr>
        <w:t xml:space="preserve">5. </w:t>
      </w:r>
      <w:r>
        <w:t>Виды подлежащих применению специальных средств определяются сотрудниками подразделения охраны психиатрического стационара с учетом складывающейся обстановки и характера правонарушения</w:t>
      </w:r>
    </w:p>
    <w:p>
      <w:r>
        <w:rPr>
          <w:b/>
        </w:rPr>
        <w:t xml:space="preserve">6. </w:t>
      </w:r>
      <w:r>
        <w:t>При применении специальных средств необходимо исходить из принципа минимального причинения вреда. Запрещается применять специальные средства в отношении женщин с видимыми признаками беременности, лиц с явными признаками инвалидности и несовершеннолетних, когда их возраст очевиден или известен, кроме случаев оказания ими вооруженного сопротивления, совершения группового или иного нападения, угрожающего жизни и здоровью лиц, находящихся на территории психиатрического стационара</w:t>
      </w:r>
    </w:p>
    <w:p>
      <w:r>
        <w:rPr>
          <w:b/>
        </w:rPr>
        <w:t xml:space="preserve">7. </w:t>
      </w:r>
      <w:r>
        <w:t>В случаях, предусмотренных пунктами 1-5 части 2 настоящей статьи, может применяться газовое оружие</w:t>
      </w:r>
    </w:p>
    <w:p>
      <w:r>
        <w:rPr>
          <w:b/>
        </w:rPr>
        <w:t xml:space="preserve">2. </w:t>
      </w:r>
      <w:r>
        <w:t>отражения нападения на сотрудников подразделения охраны психиатрического стационара, лиц, находящихся на принудительном лечении в психиатрическом стационаре, медицинский персонал, а также на иных лиц, находящихся на территории психиатрического стационара</w:t>
      </w:r>
    </w:p>
    <w:p>
      <w:r>
        <w:rPr>
          <w:b/>
        </w:rPr>
        <w:t xml:space="preserve">2. </w:t>
      </w:r>
      <w:r>
        <w:t>пресечения групповых нарушений общественного порядка лицами, находящимися на принудительном лечении в психиатрическом стационаре</w:t>
      </w:r>
    </w:p>
    <w:p>
      <w:r>
        <w:rPr>
          <w:b/>
        </w:rPr>
        <w:t xml:space="preserve">2. </w:t>
      </w:r>
      <w:r>
        <w:t>пресечения попыток лиц, находящихся на принудительном лечении в психиатрическом стационаре, незаконно оставить психиатрический стационар, в том числе при переводе из одного психиатрического стационара в другой или при сопровождении их в иные учреждения здравоохранения, либо причинить вред окружающим или себе</w:t>
      </w:r>
    </w:p>
    <w:p>
      <w:r>
        <w:rPr>
          <w:b/>
        </w:rPr>
        <w:t xml:space="preserve">2. </w:t>
      </w:r>
      <w:r>
        <w:t>освобождения насильственно удерживаемых лиц и захваченных охраняемых объектов психиатрического стационара</w:t>
      </w:r>
    </w:p>
    <w:p>
      <w:r>
        <w:rPr>
          <w:b/>
        </w:rPr>
        <w:t xml:space="preserve">2. </w:t>
      </w:r>
      <w:r>
        <w:t>пресечения попыток насильственного освобождения лиц, находящихся на принудительном лечении в психиатрическом стационаре</w:t>
      </w:r>
    </w:p>
    <w:p>
      <w:r>
        <w:rPr>
          <w:b/>
        </w:rPr>
        <w:t xml:space="preserve">3. </w:t>
      </w:r>
      <w:r>
        <w:t>резиновые палки - в случаях, предусмотренных пунктами 1, 2 и 5 части 2 настоящей статьи</w:t>
      </w:r>
    </w:p>
    <w:p>
      <w:r>
        <w:rPr>
          <w:b/>
        </w:rPr>
        <w:t xml:space="preserve">3. </w:t>
      </w:r>
      <w:r>
        <w:t>наручники - в случаях, предусмотренных пунктами 2 и 3 части 2 настоящей статьи. При отсутствии наручников сотрудники подразделения охраны психиатрического стационара могут использовать подручные средства</w:t>
      </w:r>
    </w:p>
    <w:p>
      <w:r>
        <w:rPr>
          <w:b/>
        </w:rPr>
        <w:t xml:space="preserve">3. </w:t>
      </w:r>
      <w:r>
        <w:t>светозвуковые средства отвлекающего воздействия - в случаях, предусмотренных пунктами 1-5 части 2 настоящей статьи</w:t>
      </w:r>
    </w:p>
    <w:p>
      <w:r>
        <w:rPr>
          <w:b/>
        </w:rPr>
        <w:t xml:space="preserve">3. </w:t>
      </w:r>
      <w:r>
        <w:t>служебные собаки - в случаях, предусмотренных пунктами 1-5 части 2 настоящей статьи</w:t>
      </w:r>
    </w:p>
    <w:p>
      <w:r>
        <w:rPr>
          <w:b/>
        </w:rPr>
        <w:t xml:space="preserve">3. </w:t>
      </w:r>
      <w:r>
        <w:t>средства принудительной остановки транспорта - в случаях, предусмотренных пунктами 1, 3-5 части 2 настоящей статьи</w:t>
      </w:r>
    </w:p>
    <w:p>
      <w:r>
        <w:rPr>
          <w:b/>
        </w:rPr>
        <w:t>Статья 11. Применение и использование огнестрельного оружия</w:t>
      </w:r>
    </w:p>
    <w:p>
      <w:r>
        <w:rPr>
          <w:b/>
        </w:rPr>
        <w:t xml:space="preserve">1. </w:t>
      </w:r>
      <w:r>
        <w:t>Сотрудники подразделения охраны психиатрического стационара имеют право применять огнестрельное оружие в целях</w:t>
      </w:r>
    </w:p>
    <w:p>
      <w:r>
        <w:rPr>
          <w:b/>
        </w:rPr>
        <w:t xml:space="preserve">2. </w:t>
      </w:r>
      <w:r>
        <w:t>Сотрудники подразделения охраны психиатрического стационара имеют право использовать огнестрельное оружие в целях</w:t>
      </w:r>
    </w:p>
    <w:p>
      <w:r>
        <w:rPr>
          <w:b/>
        </w:rPr>
        <w:t xml:space="preserve">3. </w:t>
      </w:r>
      <w:r>
        <w:t>При применении и использовании огнестрельного оружия сотрудники подразделения охраны психиатрического стационара обязаны принять все возможные меры для обеспечения безопасности лиц, находящихся на принудительном лечении в психиатрическом стационаре, и иных лиц, находящихся на территории психиатрического стационара</w:t>
      </w:r>
    </w:p>
    <w:p>
      <w:r>
        <w:rPr>
          <w:b/>
        </w:rPr>
        <w:t xml:space="preserve">4. </w:t>
      </w:r>
      <w:r>
        <w:t>Запрещается применять огнестрельное оружие в отношении женщин с видимыми признаками беременности, лиц с явными признаками инвалидности и несовершеннолетних, когда их возраст очевиден или известен, кроме случаев оказания ими вооруженного сопротивления, совершения вооруженного либо группового нападения, угрожающего жизни и здоровью лиц, находящихся на территории психиатрического стационара</w:t>
      </w:r>
    </w:p>
    <w:p>
      <w:r>
        <w:rPr>
          <w:b/>
        </w:rPr>
        <w:t xml:space="preserve">1. </w:t>
      </w:r>
      <w:r>
        <w:t>защиты от нападения, угрожающего жизни и здоровью лиц, находящихся на территории психиатрического стационара</w:t>
      </w:r>
    </w:p>
    <w:p>
      <w:r>
        <w:rPr>
          <w:b/>
        </w:rPr>
        <w:t xml:space="preserve">1. </w:t>
      </w:r>
      <w:r>
        <w:t>отражения нападения, угрожающего жизни и здоровью сотрудников подразделения охраны психиатрического стационара, а также отражения нападения в целях завладения их оружием</w:t>
      </w:r>
    </w:p>
    <w:p>
      <w:r>
        <w:rPr>
          <w:b/>
        </w:rPr>
        <w:t xml:space="preserve">1. </w:t>
      </w:r>
      <w:r>
        <w:t>освобождения заложников и захваченных охраняемых объектов психиатрического стационара</w:t>
      </w:r>
    </w:p>
    <w:p>
      <w:r>
        <w:rPr>
          <w:b/>
        </w:rPr>
        <w:t xml:space="preserve">1. </w:t>
      </w:r>
      <w:r>
        <w:t>отражения вооруженного либо группового нападения на охраняемые объекты психиатрического стационара</w:t>
      </w:r>
    </w:p>
    <w:p>
      <w:r>
        <w:rPr>
          <w:b/>
        </w:rPr>
        <w:t xml:space="preserve">2. </w:t>
      </w:r>
      <w:r>
        <w:t>остановки транспортного средства, с использованием которого совершается незаконное оставление психиатрического стационара лицом, находящимся на принудительном лечении</w:t>
      </w:r>
    </w:p>
    <w:p>
      <w:r>
        <w:rPr>
          <w:b/>
        </w:rPr>
        <w:t xml:space="preserve">2. </w:t>
      </w:r>
      <w:r>
        <w:t>предупреждения лиц, находящихся на принудительном лечении в психиатрическом стационаре, и иных лиц, находящихся на территории психиатрического стационара, о намерении применить огнестрельное оружие</w:t>
      </w:r>
    </w:p>
    <w:p>
      <w:r>
        <w:rPr>
          <w:b/>
        </w:rPr>
        <w:t xml:space="preserve">2. </w:t>
      </w:r>
      <w:r>
        <w:t>подачи сигналов тревоги и вызова помощи</w:t>
      </w:r>
    </w:p>
    <w:p>
      <w:r>
        <w:rPr>
          <w:b/>
        </w:rPr>
        <w:t>Статья 12. Общие требования к применению физической силы, специальных средств и (или) оружия</w:t>
      </w:r>
    </w:p>
    <w:p>
      <w:r>
        <w:rPr>
          <w:b/>
        </w:rPr>
        <w:t xml:space="preserve">1. </w:t>
      </w:r>
      <w:r>
        <w:t>Применение физической силы, специальных средств и (или) оружия осуществляется только в целях обеспечения охраны психиатрического стационара и безопасности находящихся на его территории лиц. Физическая сила, специальные средства и (или) оружие не могут применяться для наказания лиц, находящихся на принудительном лечении в психиатрическом стационаре</w:t>
      </w:r>
    </w:p>
    <w:p>
      <w:r>
        <w:rPr>
          <w:b/>
        </w:rPr>
        <w:t xml:space="preserve">2. </w:t>
      </w:r>
      <w:r>
        <w:t>Сведения о применении сотрудниками подразделения охраны психиатрического стационара физической силы, специальных средств и (или) оружия в отношении лица, находящегося на принудительном лечении в психиатрическом стационаре, отражаются в медицинской документации</w:t>
      </w:r>
    </w:p>
    <w:p>
      <w:r>
        <w:rPr>
          <w:b/>
        </w:rPr>
        <w:t xml:space="preserve">3. </w:t>
      </w:r>
      <w:r>
        <w:t>В случае ранения или смерти лица, находящегося на принудительном лечении в психиатрическом стационаре, либо иного лица, находящегося на территории психиатрического стационара, в результате применения физической силы, специальных средств и (или) оружия начальник подразделения охраны психиатрического стационара незамедлительно уведомляет территориальный орган уголовно-исполнительной системы и прокурора</w:t>
      </w:r>
    </w:p>
    <w:p>
      <w:r>
        <w:rPr>
          <w:b/>
        </w:rPr>
        <w:t xml:space="preserve">4. </w:t>
      </w:r>
      <w:r>
        <w:t>Применение физической силы, специальных средств и (или) оружия в целях обеспечения охраны психиатрического стационара с превышением полномочий влечет за собой ответственность в соответствии с законодательством Российской Федерации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