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федеральном бюджете на 2009 год и на плановый период 2010 и 2011 годов"</w:t>
      </w:r>
    </w:p>
    <w:p>
      <w:r>
        <w:rPr>
          <w:b/>
        </w:rPr>
        <w:t>Статья 1</w:t>
      </w:r>
    </w:p>
    <w:p>
      <w:r>
        <w:t>Внести в Федеральный закон от 24 ноября 2008 года № 204-ФЗ "О федеральном бюджете на 2009 год и на плановый период 2010 и 2011 годов" (Собрание законодательства Российской Федерации, 2008, № 48, ст. 5499; 2009, № 1, ст. 32; № 9, ст. 1041) следующие изменения: 1) в статье 1: а) в наименовании слова "и на плановый период 2010 и 2011 годов" исключить; б) в части 1: в абзаце первом слова "в размере 51 475,0 млрд. рублей" заменить словами "в размере 40 420,0 млрд. рублей", слова "8,5 процента" заменить словами "13 процентов"; в пункте 1 слова "в сумме 10 927 137 733,0 тыс. рублей" заменить словами "в сумме 6 713 821 033,0 тыс. рублей", слова "в сумме 4 692 509 635,0 тыс. рублей" заменить словами "в сумме 2 057 169 684,0 тыс. рублей"; в пункте 2 слова "в сумме 9 024 654 998,3 тыс. рублей" заменить словами "в сумме 9 692 219 365,6 тыс. рублей"; в пункте 5 слова "в сумме 2 419 739 195,3 тыс. рублей" заменить словами "в сумме 2 338 302 332,1 тыс. рублей"; в пункте 6 слова "27,8 млрд. евро" заменить словами "29,8 млрд. евро"; в пункте 7 слова "прогнозируемый профицит" заменить словом "дефицит", слова "в сумме 1 902 482 734,7 тыс. рублей" заменить словами "в сумме 2 978 398 332,6 тыс. рублей"; в) часть 2 признать утратившей силу; 2) в статье 2: а) в наименовании слова "и на плановый период 2010 и 2011 годов" исключить; б) в части 1 слова "и на плановый период 2010 и 2011 годов" исключить; в) в части 2 слова "и в 2010-2011 годах 60 процентов" и слова "и на плановый период 2010 и 2011 годов" исключить; г) в части 3 слова "и на плановый период 2010 и 2011 годов" исключить; д) в части 4 слова "и в плановом периоде 2010 и 2011 годов" исключить; 3) статью 5 дополнить частями 13 и 14 следующего содержания: "13. Правительство Российской Федерации вправе провести в 2009 году реструктуризацию задолженности организаций оборонно-промышленного комплекса - исполнителей государственного оборонного заказа, включенных в перечень стратегических предприятий и организаций, по налогам, сборам, начисленным пеням и штрафам перед федеральным бюджетом, образовавшейся по состоянию на 1 января 2009 года, а также списание этих пеней и штрафов в случае досрочного погашения реструктуризованной задолженности по налогам и сборам в порядке и на условиях, установленных Правительством Российской Федерации.</w:t>
      </w:r>
    </w:p>
    <w:p>
      <w:r>
        <w:rPr>
          <w:b/>
        </w:rPr>
        <w:t xml:space="preserve">14. </w:t>
      </w:r>
      <w:r>
        <w:t>Средства, уплачиваемые в установленном порядке заказчиками документации, подлежащей государственной экологической экспертизе объектов государственной экологической экспертизы, организация которой осуществляется Федеральной службой по экологическому, технологическому и атомному надзору и ее территориальными органами, подлежат перечислению в федеральный бюджет.";</w:t>
      </w:r>
    </w:p>
    <w:p>
      <w:r>
        <w:rPr>
          <w:b/>
        </w:rPr>
        <w:t xml:space="preserve">7. </w:t>
      </w:r>
      <w:r>
        <w:t>Территориальные органы Федерального казначейства осуществляют проведение кассовых выплат за счет средств, полученных федеральными бюджетными учреждениями от приносящей доход деятельности в соответствии с частью 1 настоящей статьи, и средств, поступающих в их временное распоряжение в соответствии с частью 2 настоящей статьи, не позднее второго рабочего дня, следующего за днем представления федеральными бюджетными учреждениями оформленных в установленном порядке платежных документов.";</w:t>
      </w:r>
    </w:p>
    <w:p>
      <w:r>
        <w:rPr>
          <w:b/>
        </w:rPr>
        <w:t xml:space="preserve">2. </w:t>
      </w:r>
      <w:r>
        <w:t>В соответствии с решением Правительства Российской Федерации средства федерального бюджета направляются в уставный капитал совместного российско-индийского предприятия "Тайтениум Продактс Прайвит Лимитед" (Республика Индия) в 2009 году в сумме, эквивалентной до 31,5 млн. долларов США."; б) часть 4 после слов "Федеральные органы исполнительной власти" дополнить словами "и Государственная корпорация по атомной энергии "Росатом"; в) дополнить частью 5 следующего содержания: "5. Правительство Российской Федерации вправе в 2009 году направить средства федерального бюджета на приобретение акций совместного российско-индийского предприятия "Шиям Телелинк" (Республика Индия) в сумме, эквивалентной до 676,0 млн. долларов США.";</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2009 году на сумму до 47 420 000,0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2009 году на сумму до 45 415 000,0 тыс. рублей</w:t>
      </w:r>
    </w:p>
    <w:p>
      <w:r>
        <w:rPr>
          <w:b/>
        </w:rPr>
        <w:t xml:space="preserve">4. </w:t>
      </w:r>
      <w:r>
        <w:t>Правительство Российской Федерации вправе осуществлять в установленном им порядке выплату российским юридическим лицам компенсации в размере недополученной экспортной выручки в связи с осуществленными ими в 1991-1996 годах поставками товаров и оказанными услугами в счет погашения задолженности бывшего СССР и Российской Федерации перед Китайской Народной Республикой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суммах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 xml:space="preserve">14. </w:t>
      </w:r>
      <w:r>
        <w:t>в статье 6:</w:t>
      </w:r>
    </w:p>
    <w:p>
      <w:r>
        <w:rPr>
          <w:b/>
        </w:rPr>
        <w:t xml:space="preserve">14. </w:t>
      </w:r>
      <w:r>
        <w:t>в части 4 слова "в 2009-2011 годах" заменить словами "в 2009 году"</w:t>
      </w:r>
    </w:p>
    <w:p>
      <w:r>
        <w:rPr>
          <w:b/>
        </w:rPr>
        <w:t xml:space="preserve">14. </w:t>
      </w:r>
      <w:r>
        <w:t>дополнить частями 6 и 7 следующего содержания: "6. Остатки средств, полученных федеральными бюджетными учреждениями от приносящей доход деятельности, и средств, поступающих в их временное распоряжение, могут перечисляться Федеральным казначейством в 2009 году с соответствующих счетов территориальных органов Федерального казначейства в федеральный бюджет с их возвратом до 31 декабря 2009 года на указанные счета с учетом положений, предусмотренных частью 7 настоящей статьи, в порядке, установленном Министерством финансов Российской Федерации</w:t>
      </w:r>
    </w:p>
    <w:p>
      <w:r>
        <w:rPr>
          <w:b/>
        </w:rPr>
        <w:t xml:space="preserve">7. </w:t>
      </w:r>
      <w:r>
        <w:t>в статье 7:</w:t>
      </w:r>
    </w:p>
    <w:p>
      <w:r>
        <w:rPr>
          <w:b/>
        </w:rPr>
        <w:t xml:space="preserve">7. </w:t>
      </w:r>
      <w:r>
        <w:t>пункт 2 статьи 9 признать утратившим силу</w:t>
      </w:r>
    </w:p>
    <w:p>
      <w:r>
        <w:rPr>
          <w:b/>
        </w:rPr>
        <w:t xml:space="preserve">7. </w:t>
      </w:r>
      <w:r>
        <w:t>в статье 11:</w:t>
      </w:r>
    </w:p>
    <w:p>
      <w:r>
        <w:rPr>
          <w:b/>
        </w:rPr>
        <w:t xml:space="preserve">7. </w:t>
      </w:r>
      <w:r>
        <w:t>в статье 12:</w:t>
      </w:r>
    </w:p>
    <w:p>
      <w:r>
        <w:rPr>
          <w:b/>
        </w:rPr>
        <w:t xml:space="preserve">7. </w:t>
      </w:r>
      <w:r>
        <w:t>открытого акционерного общества "РусГидро" (город Красноярск) в 2009 году в сумме 6 755 266,1 тыс. рублей в целях достройки и введения в эксплуатацию отдельных критически важных объектов гидроэнергетики</w:t>
      </w:r>
    </w:p>
    <w:p>
      <w:r>
        <w:rPr>
          <w:b/>
        </w:rPr>
        <w:t xml:space="preserve">7. </w:t>
      </w:r>
      <w:r>
        <w:t>открытого акционерного общества "РусГидро" (город Красноярск) в 2009 году в сумме 2 166 600,0 тыс. рублей в целях реализации комплексного инвестиционного проекта "Разработка проектной документации для реализации инвестиционного проекта "Комплексное развитие Южной Якутии", реализуемого за счет бюджетных ассигнований Инвестиционного фонда Российской Федерации</w:t>
      </w:r>
    </w:p>
    <w:p>
      <w:r>
        <w:rPr>
          <w:b/>
        </w:rPr>
        <w:t xml:space="preserve">7. </w:t>
      </w:r>
      <w:r>
        <w:t>открытого акционерного общества "ЭГМК-Проект" (город Томмот, Республика Саха (Якутия) в 2009 году в сумме 2 391 400,0 тыс. рублей в целях реализации комплексного инвестиционного проекта "Разработка проектной документации для реализации инвестиционного проекта "Комплексное развитие Южной Якутии" за счет бюджетных ассигнований Инвестиционного фонда Российской Федерации</w:t>
      </w:r>
    </w:p>
    <w:p>
      <w:r>
        <w:rPr>
          <w:b/>
        </w:rPr>
        <w:t xml:space="preserve">7. </w:t>
      </w:r>
      <w:r>
        <w:t>открытого акционерного общества "Особые экономические зоны" (город Москва) в 2009 году в сумме 8 000 000,0 тыс. рублей в целях создания объектов инфраструктуры и иных объектов, предназначенных для обеспечения функционирования особых экономических зон</w:t>
      </w:r>
    </w:p>
    <w:p>
      <w:r>
        <w:rPr>
          <w:b/>
        </w:rPr>
        <w:t xml:space="preserve">7. </w:t>
      </w:r>
      <w:r>
        <w:t>открытого акционерного общества "Объединенная авиастроительная корпорация" (город Москва) в 2009 году в сумме 6 000 000,0 тыс. рублей в целях реализации проектов строительства гражданских воздушных судов отечественного производства и в сумме 2 154 964,5 тыс. рублей в целях выполнения российской части обязательств по проекту создания российско-индийского многоцелевого транспортного самолета в случае внесения изменений в Соглашение между Правительством Российской Федерации и Правительством Республики Индия о сотрудничестве в области разработки и производства многоцелевого транспортного самолета</w:t>
      </w:r>
    </w:p>
    <w:p>
      <w:r>
        <w:rPr>
          <w:b/>
        </w:rPr>
        <w:t xml:space="preserve">7. </w:t>
      </w:r>
      <w:r>
        <w:t>открытого акционерного общества "Федеральная сетевая компания Единой энергетической системы" (город Москва) в 2009 году в сумме 29 178 020,8 тыс. рублей в целях повышения надежности функционирования единой национальной (общероссийской) электрической сети и усиления межсистемных электрических связей в энергодефицитных регионах</w:t>
      </w:r>
    </w:p>
    <w:p>
      <w:r>
        <w:rPr>
          <w:b/>
        </w:rPr>
        <w:t xml:space="preserve">7. </w:t>
      </w:r>
      <w:r>
        <w:t>в наименовании слова "и на плановый период 2010 и 2011 годов" исключить</w:t>
      </w:r>
    </w:p>
    <w:p>
      <w:r>
        <w:rPr>
          <w:b/>
        </w:rPr>
        <w:t xml:space="preserve">7. </w:t>
      </w:r>
      <w:r>
        <w:t>открытого акционерного общества "Системный оператор Единой энергетической системы" (город Москва) в 2009 году в сумме 4 243 410,9 тыс. рублей в целях повышения управляемости и надежности Единой энергетической системы России</w:t>
      </w:r>
    </w:p>
    <w:p>
      <w:r>
        <w:rPr>
          <w:b/>
        </w:rPr>
        <w:t xml:space="preserve">7. </w:t>
      </w:r>
      <w:r>
        <w:t>в части 1 слова "в сумме 233 997 100,3 тыс. рублей, на 2010 год в сумме 265 671 666,1 тыс. рублей и на 2011 год в сумме 282 624 768,7 тыс. рублей" заменить словами "в сумме 238 983 303,7 тыс. рублей"</w:t>
      </w:r>
    </w:p>
    <w:p>
      <w:r>
        <w:rPr>
          <w:b/>
        </w:rPr>
        <w:t xml:space="preserve">7. </w:t>
      </w:r>
      <w:r>
        <w:t>открытого акционерного общества "Объединенная судостроительная корпорация" (город Санкт-Петербург) в 2009 году в сумме 2 125 000,0 тыс. рублей в целях реализации проектов лизинга морских и речных судов отечественного производства</w:t>
      </w:r>
    </w:p>
    <w:p>
      <w:r>
        <w:rPr>
          <w:b/>
        </w:rPr>
        <w:t xml:space="preserve">7. </w:t>
      </w:r>
      <w:r>
        <w:t>пункт 2 части 2 признать утратившим силу</w:t>
      </w:r>
    </w:p>
    <w:p>
      <w:r>
        <w:rPr>
          <w:b/>
        </w:rPr>
        <w:t xml:space="preserve">7. </w:t>
      </w:r>
      <w:r>
        <w:t>открытого акционерного общества "Российские железные дороги" (город Москва) в 2009 году в сумме 75 243 400,0 тыс. рублей в целях реализации его инвестиционной программы, в том числе в части создания объектов транспортной инфраструктуры в рамках подготовки к XXII зимним Олимпийским играм и XI зимним Паралимпийским играм 2014 года в городе Сочи и строительства 53-километрового железнодорожного участка Яйва - Соликамск</w:t>
      </w:r>
    </w:p>
    <w:p>
      <w:r>
        <w:rPr>
          <w:b/>
        </w:rPr>
        <w:t xml:space="preserve">7. </w:t>
      </w:r>
      <w:r>
        <w:t>открытого акционерного общества "Государственная транспортная лизинговая компания" (город Москва) в 2009 году в сумме 6 000 000,0 тыс. рублей в целях реализации проектов лизинга автомобильной и дорожно-строительной техники, производимой на территории Российской Федерации</w:t>
      </w:r>
    </w:p>
    <w:p>
      <w:r>
        <w:rPr>
          <w:b/>
        </w:rPr>
        <w:t xml:space="preserve">7. </w:t>
      </w:r>
      <w:r>
        <w:t>в части 3 слова "и на плановый период 2010 и 2011 годов" исключить</w:t>
      </w:r>
    </w:p>
    <w:p>
      <w:r>
        <w:rPr>
          <w:b/>
        </w:rPr>
        <w:t xml:space="preserve">7. </w:t>
      </w:r>
      <w:r>
        <w:t>открытого акционерного общества "Государственное акционерное общество "Всероссийский выставочный центр" (город Москва) в 2009 году в сумме 700 000,0 тыс. рублей в целях обеспечения участия Российской Федерации во Всемирной универсальной выставке "ЭКСПО-2010" (город Шанхай, Китайская Народная Республика)</w:t>
      </w:r>
    </w:p>
    <w:p>
      <w:r>
        <w:rPr>
          <w:b/>
        </w:rPr>
        <w:t xml:space="preserve">7. </w:t>
      </w:r>
      <w:r>
        <w:t>открытого акционерного общества "Агентство по ипотечному жилищному кредитованию" в 2009 году в сумме 20 000 000,0 тыс. рублей в целях реализации федеральной целевой программы "Жилище" на 2002-2010 годы</w:t>
      </w:r>
    </w:p>
    <w:p>
      <w:r>
        <w:rPr>
          <w:b/>
        </w:rPr>
        <w:t xml:space="preserve">7. </w:t>
      </w:r>
      <w:r>
        <w:t>открытых акционерных обществ в целях реализации инвестиционных проектов по строительству, реконструкции и техническому перевооружению принадлежащих им объектов капитального строительства, в том числе: открытого акционерного общества "Корпорация "Тактическое ракетное вооружение" (город Королев, Московская область) в 2009 году в сумме 57 000,0 тыс. рублей; открытого акционерного общества "Светлана" (город Санкт-Петербург) в 2009 году в сумме 9 350,0 тыс. рублей; открытого акционерного общества "Российская электроника" (город Москва) в 2009 году в сумме 352 750,0 тыс. рублей; открытого акционерного общества "Национальный институт авиационных технологий" (город Москва) в 2009 году в сумме 58 650,0 тыс. рублей; открытого акционерного общества "Всероссийский институт легких сплавов" (город Москва) в 2009 году в сумме 24 650,0 тыс. рублей; открытого акционерного общества "Центральный научно-исследовательский технологический институт "Техномаш" (город Москва) в 2009 году в сумме 32 300,0 тыс. рублей; открытого акционерного общества "Холдинговая компания "Ленинец" (город Санкт-Петербург) в 2009 году в сумме 42 500,0 тыс. рублей; открытого акционерного общества "Концерн "Океанприбор" (город Санкт-Петербург) в 2009 году в сумме 19 000,0 тыс. рублей; открытого акционерного общества "Красный пролетарий" (город Москва) в 2009 году в сумме 4 250,0 тыс. рублей; открытого акционерного общества "Научно-технологическая компания "Ригель" (город Санкт-Петербург) в 2009 году в сумме 28 900,0 тыс. рублей; открытого акционерного общества "Конструкторское бюро химавтоматики" (город Воронеж) в 2009 году в сумме 235 000,0 тыс. рублей; открытого акционерного общества "Федеральная сетевая компания Единой энергетической системы" (город Москва) в 2009 году в сумме 10 489 700,0 тыс. рублей; открытого акционерного общества "Владыкинский механический завод" (город Москва) в 2009 году в сумме 50 000,0 тыс. рублей; открытого акционерного общества "Научно-производственное предприятие "Рубин" (город Пенза) в 2009 году в сумме 23 655,0 тыс. рублей; открытого акционерного общества "Российский институт радионавигации и времени" (город Санкт-Петербург) в 2009 году в сумме 85 000,0 тыс. рублей; открытого акционерного общества "Полигон" (город Томск) в 2009 году в сумме 7 087,9 тыс. рублей; открытого акционерного общества "Военно-промышленная корпорация "Научно-производственное объединение машиностроения" (город Реутов, Московская область) в 2009 году в сумме 20 800,0 тыс. рублей; открытого акционерного общества "Информационные спутниковые системы" имени академика М.Ф.Решетнёва" (город Железногорск, Красноярский край) в 2009 году в сумме 927 800,0 тыс. рублей; открытого акционерного общества "Научно-производственное предприятие "Квант" (город Москва) в 2009 году в сумме 34 000,0 тыс. рублей; открытого акционерного общества "Дальневосточная энергетическая управляющая компания" (город Владивосток) в 2009 году в сумме 5 297 600,0 тыс. рублей; открытого акционерного общества "Усть-Среднеканская ГЭС" (город Магадан) в 2009 году в сумме 2 380 000,0 тыс. рублей; открытого акционерного общества "Никольский рыборазводный завод имени Владимира Павловича Врасского" (село Никольское, Демянский район, Новгородская область) в 2009 году в сумме 20 000,0 тыс. рублей; открытого акционерного общества "ГосНИИХиманалит" (город Санкт-Петербург) в 2009 году в сумме 12 340,0 тыс. рублей; открытого акционерного общества "ЭНПО "Неорганика" (город Электросталь, Московская область) в 2009 году в сумме 46 900,0 тыс. рублей; открытого акционерного общества "Корпорация "Росхимзащита" (город Тамбов) в 2009 году в сумме 14 000,0 тыс. рублей; открытого акционерного общества "Научно-производственный центр "Полюс" (город Томск) в 2009 году в сумме 45 000,0 тыс. рублей; открытого акционерного общества "Научно-производственное предприятие "Геофизика-Космос" (город Москва) в 2009 году в сумме 25 000,0 тыс. рублей; открытого акционерного общества "Государственный ракетный центр имени академика В.П.Макеева" (город Миасс, Челябинская область) в 2009 году в сумме 54 500,0 тыс. рублей; открытого акционерного общества "Завод "Навигатор" (город Санкт-Петербург) в 2009 году в сумме 155 000,0 тыс. рублей; открытого акционерного общества "Производственное объединение "Северное машиностроительное предприятие" (город Северодвинск, Архангельская область) в 2009 году в сумме 80 100,0 тыс. рублей; открытого акционерного общества "Научно-производственное предприятие "Контакт" (город Саратов) в 2009 году в сумме 76 500,0 тыс. рублей; открытого акционерного общества "Концерн "Морское подводное оружие - Гидроприбор" (город Санкт-Петербург) в 2009 году в сумме 29 000,0 тыс. рублей; открытого акционерного общества "Средне-Невский судостроительный завод" (город Санкт-Петербург, пос. Понтонный) в 2009 году в сумме 57 000,0 тыс. рублей; открытого акционерного общества "Центр технологии судостроения и судоремонта" (город Санкт-Петербург) в 2009 году в сумме 22 100,0 тыс. рублей; открытого акционерного общества "Кубаньэнерго" (Краснодарский край) в 2009 году в сумме 2 920 600,0 тыс. рублей; открытого акционерного общества "Головной центр сервисного обслуживания и ремонта Концерна ПВО "Алмаз-Антей" "Гранит" (город Москва) в 2009 году в сумме 54 758,7 тыс. рублей; открытого акционерного общества "Центр судоремонта "Звездочка" (город Северодвинск, Архангельская область) в 2009 году в сумме 209 900,0 тыс. рублей; открытого акционерного общества "Дальневосточный завод "Звезда" (город Большой Камень, Приморский край) в 2009 году в сумме 51 800,0 тыс. рублей; открытого акционерного общества "Московская специализированная типография № 27" (город Москва) в 2009 году в сумме 8 840,0 тыс. рублей</w:t>
      </w:r>
    </w:p>
    <w:p>
      <w:r>
        <w:rPr>
          <w:b/>
        </w:rPr>
        <w:t xml:space="preserve">7. </w:t>
      </w:r>
      <w:r>
        <w:t>в части 1 слова "299 731,25 рубля" заменить словами "312 162,5 рубля"</w:t>
      </w:r>
    </w:p>
    <w:p>
      <w:r>
        <w:rPr>
          <w:b/>
        </w:rPr>
        <w:t xml:space="preserve">7. </w:t>
      </w:r>
      <w:r>
        <w:t>в части 2 цифры "1,085" заменить цифрами "1,13"</w:t>
      </w:r>
    </w:p>
    <w:p>
      <w:r>
        <w:rPr>
          <w:b/>
        </w:rPr>
        <w:t xml:space="preserve">7. </w:t>
      </w:r>
      <w:r>
        <w:t>в части 4 цифры "1,085" заменить цифрами "1,13"</w:t>
      </w:r>
    </w:p>
    <w:p>
      <w:r>
        <w:rPr>
          <w:b/>
        </w:rPr>
        <w:t xml:space="preserve">7. </w:t>
      </w:r>
      <w:r>
        <w:t>в части 5 слова "на 2009-2010 годы" заменить словами "на 2009 год"</w:t>
      </w:r>
    </w:p>
    <w:p>
      <w:r>
        <w:rPr>
          <w:b/>
        </w:rPr>
        <w:t xml:space="preserve">7. </w:t>
      </w:r>
      <w:r>
        <w:t>части 1 и 2 изложить в следующей редакции: "1. Федеральные органы исполнительной власти и Государственная корпорация по атомной энергии "Росатом", осуществляющие функции в соответствующей сфере деятельности, направляют в установленном порядке в пределах предусмотренных им бюджетных ассигнований средства федерального бюджета в уставный капитал:</w:t>
      </w:r>
    </w:p>
    <w:p>
      <w:r>
        <w:rPr>
          <w:b/>
        </w:rPr>
        <w:t xml:space="preserve">2. </w:t>
      </w:r>
      <w:r>
        <w:t>в части 1 статьи 13 слова "и на плановый период 2010 и 2011 годов" исключить</w:t>
      </w:r>
    </w:p>
    <w:p>
      <w:r>
        <w:rPr>
          <w:b/>
        </w:rPr>
        <w:t xml:space="preserve">2. </w:t>
      </w:r>
      <w:r>
        <w:t>в статье 14:</w:t>
      </w:r>
    </w:p>
    <w:p>
      <w:r>
        <w:rPr>
          <w:b/>
        </w:rPr>
        <w:t xml:space="preserve">2. </w:t>
      </w:r>
      <w:r>
        <w:t>в частях 1 и 2 статьи 15 слова "и на плановый период 2010 и 2011 годов" исключить</w:t>
      </w:r>
    </w:p>
    <w:p>
      <w:r>
        <w:rPr>
          <w:b/>
        </w:rPr>
        <w:t xml:space="preserve">2. </w:t>
      </w:r>
      <w:r>
        <w:t>в статье 16:</w:t>
      </w:r>
    </w:p>
    <w:p>
      <w:r>
        <w:rPr>
          <w:b/>
        </w:rPr>
        <w:t xml:space="preserve">2. </w:t>
      </w:r>
      <w:r>
        <w:t>в статье 17:</w:t>
      </w:r>
    </w:p>
    <w:p>
      <w:r>
        <w:rPr>
          <w:b/>
        </w:rPr>
        <w:t xml:space="preserve">2. </w:t>
      </w:r>
      <w:r>
        <w:t>в части 1 статьи 18 слова "в 2010 году в сумме 85 000 000,0 тыс. рублей и в 2011 году в сумме 85 000 000,0 тыс. рублей," исключить</w:t>
      </w:r>
    </w:p>
    <w:p>
      <w:r>
        <w:rPr>
          <w:b/>
        </w:rPr>
        <w:t xml:space="preserve">2. </w:t>
      </w:r>
      <w:r>
        <w:t>статью 20 дополнить частью 4 следующего содержания: "4. Правительство Российской Федерации вправе принимать имущество и иные активы, передаваемые субъектами Российской Федерации и российскими организациями в счет погашения задолженности, реструктурированной в соответствии со статьей 88 Федерального закона от 23 декабря 2003 года № 186-ФЗ "О федеральном бюджете на 2004 год"."</w:t>
      </w:r>
    </w:p>
    <w:p>
      <w:r>
        <w:rPr>
          <w:b/>
        </w:rPr>
        <w:t xml:space="preserve">2. </w:t>
      </w:r>
      <w:r>
        <w:t>статью 21 изложить в следующей редакции: "Статья 21. Отдельные операции по источникам финансирования дефицита федерального бюджета 1. Утвердить источники финансирования дефицита федерального бюджета на 2009 год согласно приложению 26 к настоящему Федеральному закону</w:t>
      </w:r>
    </w:p>
    <w:p>
      <w:r>
        <w:rPr>
          <w:b/>
        </w:rPr>
        <w:t xml:space="preserve">2. </w:t>
      </w:r>
      <w:r>
        <w:t>в части 1 слова "в сумме до 20 000 000,0 тыс. рублей на срок, не выходящий за пределы 2009 года, для" заменить словами "в сумме до 170 000 000,0 тыс. рублей на срок до трех лет для частичного покрытия дефицитов бюджетов субъектов Российской Федерации и", слова "и осуществления" заменить словами "а также для осуществления", дополнить предложением следующего содержания: "В пределах общего объема бюджетных ассигнований на предоставление бюджетных кредитов, предусмотренных настоящей частью, могут быть предоставлены бюджетные кредиты бюджетам субъектов Российской Федерации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сумме до 25 000 000,0 тыс. рублей."</w:t>
      </w:r>
    </w:p>
    <w:p>
      <w:r>
        <w:rPr>
          <w:b/>
        </w:rPr>
        <w:t xml:space="preserve">2. </w:t>
      </w:r>
      <w:r>
        <w:t>в части 2: в пункте 1 слова "на покрытие" заменить словами "для частичного покрытия дефицитов бюджетов субъектов Российской Федерации и покрытия", после слов "субъектов Российской Федерации" дополнить словами ", предоставления бюджетных кредитов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пункте 2 слова "на осуществление" заменить словами "для осуществления"</w:t>
      </w:r>
    </w:p>
    <w:p>
      <w:r>
        <w:rPr>
          <w:b/>
        </w:rPr>
        <w:t xml:space="preserve">2. </w:t>
      </w:r>
      <w:r>
        <w:t>в части 4 слова "в сумме до 738 530,0 тыс. рублей" заменить словами "в сумме до 1 049 490,0 тыс. рублей"</w:t>
      </w:r>
    </w:p>
    <w:p>
      <w:r>
        <w:rPr>
          <w:b/>
        </w:rPr>
        <w:t xml:space="preserve">2. </w:t>
      </w:r>
      <w:r>
        <w:t>в части 1 слова "и на плановый период 2010 и 2011 годов" исключить</w:t>
      </w:r>
    </w:p>
    <w:p>
      <w:r>
        <w:rPr>
          <w:b/>
        </w:rPr>
        <w:t xml:space="preserve">2. </w:t>
      </w:r>
      <w:r>
        <w:t>в части 3 слова "в сумме 463 040 885,0 тыс. рублей, на 1 января 2011 года в сумме 492 673 110,0 тыс. рублей и на 1 января 2012 года в сумме 477 671 780,0 тыс. рублей" заменить словами "в сумме 478 040 885,0 тыс. рублей"</w:t>
      </w:r>
    </w:p>
    <w:p>
      <w:r>
        <w:rPr>
          <w:b/>
        </w:rPr>
        <w:t xml:space="preserve">2. </w:t>
      </w:r>
      <w:r>
        <w:t>в части 4 слова "и на плановый период 2010 и 2011 годов" исключить</w:t>
      </w:r>
    </w:p>
    <w:p>
      <w:r>
        <w:rPr>
          <w:b/>
        </w:rPr>
        <w:t xml:space="preserve">2. </w:t>
      </w:r>
      <w:r>
        <w:t>часть 41 изложить в следующей редакции: "41. Правительство Российской Федерации в 2009 году вправе в пределах сумм, определенных Программой государственных гарантий Российской Федерации в валюте Российской Федерации на 2009 год,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в размере, не превышающем 10 000 000,0 тыс. рублей по каждой государственной гарантии Российской Федерации."</w:t>
      </w:r>
    </w:p>
    <w:p>
      <w:r>
        <w:rPr>
          <w:b/>
        </w:rPr>
        <w:t xml:space="preserve">2. </w:t>
      </w:r>
      <w:r>
        <w:t>в части 1 слова "и на плановый период 2010 и 2011 годов" исключить</w:t>
      </w:r>
    </w:p>
    <w:p>
      <w:r>
        <w:rPr>
          <w:b/>
        </w:rPr>
        <w:t xml:space="preserve">2. </w:t>
      </w:r>
      <w:r>
        <w:t>в части 4 слова "и на плановый период 2010 и 2011 годов" исключить</w:t>
      </w:r>
    </w:p>
    <w:p>
      <w:r>
        <w:rPr>
          <w:b/>
        </w:rPr>
        <w:t xml:space="preserve">2. </w:t>
      </w:r>
      <w:r>
        <w:t>в части 5 слова "3,0 млрд. евро, на 1 января 2011 года в сумме 7,0 млрд. долларов США, или 4,9 млрд. евро, и на 1 января 2012 года в сумме 10,2 млрд. долларов США, или 7,3 млрд. евро" заменить словами "3,2 млрд. евро"</w:t>
      </w:r>
    </w:p>
    <w:p>
      <w:r>
        <w:rPr>
          <w:b/>
        </w:rPr>
        <w:t xml:space="preserve">2. </w:t>
      </w:r>
      <w:r>
        <w:t>в части 6 слова "и на плановый период 2010 и 2011 годов" исключить</w:t>
      </w:r>
    </w:p>
    <w:p>
      <w:r>
        <w:rPr>
          <w:b/>
        </w:rPr>
        <w:t xml:space="preserve">2. </w:t>
      </w:r>
      <w:r>
        <w:t>в части 7 слова "и на плановый период 2010 и 2011 годов" исключить</w:t>
      </w:r>
    </w:p>
    <w:p>
      <w:r>
        <w:rPr>
          <w:b/>
        </w:rPr>
        <w:t xml:space="preserve">5. </w:t>
      </w:r>
      <w:r>
        <w:t>в статье 22:</w:t>
      </w:r>
    </w:p>
    <w:p>
      <w:r>
        <w:rPr>
          <w:b/>
        </w:rPr>
        <w:t xml:space="preserve">5. </w:t>
      </w:r>
      <w:r>
        <w:t>в статье 25:</w:t>
      </w:r>
    </w:p>
    <w:p>
      <w:r>
        <w:rPr>
          <w:b/>
        </w:rPr>
        <w:t xml:space="preserve">5. </w:t>
      </w:r>
      <w:r>
        <w:t>принятие Правительством Российской Федерации решений о перераспределении бюджетных ассигнований, предусмотренных на предоставление дотаций на поддержку мер по обеспечению сбалансированности бюджетов субъектов Российской Федерации, для предоставления бюджетных кредитов бюджетам субъектов Российской Федерации, предусмотренных частью 1 статьи 14 настоящего Федерального закона</w:t>
      </w:r>
    </w:p>
    <w:p>
      <w:r>
        <w:rPr>
          <w:b/>
        </w:rPr>
        <w:t xml:space="preserve">5. </w:t>
      </w:r>
      <w:r>
        <w:t>принятие Правительством Российской Федерации решений о перераспределении бюджетных ассигнований, предусмотренных на предоставление дотаций на поддержку мер по обеспечению сбалансированности бюджетов субъектов Российской Федерации, для предоставления субсидий бюджетам субъектов Российской Федерации на софинансирование объектов капитального строительства государственной собственности субъекта Российской Федерации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по инвестиционным проектам, решение о реализации которых принято в соответствии с Правилами формирования и использования бюджетных ассигнований Инвестиционного фонда Российской Федерации, утвержденными Правительством Российской Федерации, в сумме до 10 000 000,0 тыс. рублей</w:t>
      </w:r>
    </w:p>
    <w:p>
      <w:r>
        <w:rPr>
          <w:b/>
        </w:rPr>
        <w:t xml:space="preserve">5. </w:t>
      </w:r>
      <w:r>
        <w:t>принятие Правительством Российской Федерации решения о перераспределении бюджетных ассигнований, предусмотренных Министерству финансов Российской Федерации по подразделу "Международные отношения и международное сотрудничество" раздела "Общегосударственные вопросы" классификации расходов бюджетов.";</w:t>
      </w:r>
    </w:p>
    <w:p>
      <w:r>
        <w:rPr>
          <w:b/>
        </w:rPr>
        <w:t xml:space="preserve">5. </w:t>
      </w:r>
      <w:r>
        <w:t>в приложении 1:</w:t>
      </w:r>
    </w:p>
    <w:p>
      <w:r>
        <w:rPr>
          <w:b/>
        </w:rPr>
        <w:t xml:space="preserve">5. </w:t>
      </w:r>
      <w:r>
        <w:t>приложение 2 изложить в следующей редакции: "Приложение 2к Федеральному закону "О федеральном бюджете на 2009 год и на плановый период 2010 и 2011 годов" (в редакции Федерального закона "О внесении изменений в Федеральный закон "О федеральном бюджете на 2009 год и на плановый период 2010 и 2011 годов") Нормативы распределения доходов от акцизов на алкогольную продукцию с объемной долей этилового спирта свыше 9 до 25 процентов включительно (за исключением вин) и алкогольную продукцию с объемной долей этилового спирта свыше 25 процентов (за исключением вин), производимую на территории Российской Федерации, в бюджеты субъектов Российской Федерации на 2009 год (в процентах) Наименование субъекта Российской Федерации Нормативы отчислений 1 2 0,1286 0,1708 4,0239 1,0801 0,1725 0,0041 0,0006 0,1603 0,0828 0,8372 1,0077 0,7739 0,6314 1,1140 0,0248 5,1412 0,1687 1,6427 0,3567 0,0003 1,6107 1,5333 0,9542 0,6062 1,1796 2,6059 2,6491 1,8351 0,5142 1,8209 0,9210 1,3766 0,8261 0,8725 0,8362 1,2349 1,1912 1,7287 0,9877 0,7588 1,9869 0,3498 0,8575 2,3783 1,8073 0,7228 0,3059 0,5087 1,8950 0,6548 0,2220 6,2231 0,4134 2,7260 0,5039 1,9817 0,9244 0,7882 0,5046 0,7033 0,5944 1,4514 0,6885 0,7038 0,9103 0,9430 2,8612 0,9745 0,5854 1,2393 0,8076 0,7019 1,0912 0,6136 1,5513 1,1231 6,9963 3,8730 0,0996 1,3600 0,0667 0,7411 100,0000"</w:t>
      </w:r>
    </w:p>
    <w:p>
      <w:r>
        <w:rPr>
          <w:b/>
        </w:rPr>
        <w:t xml:space="preserve">5. </w:t>
      </w:r>
      <w:r>
        <w:t>приложение 3 изложить в следующей редакции: "Приложение 3к Федеральному закону "О федеральном бюджете на 2009 год и на плановый период 2010 и 2011 годов" (в редакции Федерального закона "О внесении изменений в Федеральный закон "О федеральном бюджете на 2009 год и на плановый период 2010 и 2011 годов") Нормативы распределения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в бюджеты субъектов Российской Федерации на 2009 год (в процентах) Нормативыотчислений 1 2 0,2201 0,1848 3,2777 0,4662 0,5134 0,0820 0,2709 0,1587 0,1401 0,5449 0,6660 0,3771 1,0305 0,6312 0,2808 1,8701 0,1324 0,9805 0,4021 0,1903 0,4996 1,4854 0,6985 0,2479 3,9183 1,5486 1,7027 1,1040 1,4683 0,8372 0,6157 0,5673 0,4881 0,8575 0,4775 0,6693 1,5793 0,9509 1,5101 0,5399 1,7684 0,5935 0,5407 1,5229 0,9312 0,5055 0,5810 0,6202 1,0125 0,5965 0,1339 3,9379 0,3433 2,0025 0,4214 1,3592 2,0384 1,2942 0,4438 0,6730 0,5038 2,4203 1,1128 1,9366 1,4372 0,2987 2,4976 0,5215 0,6838 1,0566 0,5231 0,9402 1,1049 0,6371 1,8875 0,8029 17,9052 4,9421 0,1183 2,5518 0,1150 0,4971 100,0000"</w:t>
      </w:r>
    </w:p>
    <w:p>
      <w:r>
        <w:rPr>
          <w:b/>
        </w:rPr>
        <w:t xml:space="preserve">5. </w:t>
      </w:r>
      <w:r>
        <w:t>в приложении 4:</w:t>
      </w:r>
    </w:p>
    <w:p>
      <w:r>
        <w:rPr>
          <w:b/>
        </w:rPr>
        <w:t xml:space="preserve">5. </w:t>
      </w:r>
      <w:r>
        <w:t>в приложении 5:</w:t>
      </w:r>
    </w:p>
    <w:p>
      <w:r>
        <w:rPr>
          <w:b/>
        </w:rPr>
        <w:t xml:space="preserve">5. </w:t>
      </w:r>
      <w:r>
        <w:t>пункт 2 части 5 изложить в следующей редакции: "2) Внешэкономбанк - по вопросам предоставления и исполнения государственных гарантий Российской Федерации, в том числе по заимствованиям, осуществляемым для обеспечения земельных участков инженерной инфраструктурой и модернизации объектов коммунальной инфраструктуры в целях жилищного строительства, по кредитам, привлекаемым стратегическими организациями оборонно-промышленного комплекса, организациями, отобранными в порядке, установленном Правительством Российской Федерации,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по кредитам, привлекаемым юридическими лицами, зарегистрированными (имеющими место нахождения) и осуществляющими свою основную уставную деятельность на территории Чеченской Республики, на реализацию инвестиционных проектов на территории Чеченской Республики, по вопросам ведения аналитического учета предоставленных государственных гарантий Российской Федерации, обязательств принципала, его поручителей (гарантов) и иных лиц в связи с предоставлением и исполнением государственных гарантий Российской Федерации и взыскания задолженности указанных лиц;"</w:t>
      </w:r>
    </w:p>
    <w:p>
      <w:r>
        <w:rPr>
          <w:b/>
        </w:rPr>
        <w:t xml:space="preserve">5. </w:t>
      </w:r>
      <w:r>
        <w:t>приложение 6 изложить в следующей редакции: "Приложение 6к Федеральному закону "О федеральном бюджете на 2009 год и на плановый период 2010 и 2011 годов" (в редакции Федерального закона "О внесении изменений в Федеральный закон "О федеральном бюджете на 2009 год и на плановый период 2010 и 2011 годов") Ведомственная структура расходов федерального бюджета на 2009 год (тыс. рублей) Наименование Мин Рз ПР ЦСР ВР Сумма изменения с учетом изменений +766 774 751,6 8 709 781 744,3 020 -14 957 579,1 6 837 166,8 020 01 -149 862,6 -70 587,1 020 01 08 +4 191,9 83 467,4 Международное сотрудничество 020 01 08 0300000 +4 191,9 83 467,4 020 01 08 0300400 78 000,0 020 01 08 0300400 012 78 000,0 020 01 08 0309800 +4 191,9 5 467,4 020 01 08 0309800 011 +4 191,9 5 467,4 020 01 13 -154 054,5 -154 054,5 020 01 13 1000000 -154 054,5 -154 054,5 020 01 13 1004000 -4 054,5 -4 054,5 020 01 13 1004000 003 -4 054,5 -4 054,5 020 01 13 1006600 -150 000,0 -150 000,0 020 01 13 1006600 003 -150 000,0 -150 000,0 020 02 -9 331 731,0 -7 492 582,8 020 02 08 -1 037 412,5 -1 153 696,7 020 02 08 0310000 5,1 020 02 08 0310200 5,1 020 02 08 0310200 011 5,1 020 02 08 0810000 0,7 020 02 08 0810300 0,7 020 02 08 0810300 012 0,7 020 02 08 1000000 -99 312,5 -215 602,5 020 02 08 1003200 -71 170,7 -187 460,7 020 02 08 1003200 015 -71 170,7 -187 460,7 020 02 08 1005400 -28 141,8 -28 141,8 020 02 08 1005403 -28 141,8 -28 141,8 020 02 08 1005403 015 -28 141,8 -28 141,8 020 02 08 7050000 -938 100,0 -938 100,0 020 02 08 7050300 -938 100,0 -938 100,0 020 02 08 7050300 012 -938 100,0 -938 100,0 020 02 09 -8 294 318,5 -6 338 886,1 020 02 09 1000000 -8 294 318,5 -4 701 886,1 020 02 09 1003200 -7 573 307,7 -3 980 875,3 020 02 09 1003200 003 -4 216 771,9 6 907 726,4 020 02 09 1003200 043 -249 567,2 -249 567,2 020 02 09 1003200 044 -1 303 528,5 -10 316 625,8 020 02 09 1003200 047 -114 730,1 -322 408,7 020 02 09 1003200 689 -1 688 710,0 020 02 09 1005400 -721 010,8 -721 010,8 020 02 09 1005403 -721 010,8 -721 010,8 020 02 09 1005403 003 -91 778,5 -91 778,5 020 02 09 1005403 063 -683 991,0 -683 991,0 020 02 09 1005403 432 +54 758,7 54 758,7 020 02 09 2140000 -1 637 000,0 020 02 09 2143000 -1 637 000,0 020 02 09 2143000 006 -1 637 000,0 020 03 -4 072,0 23 074,9 020 03 02 -4 072,0 23 074,9 020 03 02 1000000 -4 072,0 23 074,9 020 03 02 1003200 -4 072,0 23 074,9 020 03 02 1003200 003 -4 072,0 23 074,9 020 04 -4 323 737,6 11 854 045,7 020 04 01 -156 942,6 291 298,5 020 04 01 0010000 -116 776,6 331 464,5 020 04 01 0010400 -116 776,6 325 984,7 020 04 01 0010400 012 -116 776,6 325 984,7 020 04 01 0011500 5 479,8 020 04 01 0011500 012 5 479,8 020 04 01 3400000 -40 166,0 -40 166,0 020 04 01 3400100 -40 166,0 -40 166,0 020 04 01 3400101 -40 166,0 -40 166,0 020 04 01 3400101 012 -40 166,0 -40 166,0 020 04 02 -181 870,0 020 04 02 1000000 -181 870,0 020 04 02 1003200 -181 870,0 020 04 02 1003200 003 -181 870,0 020 04 06 12 379,6 020 04 06 2810000 12 379,6 020 04 06 2819500 14 940,4 020 04 06 2819500 001 14 940,4 020 04 06 2819900 -2 560,8 020 04 06 2819900 001 -2 560,8 020 04 08 -13 832,8 -94 296,4 020 04 08 1000000 -13 832,8 -94 296,4 020 04 08 1003200 -13 832,8 -94 296,4 020 04 08 1003200 003 -13 832,8 -94 296,4 020 04 11 -2 612 913,7 6 562 241,8 020 04 11 0810000 -1 038 674,7 2 466 320,8 020 04 11 0810200 -484 353,3 2 136 646,7 020 04 11 0810200 012 -484 353,3 2 136 646,7 020 04 11 0816900 -554 321,4 246 678,6 020 04 11 0816900 012 -554 321,4 246 678,6 020 04 11 0819900 82 995,5 020 04 11 0819900 001 82 995,5 020 04 11 1000000 -1 574 239,0 4 095 921,0 020 04 11 1000500 -1 350,0 7 650,0 020 04 11 1000507 -1 350,0 7 650,0 020 04 11 1000507 015 -1 350,0 7 650,0 020 04 11 1003600 164 700,0 020 04 11 1003601 127 000,0 020 04 11 1003601 015 127 000,0 020 04 11 1003602 37 700,0 020 04 11 1003602 015 37 700,0 020 04 11 1003700 -528 900,0 -528 900,0 020 04 11 1003702 -528 900,0 -528 900,0 020 04 11 1003702 015 -528 900,0 -528 900,0 020 04 11 1003800 1 400 000,0 020 04 11 1003800 015 1 400 000,0 020 04 11 1006800 -425 500,0 -425 500,0 020 04 11 1006800 015 -425 500,0 -425 500,0 020 04 11 1007100 -4 020,0 -4 020,0 020 04 11 1007100 015 -4 020,0 -4 020,0 020 04 11 1007400 -555 450,0 3 147 550,0 020 04 11 1007400 015 -555 450,0 3 147 550,0 020 04 11 1007500 -59 019,0 334 441,0 020 04 11 1007500 015 -59 019,0 334 441,0 020 04 12 -1 540 048,5 5 264 292,2 020 04 12 0920000 49 470,4 020 04 12 0920700 48 353,2 020 04 12 0920700 006 48 353,2 020 04 12 0929500 19,2 020 04 12 0929500 001 19,2 020 04 12 0929900 1 098,0 020 04 12 0929900 001 1 098,0 020 04 12 0930000 599,0 020 04 12 0939900 599,0 020 04 12 0939900 001 599,0 020 04 12 0990000 +2 967 483,7 2 967 483,7 020 04 12 0990400 +2 967 483,7 2 967 483,7 020 04 12 0990401 +2 967 483,7 2 967 483,7 020 04 12 0990401 019 +2 967 483,7 2 967 483,7 020 04 12 1000000 -1 172 496,7 899 669,7 020 04 12 1003200 -312 021,7 -1 754 255,3 020 04 12 1003200 046 -312 021,7 -1 754 255,3 020 04 12 1003600 335 000,0 020 04 12 1003601 335 000,0 020 04 12 1003601 003 235 000,0 020 04 12 1003601 200 60 000,0 020 04 12 1003601 208 40 000,0 020 04 12 1003602 020 04 12 1003602 003 -140 000,0 020 04 12 1003602 200 +25 000,0 25 000,0 020 04 12 1003602 208 115 000,0 020 04 12 1003602 355 -25 000,0 020 04 12 1003700 -171 300,0 -1 357 300,0 020 04 12 1003701 -1 420 000,0 020 04 12 1003701 003 -140 000,0 020 04 12 1003701 164 -340 000,0 020 04 12 1003701 219 -15 000,0 020 04 12 1003701 256 -415 000,0 020 04 12 1003701 257 -50 000,0 020 04 12 1003701 258 -60 000,0 020 04 12 1003701 262 -400 000,0 020 04 12 1003702 -171 300,0 62 700,0 020 04 12 1003702 003 -244 000,0 -55 000,0 020 04 12 1003702 234 -5 700,0 -5 700,0 020 04 12 1003702 246 -5 100,0 -5 100,0 020 04 12 1003702 256 -1 650,0 -1 650,0 020 04 12 1003702 263 -10 350,0 20 650,0 020 04 12 1003702 264 -4 350,0 9 650,0 020 04 12 1003702 266 -7 500,0 -7 500,0 020 04 12 1003702 268 -750,0 -750,0 020 04 12 1003702 429 +29 000,0 29 000,0 020 04 12 1003702 430 +57 000,0 57 000,0 020 04 12 1003702 431 +22 100,0 22 100,0 020 04 12 1003800 2 100 000,0 020 04 12 1003800 013 2 100 000,0 020 04 12 1006800 -584 595,0 835 405,0 020 04 12 1006800 003 -217 500,0 332 500,0 020 04 12 1006800 164 -30 000,0 020 04 12 1006800 202 -30 000,0 020 04 12 1006800 219 -15 000,0 020 04 12 1006800 228 -50 000,0 020 04 12 1006800 257 -50 000,0 020 04 12 1006800 262 -62 250,0 352 750,0 020 04 12 1006800 345 -26 345,0 23 655,0 020 04 12 1006800 347 -55 000,0 020 04 12 1006800 348 -20 000,0 020 04 12 1006800 349 -45 000,0 020 04 12 1006800 350 50 000,0 020 04 12 1006800 353 -60 000,0 020 04 12 1006800 428 +76 500,0 76 500,0 020 04 12 1007100 -6 090,0 -6 090,0 020 04 12 1007100 003 -341 800,0 -341 800,0 020 04 12 1007100 095 -6 090,0 -6 090,0 020 04 12 1007100 397 +80 100,0 80 100,0 020 04 12 1007100 433 +209 900,0 209 900,0 020 04 12 1007100 434 +51 800,0 51 800,0 020 04 12 1007400 -34 500,0 195 500,0 020 04 12 1007400 013 -34 500,0 195 500,0 020 04 12 1007500 -63 990,0 551 410,0 020 04 12 1007500 003 115 560,0 020 04 12 1007500 013 -63 990,0 362 610,0 020 04 12 1007500 375 12 340,0 020 04 12 1007500 378 46 900,0 020 04 12 1007500 379 14 000,0 020 04 12 3400000 -3 335 035,5 1 347 069,4 020 04 12 3400200 +325 000,0 325 000,0 020 04 12 3400200 087 -375 000,0 -375 000,0 020 04 12 3400200 445 +700 000,0 700 000,0 020 04 12 3400500 5 104,9 020 04 12 3400500 006 5 104,9 020 04 12 3400800 +2 154 964,5 2 154 964,5 020 04 12 3400800 180 +2 154 964,5 2 154 964,5 020 04 12 3408300 -5 815 000,0 -1 138 000,0 020 04 12 3408304 -50 000,0 -10 000,0 020 04 12 3408304 006 -50 000,0 -10 000,0 020 04 12 3408306 300 000,0 020 04 12 3408306 006 300 000,0 020 04 12 3408307 -190 000,0 -190 000,0 020 04 12 3408307 006 -190 000,0 -190 000,0 020 04 12 3408308 337 000,0 020 04 12 3408308 006 337 000,0 020 04 12 3408309 -4 900 000,0 -3 900 000,0 020 04 12 3408309 006 -4 900 000,0 -3 900 000,0 020 04 12 3408313 -1 000 000,0 1 000 000,0 020 04 12 3408313 006 -1 000 000,0 1 000 000,0 020 04 12 3408314 1 000 000,0 020 04 12 3408314 006 1 000 000,0 020 04 12 3408316 +325 000,0 325 000,0 020 04 12 3408316 006 +325 000,0 325 000,0 020 05 -371 977,4 2 027 108,2 020 05 01 -114 666,6 1 140 847,9 020 05 01 1000000 -114 666,6 1 140 847,9 020 05 01 1003200 -114 666,6 1 140 847,9 020 05 01 1003200 003 -114 666,6 1 140 847,9 020 05 02 -257 310,8 886 260,3 020 05 02 1000000 -257 310,8 886 260,3 020 05 02 1003200 -257 310,8 886 260,3 020 05 02 1003200 003 -257 310,8 886 260,3 020 07 -6 664,9 49 357,1 020 07 02 -6 664,9 49 357,1 020 07 02 1000000 -6 664,9 49 357,1 020 07 02 1003200 -6 664,9 49 357,1 020 07 02 1003200 003 -6 664,9 49 357,1 020 08 2 212,0 020 08 01 2 212,0 020 08 01 4420000 2 212,0 020 08 01 4429500 271,5 020 08 01 4429500 001 271,5 020 08 01 4429900 1 940,5 020 08 01 4429900 001 1 940,5 020 09 -610 273,6 -59 853,2 020 09 02 4 250,1 020 09 02 4710000 4 250,1 020 09 02 4719900 4 250,1 020 09 02 4719900 001 4 250,1 020 09 08 -215 356,4 -112 392,1 020 09 08 1000000 -215 356,4 -112 392,1 020 09 08 1003200 -215 356,4 -112 392,1 020 09 08 1003200 003 -215 356,4 -112 392,1 020 09 10 -394 917,2 48 288,8 020 09 10 1000000 -394 917,2 48 288,8 020 09 10 1003200 -394 917,2 48 288,8 020 09 10 1003200 003 -394 917,2 48 288,8 020 10 132 782,0 020 10 03 132 782,0 020 10 03 1040000 132 782,0 020 10 03 1040800 132 782,0 020 10 03 1040801 132 782,0 020 10 03 1040801 005 132 782,0 020 11 -159 260,0 371 610,0 020 11 02 -159 260,0 371 610,0 020 11 02 1000000 -159 260,0 371 610,0 020 11 02 1007200 -159 260,0 371 610,0 020 11 02 1007200 020 -159 260,0 371 610,0 021 100 711 532,6 021 01 2 513 800,4 021 01 08 2 513 800,4 021 01 08 0300000 13 800,4 021 01 08 0309800 13 800,4 021 01 08 0309800 011 13 800,4 021 01 08 0920000 2 500 000,0 021 01 08 0920400 2 500 000,0 021 01 08 0920400 086 2 500 000,0 021 02 11 211 082,7 021 02 08 6 321 516,0 021 02 08 1000000 67 516,0 021 02 08 1005400 67 516,0 021 02 08 1005403 67 516,0 021 02 08 1005403 015 67 516,0 021 02 08 7050000 6 254 000,0 021 02 08 7050300 6 254 000,0 021 02 08 7050300 012 6 254 000,0 021 02 09 4 889 566,7 021 02 09 2140000 4 889 566,7 021 02 09 2140200 269 566,7 021 02 09 2140200 012 269 566,7 021 02 09 2143000 4 500 000,0 021 02 09 2143000 006 4 500 000,0 021 02 09 2149300 120 000,0 021 02 09 2149300 013 120 000,0 021 04 86 894 970,9 021 04 01 1 155 413,5 021 04 01 0010000 1 008 013,5 021 04 01 0010400 1 007 930,2 021 04 01 0010400 012 1 007 930,2 021 04 01 0010800 83,3 021 04 01 0010800 012 83,3 021 04 01 3400000 147 400,0 021 04 01 3400100 147 400,0 021 04 01 3400101 147 400,0 021 04 01 3400101 012 147 400,0 021 04 11 5 521 314,8 021 04 11 0810000 4 140 314,8 021 04 11 0810200 587 021,7 021 04 11 0810200 012 587 021,7 021 04 11 0816900 3 194 246,0 021 04 11 0816900 012 3 194 246,0 021 04 11 0819900 359 047,1 021 04 11 0819900 001 359 047,1 021 04 11 1000000 1 381 000,0 021 04 11 1003600 7 000,0 021 04 11 1003602 7 000,0 021 04 11 1003602 015 7 000,0 021 04 11 1003700 976 000,0 021 04 11 1003701 200 000,0 021 04 11 1003701 015 200 000,0 021 04 11 1003702 776 000,0 021 04 11 1003702 015 776 000,0 021 04 11 1003800 398 000,0 021 04 11 1003800 015 398 000,0 021 04 12 80 218 242,6 021 04 12 0920000 22 242,6 021 04 12 0920700 3 319,8 021 04 12 0920700 006 3 319,8 021 04 12 0929900 18 922,8 021 04 12 0929900 001 18 922,8 021 04 12 1000000 2 200 000,0 021 04 12 1006800 2 200 000,0 021 04 12 1006800 003 2 200 000,0 021 04 12 3400000 77 996 000,0 021 04 12 3400200 68 500 000,0 021 04 12 3400200 077 6 000 000,0 021 04 12 3400200 080 48 000 000,0 021 04 12 3400200 082 12 000 000,0 021 04 12 3400200 087 2 500 000,0 021 04 12 3408300 9 496 000,0 021 04 12 3408301 3 000 000,0 021 04 12 3408301 006 3 000 000,0 021 04 12 3408306 160 000,0 021 04 12 3408306 006 160 000,0 021 04 12 3408307 190 000,0 021 04 12 3408307 006 190 000,0 021 04 12 3408308 679 000,0 021 04 12 3408308 006 679 000,0 021 04 12 3408309 5 100 000,0 021 04 12 3408309 006 5 100 000,0 021 04 12 3408311 367 000,0 021 04 12 3408311 006 367 000,0 021 08 6 229,8 021 08 01 6 229,8 021 08 01 4420000 6 229,8 021 08 01 4429900 6 229,8 021 08 01 4429900 001 6 229,8 021 09 45 892,9 021 09 02 45 892,9 021 09 02 4710000 45 892,9 021 09 02 4719900 45 892,9 021 09 02 4719900 001 45 892,9 021 10 39 555,9 021 10 03 39 555,9 021 10 03 1040000 39 555,9 021 10 03 1040800 39 555,9 021 10 03 1040801 39 555,9 021 10 03 1040801 005 39 555,9 022 -13 877 829,7 1 447 726,2 022 01 +4 498,5 4 498,5 022 01 08 +4 498,5 4 498,5 022 01 08 0300000 +4 498,5 4 498,5 022 01 08 0309800 +4 498,5 4 498,5 022 01 08 0309800 011 +4 498,5 4 498,5 022 04 -13 185 188,2 -6 384 687,9 022 04 02 +9 138 114,0 15 738 484,1 022 04 02 0010000 484 561,4 022 04 02 0010400 474 819,4 022 04 02 0010400 012 474 819,4 022 04 02 0011500 9 150,7 022 04 02 0011500 012 9 150,7 022 04 02 0019500 591,3 022 04 02 0019500 012 591,3 022 04 02 0300000 30 000,0 022 04 02 0300900 30 000,0 022 04 02 0300900 019 30 000,0 022 04 02 1000000 6 130 000,0 022 04 02 1004600 6 130 000,0 022 04 02 1004602 6 130 000,0 022 04 02 1004602 171 2 380 000,0 022 04 02 1004602 309 1 500 000,0 022 04 02 1004602 363 2 250 000,0 022 04 02 1020000 +10 292 300,0 8 892 300,0 022 04 02 1020600 +10 292 300,0 8 892 300,0 022 04 02 1020600 171 -1 400 000,0 022 04 02 1020600 309 +7 371 700,0 7 371 700,0 022 04 02 1020600 384 +2 920 600,0 2 920 600,0 022 04 02 2480000 -1 154 186,0 108 815,8 022 04 02 2480100 -1 154 186,0 -879 684,2 022 04 02 2480100 012 -1 154 186,0 -879 684,2 022 04 02 2480400 988 500,0 022 04 02 2480400 012 988 500,0 022 04 02 2520000 45 806,9 022 04 02 2529500 210,7 022 04 02 2529500 001 210,7 022 04 02 2529900 45 596,2 022 04 02 2529900 001 45 596,2 022 04 02 3020000 47 000,0 022 04 02 3029500 5 176,1 022 04 02 3029500 001 5 176,1 022 04 02 3029900 41 823,9 022 04 02 3029900 001 41 823,9 022 04 11 200 000,0 022 04 11 0810000 200 000,0 022 04 11 0816900 200 000,0 022 04 11 0816900 012 200 000,0 022 04 12 -22 323 302,2 -22 323 172,0 022 04 12 0920000 130,2 022 04 12 0920700 130,2 022 04 12 0920700 006 130,2 022 04 12 3400000 -22 323 302,2 -22 323 302,2 022 04 12 3400200 -22 323 302,2 -22 323 302,2 022 04 12 3400200 080 -17 609 583,5 -21 321 979,2 022 04 12 3400200 081 -1 818 604,7 4 243 410,9 022 04 12 3400200 082 -2 895 114,0 -5 244 733,9 022 09 51 872,6 022 09 01 51 872,6 022 09 01 4700000 51 872,6 022 09 01 4709900 51 872,6 022 09 01 4709900 001 51 872,6 022 10 30 513,0 022 10 03 30 513,0 022 10 03 1040000 30 513,0 022 10 03 1040800 30 513,0 022 10 03 1040801 30 513,0 022 10 03 1040801 005 30 513,0 022 11 -697 140,0 7 745 530,0 022 11 02 -697 140,0 2 745 530,0 022 11 02 1000000 -697 140,0 2 854 530,0 022 11 02 1004500 -124 605,0 50 365,0 022 11 02 1004500 020 -124 605,0 50 365,0 022 11 02 1004600 3 376 700,0 022 11 02 1004602 3 376 700,0 022 11 02 1004602 020 3 376 700,0 022 11 02 1004700 -67 605,0 -67 605,0 022 11 02 1004700 020 -67 605,0 -67 605,0 022 11 02 1004800 -504 930,0 -504 930,0 022 11 02 1004800 020 -504 930,0 -504 930,0 022 11 02 1020000 -109 000,0 022 11 02 1020100 -109 000,0 022 11 02 1020101 -109 000,0 022 11 02 1020101 020 -109 000,0 022 11 04 5 000 000,0 022 11 04 5200000 5 000 000,0 022 11 04 5200100 5 000 000,0 022 11 04 5200100 017 5 000 000,0 023 17 983 773,4 023 04 9 309 004,8 023 04 02 9 291 637,7 023 04 02 0010000 188 037,5 023 04 02 0010400 151 890,9 023 04 02 0010400 012 151 890,9 023 04 02 0010800 33,2 023 04 02 0010800 012 33,2 023 04 02 0011500 36 113,4 023 04 02 0011500 012 36 113,4 023 04 02 1020000 1 400 000,0 023 04 02 1020600 1 400 000,0 023 04 02 1020600 171 1 400 000,0 023 04 02 2480000 6 370 987,0 023 04 02 2480100 6 040 987,0 023 04 02 2480100 005 17 000,0 023 04 02 2480100 012 6 023 987,0 023 04 02 2480200 80 000,0 023 04 02 2480200 006 80 000,0 023 04 02 2480300 250 000,0 023 04 02 2480300 006 250 000,0 023 04 02 2520000 121 902,5 023 04 02 2529900 121 902,5 023 04 02 2529900 001 121 902,5 023 04 02 3020000 560 710,7 023 04 02 3029900 560 710,7 023 04 02 3029900 001 560 710,7 023 04 02 3400000 650 000,0 023 04 02 3408300 650 000,0 023 04 02 3408302 400 000,0 023 04 02 3408302 006 400 000,0 023 04 02 3408310 250 000,0 023 04 02 3408310 006 250 000,0 023 04 11 7 639,2 023 04 11 0810000 7 639,2 023 04 11 0816900 7 639,2 023 04 11 0816900 012 7 639,2 023 04 12 9 727,9 023 04 12 0920000 9 727,9 023 04 12 0920700 9 727,9 023 04 12 0920700 006 9 727,9 023 09 247 042,5 023 09 01 247 042,5 023 09 01 4700000 247 042,5 023 09 01 4709900 247 042,5 023 09 01 4709900 001 247 042,5 023 10 25 646,1 023 10 03 25 646,1 023 10 03 1040000 25 646,1 023 10 03 1040800 25 646,1 023 10 03 1040801 25 646,1 023 10 03 1040801 005 25 646,1 023 11 8 402 080,0 023 11 02 632 620,0 023 11 02 1000000 523 620,0 023 11 02 1004500 72 920,0 023 11 02 1004500 020 72 920,0 023 11 02 1004700 450 700,0 023 11 02 1004700 020 450 700,0 023 11 02 1020000 109 000,0 023 11 02 1020100 109 000,0 023 11 02 1020101 109 000,0 023 11 02 1020101 020 109 000,0 023 11 04 7 769 460,0 023 11 04 5200000 7 769 460,0 023 11 04 5200100 7 769 460,0 023 11 04 5200100 017 7 769 460,0 048 -322 028,7 4 641 403,7 048 06 -281 297,2 4 628 874,4 048 06 03 -139 617,4 2 574 273,7 048 06 03 4100000 -101 516,6 215 983,4 048 06 03 4100100 -101 516,6 215 983,4 048 06 03 4100100 001 -65 805,6 164 194,4 048 06 03 4100100 012 -35 711,0 51 789,0 048 06 03 4110000 -38 100,8 2 358 290,3 048 06 03 4119500 33 292,8 048 06 03 4119500 001 33 292,8 048 06 03 4119900 -38 100,8 2 324 997,5 048 06 03 4119900 001 -38 100,8 2 324 997,5 048 06 04 -13 500,0 109 702,6 048 06 04 0810000 -13 500,0 109 702,6 048 06 04 0816900 -13 500,0 76 500,0 048 06 04 0816900 012 -13 500,0 76 500,0 048 06 04 0819500 1 919,0 048 06 04 0819500 001 1 919,0 048 06 04 0819900 31 283,6 048 06 04 0819900 001 31 283,6 048 06 05 -128 179,8 1 944 898,1 048 06 05 0010000 -127 239,2 1 851 208,5 048 06 05 0010400 -7 829,7 97 655,5 048 06 05 0010400 012 -7 829,7 97 655,5 048 06 05 0010800 -96,5 251,4 048 06 05 0010800 012 -96,5 251,4 048 06 05 0011500 -119 313,0 1 739 521,6 048 06 05 0011500 012 -119 313,0 1 739 521,6 048 06 05 0019500 13 780,0 048 06 05 0019500 012 13 780,0 048 06 05 1020000 -940,6 93 689,6 048 06 05 1020200 -940,6 93 689,6 048 06 05 1020201 -940,6 93 689,6 048 06 05 1020201 003 -940,6 93 689,6 048 10 -40 731,5 048 10 03 -40 731,5 048 10 03 1040000 -40 731,5 048 10 03 1040800 -40 731,5 048 10 03 1040801 -40 731,5 048 10 03 1040801 005 -40 731,5 048 11 12 529,3 048 11 03 12 529,3 048 11 03 2640000 12 529,3 048 11 03 2640200 12 529,3 048 11 03 2640200 009 12 529,3 049 -3 749 678,8 20 340 135,9 049 04 -3 749 678,8 20 304 484,4 049 04 04 -3 749 678,8 19 913 412,4 049 04 04 0010000 -28,4 784 147,8 049 04 04 0010400 104 086,2 049 04 04 0010400 012 104 086,2 049 04 04 0010800 -28,4 99,8 049 04 04 0010800 012 -28,4 99,8 049 04 04 0011500 677 231,8 049 04 04 0011500 012 677 231,8 049 04 04 0019500 2 730,0 049 04 04 0019500 012 2 730,0 049 04 04 0300000 -6 225,0 049 04 04 0300500 -6 225,0 049 04 04 0300500 013 -6 225,0 049 04 04 1020000 -267 076,0 049 04 04 1020200 -267 076,0 049 04 04 1020201 -267 076,0 049 04 04 1020201 003 -267 076,0 049 04 04 2500000 -3 476 279,4 18 931 019,1 049 04 04 2500100 -3 476 279,4 18 931 019,1 049 04 04 2500100 012 -3 476 279,4 18 931 019,1 049 04 04 2530000 -70,0 198 245,5 049 04 04 2539500 750,0 049 04 04 2539500 001 750,0 049 04 04 2539900 -70,0 197 495,5 049 04 04 2539900 001 -70,0 197 495,5 049 04 11 391 072,0 049 04 11 0810000 391 072,0 049 04 11 0816900 391 072,0 049 04 11 0816900 012 391 072,0 049 10 35 651,5 049 10 03 35 651,5 049 10 03 1040000 35 651,5 049 10 03 1040800 35 651,5 049 10 03 1040801 35 651,5 049 10 03 1040801 005 35 651,5 050 2 347 371,2 050 01 47 388,2 050 01 08 47 388,2 050 01 08 0300000 47 388,2 050 01 08 0309800 47 388,2 050 01 08 0309800 011 47 388,2 050 04 2 281 072,4 050 04 01 493 639,8 050 04 01 0010000 385 589,9 050 04 01 0010400 385 552,6 050 04 01 0010400 012 385 552,6 050 04 01 0010800 37,3 050 04 01 0010800 012 37,3 050 04 01 0920000 953,9 050 04 01 0920700 953,9 050 04 01 0920700 006 953,9 050 04 01 0930000 107 096,0 050 04 01 0939900 107 096,0 050 04 01 0939900 001 107 096,0 050 04 11 803 756,0 050 04 11 0810000 801 456,0 050 04 11 0816900 801 456,0 050 04 11 0816900 012 801 456,0 050 04 11 1000000 2 300,0 050 04 11 1006200 2 300,0 050 04 11 1006200 015 2 300,0 050 04 12 983 676,6 050 04 12 2510000 983 676,6 050 04 12 2519900 983 676,6 050 04 12 2519900 001 983 676,6 050 10 18 910,6 050 10 03 18 910,6 050 10 03 1040000 18 910,6 050 10 03 1040800 18 910,6 050 10 03 1040801 18 910,6 050 10 03 1040801 005 18 910,6 051 -422 306,8 103 096,9 051 01 +19 547,2 19 877,4 051 01 08 +19 547,2 19 877,4 051 01 08 0300000 +19 547,2 19 877,4 051 01 08 0309800 +19 547,2 19 877,4 051 01 08 0309800 011 +19 547,2 19 877,4 051 04 -287 633,9 52 914,9 051 04 01 +20 700,0 213 748,4 051 04 01 0010000 +20 700,0 202 252,6 051 04 01 0010400 +20 700,0 188 550,0 051 04 01 0010400 012 +20 700,0 188 550,0 051 04 01 0019500 13 702,6 051 04 01 0019500 012 13 702,6 051 04 01 0920000 476,7 051 04 01 0920700 476,7 051 04 01 0920700 006 476,7 051 04 01 0930000 11 019,1 051 04 01 0939500 960,0 051 04 01 0939500 001 960,0 051 04 01 0939900 10 059,1 051 04 01 0939900 001 10 059,1 051 04 11 -253 679,9 -353 679,9 051 04 11 0810000 -252 989,9 -352 989,9 051 04 11 0816900 -252 989,9 -352 989,9 051 04 11 0816900 012 -252 989,9 -352 989,9 051 04 11 1000000 -690,0 -690,0 051 04 11 1006200 -690,0 -690,0 051 04 11 1006200 015 -690,0 -690,0 051 04 12 -54 654,0 192 846,4 051 04 12 2510000 -54 654,0 192 846,4 051 04 12 2519500 -500,0 7 975,0 051 04 12 2519500 001 -500,0 7 975,0 051 04 12 2519900 -54 154,0 184 871,4 051 04 12 2519900 001 -54 154,0 184 871,4 051 06 -154 220,1 -19 220,1 051 06 03 -126 416,2 -126 416,2 051 06 03 4110000 -126 416,2 -126 416,2 051 06 03 4119900 -126 416,2 -126 416,2 051 06 03 4119900 001 -126 416,2 -126 416,2 051 06 04 -3 284,2 -3 284,2 051 06 04 0810000 -3 284,2 -3 284,2 051 06 04 0819900 -3 284,2 -3 284,2 051 06 04 0819900 001 -3 284,2 -3 284,2 051 06 05 -24 519,7 110 480,3 051 06 05 1020000 -24 519,7 110 480,3 051 06 05 1020200 -24 519,7 110 480,3 051 06 05 1020201 -24 519,7 110 480,3 051 06 05 1020201 003 -24 519,7 110 480,3 051 10 49 524,7 051 10 03 49 524,7 051 10 03 1040000 49 524,7 051 10 03 1040800 49 524,7 051 10 03 1040801 49 524,7 051 10 03 1040801 005 49 524,7 052 -3 229 553,6 12 135 173,7 052 04 -2 069 430,7 4 688 220,5 052 04 06 -2 038 980,7 4 615 670,5 052 04 06 0010000 694 384,4 052 04 06 0010400 139 840,4 052 04 06 0010400 012 139 840,4 052 04 06 0010800 117,9 052 04 06 0010800 012 117,9 052 04 06 0011500 548 626,1 052 04 06 0011500 012 548 626,1 052 04 06 0019500 5 800,0 052 04 06 0019500 012 5 800,0 052 04 06 1000000 +12 060,0 64 690,0 052 04 06 1007200 +12 060,0 64 690,0 052 04 06 1007200 003 +12 060,0 64 690,0 052 04 06 1020000 -1 566 526,3 861 208,7 052 04 06 1020200 -1 566 526,3 861 208,7 052 04 06 1020201 -1 566 526,3 861 208,7 052 04 06 1020201 003 -1 566 526,3 861 208,7 052 04 06 2800000 -423 863,1 1 466 400,0 052 04 06 2800100 -363 863,1 1 089 200,0 052 04 06 2800100 001 -120 063,1 583 000,0 052 04 06 2800100 012 -243 800,0 506 200,0 052 04 06 2800200 -60 000,0 377 200,0 052 04 06 2800200 001 100 000,0 052 04 06 2800200 012 -60 000,0 277 200,0 052 04 06 2810000 -60 651,3 1 528 987,4 052 04 06 2819500 106 244,0 052 04 06 2819500 001 106 244,0 052 04 06 2819900 -60 651,3 1 422 743,4 052 04 06 2819900 001 -60 651,3 1 422 743,4 052 04 11 -30 450,0 72 550,0 052 04 11 0810000 -30 000,0 70 000,0 052 04 11 0816900 -30 000,0 70 000,0 052 04 11 0816900 012 -30 000,0 70 000,0 052 04 11 1000000 -450,0 2 550,0 052 04 11 1003000 -450,0 2 550,0 052 04 11 1003000 015 -450,0 2 550,0 052 10 25 190,7 052 10 03 25 190,7 052 10 03 1040000 25 190,7 052 10 03 1040800 25 190,7 052 10 03 1040801 25 190,7 052 10 03 1040801 005 25 190,7 052 11 -1 160 122,9 7 421 762,5 052 11 02 -1 060 122,9 4 171 762,5 052 11 02 1000000 -340 182,3 265 799,7 052 11 02 1004600 -333 000,0 225 100,0 052 11 02 1004602 -333 000,0 225 100,0 052 11 02 1004602 020 -333 000,0 225 100,0 052 11 02 1006000 -7 182,3 40 699,7 052 11 02 1006000 020 -7 182,3 40 699,7 052 11 02 1020000 -659 940,6 2 067 820,4 052 11 02 1020100 -659 940,6 2 067 820,4 052 11 02 1020101 -614 858,0 1 812 352,0 052 11 02 1020101 020 -614 858,0 1 812 352,0 052 11 02 1020102 -45 082,6 255 468,4 052 11 02 1020102 020 -45 082,6 255 468,4 052 11 02 2800000 -60 000,0 1 838 142,4 052 11 02 2800300 -60 000,0 1 838 142,4 052 11 02 2800300 010 -60 000,0 1 838 142,4 052 11 03 -100 000,0 3 250 000,0 052 11 03 2800000 -100 000,0 3 250 000,0 052 11 03 2800400 -100 000,0 3 250 000,0 052 11 03 2800400 009 -100 000,0 3 250 000,0 053 -1 660 605,3 25 011 295,2 053 04 -1 633 804,8 6 505 694,9 053 04 07 -1 598 899,8 6 307 899,9 053 04 07 0010000 -15 354,0 319 989,9 053 04 07 0010400 -7 288,5 120 873,5 053 04 07 0010400 012 -7 288,5 120 873,5 053 04 07 0010800 -47,3 267,9 053 04 07 0010800 012 -47,3 267,9 053 04 07 0011500 -8 018,2 197 248,5 053 04 07 0011500 012 -8 018,2 197 248,5 053 04 07 0019500 1 600,0 053 04 07 0019500 012 1 600,0 053 04 07 0300000 +168 220,0 351 000,0 053 04 07 0300300 +168 220,0 351 000,0 053 04 07 0300301 +13 260,0 28 080,0 053 04 07 0300301 011 +13 260,0 28 080,0 053 04 07 0300302 +154 960,0 322 920,0 053 04 07 0300302 011 +154 960,0 322 920,0 053 04 07 0930000 1 884,0 053 04 07 0936600 1 884,0 053 04 07 0936600 001 1 884,0 053 04 07 1000000 -1 050,0 5 950,0 053 04 07 1002900 -1 050,0 5 950,0 053 04 07 1002900 048 -1 050,0 5 950,0 053 04 07 1020000 -8 949,0 50 711,0 053 04 07 1020200 -8 949,0 50 711,0 053 04 07 1020201 -8 949,0 50 711,0 053 04 07 1020201 003 -8 949,0 50 711,0 053 04 07 2910000 -594 505,9 4 746 625,9 053 04 07 2919900 -594 505,9 4 746 625,9 053 04 07 2919900 001 -594 505,9 4 746 625,9 053 04 07 3400000 -1 147 260,9 831 739,1 053 04 07 3400300 -1 147 260,9 831 739,1 053 04 07 3400300 001 -1 147 260,9 831 739,1 053 04 11 -34 905,0 197 795,0 053 04 11 0810000 -30 000,0 170 000,0 053 04 11 0816900 -30 000,0 170 000,0 053 04 11 0816900 012 -30 000,0 170 000,0 053 04 11 1000000 -4 905,0 27 795,0 053 04 11 1003000 -825,0 4 675,0 053 04 11 1003000 015 -825,0 4 675,0 053 04 11 1007300 -4 080,0 23 120,0 053 04 11 1007300 015 -4 080,0 23 120,0 053 06 -6 030,5 150 640,3 053 06 04 -6 030,5 150 640,3 053 06 04 0810000 -6 030,5 150 640,3 053 06 04 0819900 -6 030,5 150 640,3 053 06 04 0819900 001 -6 030,5 150 640,3 053 07 613 570,3 053 07 04 609 870,5 053 07 04 4270000 609 870,5 053 07 04 4279900 609 870,5 053 07 04 4279900 001 609 870,5 053 07 09 3 699,8 053 07 09 4520000 3 699,8 053 07 09 4529900 3 699,8 053 07 09 4529900 001 3 699,8 053 10 61 498,8 053 10 03 61 498,8 053 10 03 1040000 61 498,8 053 10 03 1040800 61 498,8 053 10 03 1040801 61 498,8 053 10 03 1040801 005 61 498,8 053 11 -20 770,0 17 679 890,9 053 11 02 -20 770,0 48 470,0 053 11 02 1000000 -20 770,0 48 470,0 053 11 02 1007200 -20 770,0 48 470,0 053 11 02 1007200 018 -9 530,0 22 260,0 053 11 02 1007200 020 -11 240,0 26 210,0 053 11 03 17 631 420,9 053 11 03 2920000 17 631 420,9 053 11 03 2920100 17 631 420,9 053 11 03 2920100 009 17 631 420,9 054 -16 367 973,7 21 047 889,1 054 01 +8 462,3 18 074,1 054 01 08 +8 462,3 18 074,1 054 01 08 0300000 +8 462,3 18 074,1 054 01 08 0309800 +8 462,3 18 074,1 054 01 08 0309800 011 +8 462,3 18 074,1 054 07 -687 084,9 2 539 128,2 054 07 04 -64 543,9 244 640,6 054 07 04 4270000 -64 543,9 244 640,6 054 07 04 4279900 -64 543,9 244 640,6 054 07 04 4279900 001 -64 543,9 244 640,6 054 07 05 -1 365,4 6 065,1 054 07 05 4290000 -1 365,4 6 065,1 054 07 05 4299900 -1 365,4 6 065,1 054 07 05 4299900 001 -1 365,4 6 065,1 054 07 06 -610 074,6 1 978 909,6 054 07 06 1000000 -108 750,0 -108 750,0 054 07 06 1000200 -108 750,0 -108 750,0 054 07 06 1000200 003 -108 750,0 -108 750,0 054 07 06 1020000 -133 499,2 736 500,8 054 07 06 1020200 -133 499,2 736 500,8 054 07 06 1020201 -133 499,2 736 500,8 054 07 06 1020201 003 -133 499,2 736 500,8 054 07 06 4300000 -367 825,4 1 351 158,8 054 07 06 4309200 -87 974,2 139 771,0 054 07 06 4309200 001 -87 974,2 139 771,0 054 07 06 4309900 -279 851,2 1 211 387,8 054 07 06 4309900 001 -279 851,2 1 211 387,8 054 07 09 -11 101,0 309 512,9 054 07 09 1000000 -510,0 -510,0 054 07 09 1001300 -510,0 -510,0 054 07 09 1001303 -510,0 -510,0 054 07 09 1001303 022 -510,0 -510,0 054 07 09 4360000 -10 500,0 309 700,0 054 07 09 4360900 -10 500,0 59 500,0 054 07 09 4360900 012 -10 500,0 59 500,0 054 07 09 4369300 250 200,0 054 07 09 4369300 013 250 200,0 054 07 09 4520000 -91,0 322,9 054 07 09 4529900 -91,0 322,9 054 07 09 4529900 001 -91,0 322,9 054 08 -14 759 593,2 14 588 732,9 054 08 01 -13 541 432,2 11 220 275,4 054 08 01 1000000 -11 118 777,5 6 290 033,3 054 08 01 1000200 -11 118 342,5 6 290 468,3 054 08 01 1000200 001 -6 908,0 204 022,0 054 08 01 1000200 003 -2 322 561,0 -4 124 737,2 054 08 01 1000200 023 -958 685,0 3 340 115,0 054 08 01 1000200 677 -4 716 805,0 4 561 895,0 054 08 01 1000200 678 -3 113 383,5 2 309 173,5 054 08 01 1001300 -435,0 -435,0 054 08 01 1001302 -435,0 -435,0 054 08 01 1001302 024 -435,0 -435,0 054 08 01 1020000 -976 281,7 479 668,3 054 08 01 1020200 -976 281,7 479 668,3 054 08 01 1020201 -976 281,7 479 668,3 054 08 01 1020201 003 -976 281,7 479 668,3 054 08 01 4400000 -40 610,0 22 529,1 054 08 01 4409900 -40 610,0 22 529,1 054 08 01 4409900 001 -40 610,0 22 529,1 054 08 01 4410000 -1 056 453,1 2 352 090,4 054 08 01 4419200 -841 149,8 2 233 942,9 054 08 01 4419200 001 -841 149,8 2 233 942,9 054 08 01 4419900 -215 303,3 118 147,5 054 08 01 4419900 001 -215 303,3 118 147,5 054 08 01 4420000 -216 170,7 230 768,2 054 08 01 4429200 -175 400,0 163 316,7 054 08 01 4429200 001 -175 400,0 163 316,7 054 08 01 4429900 -40 770,7 67 451,5 054 08 01 4429900 001 -40 770,7 67 451,5 054 08 01 4430000 -384 411,2 1 783 422,7 054 08 01 4430100 301 200,0 054 08 01 4430100 006 301 200,0 054 08 01 4439200 -186 797,7 653 558,5 054 08 01 4439200 001 -186 797,7 653 558,5 054 08 01 4439900 -197 613,5 828 664,2 054 08 01 4439900 001 -197 613,5 828 664,2 054 08 01 4500000 +251 272,0 61 763,4 054 08 01 4500200 50 000,0 054 08 01 4500200 019 50 000,0 054 08 01 4500700 +1 000 000,0 1 000 000,0 054 08 01 4500700 019 +1 000 000,0 1 000 000,0 054 08 01 4508500 -747 453,0 -994 961,6 054 08 01 4508500 012 -747 453,0 -1 021 361,6 054 08 01 4508500 013 26 400,0 054 08 01 4509000 8 000,0 054 08 01 4509000 006 8 000,0 054 08 01 4509400 -1 275,0 -1 275,0 054 08 01 4509400 012 -1 275,0 -1 275,0 054 08 02 -518 288,0 -368 272,9 054 08 02 1000000 -161 235,0 -161 235,0 054 08 02 1000200 -161 235,0 -161 235,0 054 08 02 1000200 023 -161 235,0 -161 235,0 054 08 02 4500000 -357 053,0 -207 037,9 054 08 02 4508500 -356 783,0 -206 767,9 054 08 02 4508500 012 -356 783,0 -206 767,9 054 08 02 4509400 -270,0 -270,0 054 08 02 4509400 012 -270,0 -270,0 054 08 05 -32 937,5 24 842,1 054 08 05 0810000 -27 837,5 29 942,1 054 08 05 0819500 571,0 054 08 05 0819500 001 571,0 054 08 05 0819900 -27 837,5 29 371,1 054 08 05 0819900 001 -27 837,5 29 371,1 054 08 05 1000000 -5 100,0 -5 100,0 054 08 05 1000200 -5 100,0 -5 100,0 054 08 05 1000200 015 -5 100,0 -5 100,0 054 08 06 -666 935,5 3 711 888,3 054 08 06 0010000 -36 324,9 152 258,2 054 08 06 0010400 -36 314,3 150 234,3 054 08 06 0010400 012 -36 314,3 150 234,3 054 08 06 0010800 -10,6 -10,5 054 08 06 0010800 012 -10,6 -10,5 054 08 06 0019500 2 034,4 054 08 06 0019500 012 2 034,4 054 08 06 0300000 -624 565,8 3 549 064,2 054 08 06 0300300 -624 565,8 3 549 064,2 054 08 06 0300301 -888 810,0 391 450,0 054 08 06 0300301 011 -888 810,0 391 450,0 054 08 06 0300302 +264 244,2 3 157 614,2 054 08 06 0300302 011 +264 244,2 3 157 614,2 054 08 06 0700000 -600,0 -600,0 054 08 06 0700200 -600,0 -600,0 054 08 06 0700200 013 -600,0 -600,0 054 08 06 0930000 -160,5 -158,0 054 08 06 0936600 -160,5 -158,0 054 08 06 0936600 001 -160,5 -158,0 054 08 06 4500000 -5 284,3 11 323,9 054 08 06 4508500 -4 481,8 126,4 054 08 06 4508500 012 -4 481,8 126,4 054 08 06 4509000 7 000,0 054 08 06 4509000 013 7 000,0 054 08 06 4509300 5 000,0 054 08 06 4509300 013 5 000,0 054 08 06 4509400 -802,5 -802,5 054 08 06 4509400 012 -802,5 -802,5 054 10 64 081,8 054 10 03 64 081,8 054 10 03 1040000 64 081,8 054 10 03 1040800 64 081,8 054 10 03 1040801 64 081,8 054 10 03 1040801 005 64 081,8 054 11 -929 757,9 3 837 872,1 054 11 02 -929 757,9 3 837 872,1 054 11 02 1000000 -854 180,0 3 370 650,0 054 11 02 1000200 -401 675,0 2 107 825,0 054 11 02 1000200 020 -401 675,0 2 107 825,0 054 11 02 1001100 -1 500,0 -1 500,0 054 11 02 1001100 020 -1 500,0 -1 500,0 054 11 02 1004500 -6 150,0 -10 110,0 054 11 02 1004500 020 -6 150,0 -10 110,0 054 11 02 1004600 -70 935,0 401 965,0 054 11 02 1004602 -70 935,0 401 965,0 054 11 02 1004602 020 -70 935,0 401 965,0 054 11 02 1007200 -373 920,0 872 470,0 054 11 02 1007200 020 -373 920,0 872 470,0 054 11 02 1020000 -75 577,9 374 422,1 054 11 02 1020100 -75 577,9 374 422,1 054 11 02 1020101 -75 577,9 374 422,1 054 11 02 1020101 020 -75 577,9 374 422,1 054 11 02 4500000 92 800,0 054 11 02 4509000 92 800,0 054 11 02 4509000 010 92 800,0 055 -25 947 850,4 106 732 532,6 055 01 +146 074,2 502 667,1 055 01 08 +146 074,2 502 667,1 055 01 08 0300000 +146 074,2 502 667,1 055 01 08 0309800 +146 074,2 502 667,1 055 01 08 0309800 011 +146 074,2 502 667,1 055 03 -13 100,0 -3 100,0 055 03 13 -13 100,0 -3 100,0 055 03 13 1000000 -13 100,0 -3 100,0 055 03 13 1002500 -3 100,0 -3 100,0 055 03 13 1002500 015 -3 100,0 -3 100,0 055 03 13 1007300 -10 000,0 055 03 13 1007300 015 -10 000,0 055 04 -5 000,0 112 040,0 055 04 11 -5 000,0 102 500,0 055 04 11 1000000 -5 000,0 102 500,0 055 04 11 1000500 -5 000,0 2 500,0 055 04 11 1000507 -5 000,0 2 500,0 055 04 11 1000507 015 -5 000,0 2 500,0 055 04 11 1007500 100 000,0 055 04 11 1007500 015 100 000,0 055 04 12</w:t>
      </w:r>
    </w:p>
    <w:p>
      <w:r>
        <w:rPr>
          <w:b/>
        </w:rPr>
        <w:t xml:space="preserve">5. </w:t>
      </w:r>
      <w:r>
        <w:t>в части 6 слова "в общей сумме до 100 000,0 тыс. рублей" заменить словами "в общей сумме до 85 000,0 тыс. рублей"</w:t>
      </w:r>
    </w:p>
    <w:p>
      <w:r>
        <w:rPr>
          <w:b/>
        </w:rPr>
        <w:t xml:space="preserve">5. </w:t>
      </w:r>
      <w:r>
        <w:t>дополнить частью 61 следующего содержания: "61. За выполнение в 2009 году функций агента Правительства Российской Федерации, предусмотренных частью 5 настоящей статьи, Внешэкономбанку выплачивается вознаграждение в общей сумме до 630 000,0 тыс. рублей."</w:t>
      </w:r>
    </w:p>
    <w:p>
      <w:r>
        <w:rPr>
          <w:b/>
        </w:rPr>
        <w:t xml:space="preserve">5. </w:t>
      </w:r>
      <w:r>
        <w:t>в части 1: пункт 3 признать утратившим силу; в пункте 9 слова "в объеме до 10 223 662,2 тыс. рублей" заменить словами "в объеме до 8 690 112,9 тыс. рублей"; в пункте 11 слова "в объеме до 1 812 300,0 тыс. рублей" заменить словами "в объеме до 684 022,0 тыс. рублей"; в пункте 13 слова "в объеме до 7 200 000,0 тыс. рублей" заменить словами "в объеме до 3 710 000,0 тыс. рублей"; дополнить пунктом 17 следующего содержания: "17)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 предоставление в соответствии с решением Правительства Российской Федерации субсидии федеральному государственному унитарному предприятию "Федеральный комплекс "Кремлевский" Управления делами Президента Российской Федерации для компенсации затрат при расторжении инвестиционного договора о реставрации и реконструкции комплекса административных зданий по адресу: г. Москва, Красная площадь, д. 5."</w:t>
      </w:r>
    </w:p>
    <w:p>
      <w:r>
        <w:rPr>
          <w:b/>
        </w:rPr>
        <w:t xml:space="preserve">5. </w:t>
      </w:r>
      <w:r>
        <w:t>в части 2: пункт 5 изложить в следующей редакции: "5) перераспределение бюджетных ассигнований для предоставления субсидии в виде имущественного взноса Российской Федерации в Государственную корпорацию по атомной энергии "Росатом" в целях реализации программы деятельности Государственной корпорации по атомной энергии "Росатом" на долгосрочный период (2009-2015 годы);"; пункт 11 после слов "помощи населению," дополнить словами "совершенствованию медицинской помощи больным с сосудистыми заболеваниями, совершенствованию организации медицинской помощи пострадавшим при дорожно-транспортных происшествиях,"; пункт 15 изложить в следующей редакции: "15) принятие Правительством Российской Федерации решений об утверждении федеральных целевых программ, о внесении изменений в федеральные целевые программы, в том числе в части осуществления бюджетных инвестиций в объекты капитального строительства государственной собственности Российской Федерации сметной стоимостью более 8 000 000,0 тыс. рублей, включенные в эти программы, о внесении изменений в паспорта проектов, реализуемых с использованием бюджетных ассигнований Инвестиционного фонда Российской Федерации, либо о прекращении реализации указанных проектов, о внесении изменений в решения о подготовке и реализации бюджетных инвестиций за счет средств федерального бюджета в объекты капитального строительства государственной собственности Российской Федерации, не включенные в федеральные целевые программы, в том числе сметной стоимостью более 8 000 000,0 тыс. рублей, а также принятие главными распорядителями средств федерального бюджета решений о внесении изменений в решения о подготовке и реализации бюджетных инвестиций за счет средств федерального бюджета в объекты капитального строительства государственной собственности Российской Федерации сметной стоимостью менее 1 500 000,0 тыс. рублей, не включенные в федеральные целевые программы;"; в пункте 20 слова "в соответствии с частью 6" заменить словами "в соответствии с частями 6 и 7"; дополнить пунктами 22-25 следующего содержания: "22) принятие Правительством Российской Федерации решений о предоставлении субсидий в виде имущественного взноса в Государственную корпорацию по содействию разработке, производству и экспорту высокотехнологичной промышленной продукции "Ростехнологии" за счет бюджетных ассигнований, предусмотренных Министерству здравоохранения и социального развития Российской Федерации на 2009 год, на обеспечение строительства федеральных центров высоких медицинских технологий</w:t>
      </w:r>
    </w:p>
    <w:p>
      <w:r>
        <w:rPr>
          <w:b/>
        </w:rPr>
        <w:t xml:space="preserve">5. </w:t>
      </w:r>
      <w:r>
        <w:t>часть 6 изложить в следующей редакции: "6. Правительство Российской Федерации вправе принимать решения о направлении в 2009 году средств федерального бюджета в размере до 450 000 000,0 тыс. рублей на реализацию мер по поддержке финансового рынка, рынка труда и отраслей экономики Российской Федерации, социальному обеспечению населения и других мер социальной политики, в том числе путем предоставления межбюджетных трансфертов из федерального бюджета бюджетам бюджетной системы Российской Федерации, включая межбюджетные трансферты бюджету Пенсионного фонда Российской Федерации в размере до 25 000 000,0 тыс. рублей для возмещения потерь, возникших при инвестировании Пенсионным фондом Российской Федерации сумм страховых взносов на финансирование накопительной части трудовой пенсии, поступивших в Пенсионный фонд Российской Федерации за 2007 год, учтенных в специальной части индивидуальных лицевых счетов застрахованных лиц и подлежащих передаче в доверительное управление управляющим компаниям и в негосударственные пенсионные фонды, а также межбюджетные трансферты бюджету Пенсионного фонда Российской Федерации на погашение за счет средств материнского (семейного) капитала основного долга и уплату процентов по кредитам или займам на приобретение (строительство) жилого помещения, в том числе ипотечным, предоставленным гражданам по кредитному договору (договору займа), и бюджету Федерального фонда обязательного медицинского страхования для последующего направления межбюджетных трансфертов бюджетам территориальных фондов обязательного медицинского страхования в размерах, устанавливаемых Правительством Российской Федерации, на реализацию территориальных программ государственных гарантий оказания гражданам Российской Федерации бесплатной медицинской помощи."</w:t>
      </w:r>
    </w:p>
    <w:p>
      <w:r>
        <w:rPr>
          <w:b/>
        </w:rPr>
        <w:t xml:space="preserve">5. </w:t>
      </w:r>
      <w:r>
        <w:t>дополнить частью 7 следующего содержания: "7. Правительство Российской Федерации вправе в 2009 году принимать решения о направлении средств федерального бюджета в размере до 280 000 000,0 тыс. рублей на реализацию мер по поддержке банковской системы Российской Федерации."</w:t>
      </w:r>
    </w:p>
    <w:p>
      <w:r>
        <w:rPr>
          <w:b/>
        </w:rPr>
        <w:t xml:space="preserve">5. </w:t>
      </w:r>
      <w:r>
        <w:t>в наименовании слова "и на плановый период 2010 и 2011 годов" исключить</w:t>
      </w:r>
    </w:p>
    <w:p>
      <w:r>
        <w:rPr>
          <w:b/>
        </w:rPr>
        <w:t xml:space="preserve">5. </w:t>
      </w:r>
      <w:r>
        <w:t>после строки 100 дополнить строкой следующего содержания: 100</w:t>
      </w:r>
    </w:p>
    <w:p>
      <w:r>
        <w:rPr>
          <w:b/>
        </w:rPr>
        <w:t xml:space="preserve">5. </w:t>
      </w:r>
      <w:r>
        <w:t>после строки дополнить строкой следующего содержания:</w:t>
      </w:r>
    </w:p>
    <w:p>
      <w:r>
        <w:rPr>
          <w:b/>
        </w:rPr>
        <w:t xml:space="preserve">5. </w:t>
      </w:r>
      <w:r>
        <w:t>после строки дополнить строкой следующего содержания:</w:t>
      </w:r>
    </w:p>
    <w:p>
      <w:r>
        <w:rPr>
          <w:b/>
        </w:rPr>
        <w:t xml:space="preserve">5. </w:t>
      </w:r>
      <w:r>
        <w:t>после строки дополнить строкой следующего содержания:</w:t>
      </w:r>
    </w:p>
    <w:p>
      <w:r>
        <w:rPr>
          <w:b/>
        </w:rPr>
        <w:t xml:space="preserve">5. </w:t>
      </w:r>
      <w:r>
        <w:t>после строки дополнить строкой следующего содержания:</w:t>
      </w:r>
    </w:p>
    <w:p>
      <w:r>
        <w:rPr>
          <w:b/>
        </w:rPr>
        <w:t xml:space="preserve">5. </w:t>
      </w:r>
      <w:r>
        <w:t>после строки дополнить строкой следующего содержания:</w:t>
      </w:r>
    </w:p>
    <w:p>
      <w:r>
        <w:rPr>
          <w:b/>
        </w:rPr>
        <w:t xml:space="preserve">5. </w:t>
      </w:r>
      <w:r>
        <w:t>после строки дополнить строкой следующего содержания:</w:t>
      </w:r>
    </w:p>
    <w:p>
      <w:r>
        <w:rPr>
          <w:b/>
        </w:rPr>
        <w:t xml:space="preserve">5. </w:t>
      </w:r>
      <w:r>
        <w:t>после строки дополнить строкой следующего содержания</w:t>
      </w:r>
    </w:p>
    <w:p>
      <w:r>
        <w:rPr>
          <w:b/>
        </w:rPr>
        <w:t xml:space="preserve">5. </w:t>
      </w:r>
      <w:r>
        <w:t>после строки дополнить строкой следующего содержания:</w:t>
      </w:r>
    </w:p>
    <w:p>
      <w:r>
        <w:rPr>
          <w:b/>
        </w:rPr>
        <w:t xml:space="preserve">5. </w:t>
      </w:r>
      <w:r>
        <w:t>строку исключить</w:t>
      </w:r>
    </w:p>
    <w:p>
      <w:r>
        <w:rPr>
          <w:b/>
        </w:rPr>
        <w:t xml:space="preserve">5. </w:t>
      </w:r>
      <w:r>
        <w:t>строку изложить в следующей редакции:</w:t>
      </w:r>
    </w:p>
    <w:p>
      <w:r>
        <w:rPr>
          <w:b/>
        </w:rPr>
        <w:t xml:space="preserve">5. </w:t>
      </w:r>
      <w:r>
        <w:t>после строки дополнить строкой следующего содержания: л) после строки дополнить строкой следующего содержания: м) строку изложить в следующей редакции: н) строку изложить в следующей редакции:</w:t>
      </w:r>
    </w:p>
    <w:p>
      <w:r>
        <w:rPr>
          <w:b/>
        </w:rPr>
        <w:t xml:space="preserve">5. </w:t>
      </w:r>
      <w:r>
        <w:t>после строки дополнить строкой следующего содержания:</w:t>
      </w:r>
    </w:p>
    <w:p>
      <w:r>
        <w:rPr>
          <w:b/>
        </w:rPr>
        <w:t xml:space="preserve">5. </w:t>
      </w:r>
      <w:r>
        <w:t>после строки дополнить строкой следующего содержания:</w:t>
      </w:r>
    </w:p>
    <w:p>
      <w:r>
        <w:rPr>
          <w:b/>
        </w:rPr>
        <w:t xml:space="preserve">5. </w:t>
      </w:r>
      <w:r>
        <w:t>после строки дополнить строкой следующего содержания:</w:t>
      </w:r>
    </w:p>
    <w:p>
      <w:r>
        <w:rPr>
          <w:b/>
        </w:rPr>
        <w:t xml:space="preserve">5. </w:t>
      </w:r>
      <w:r>
        <w:t>строку изложить в следующей редакции: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