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и Протокола о внесении изменений в Соглашение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от 4 июля 2001 г.</w:t>
      </w:r>
    </w:p>
    <w:p>
      <w:r>
        <w:rPr>
          <w:b/>
        </w:rPr>
        <w:t>Статья None. Федеральный закон   от 17.07.2009 № 154-ФЗ</w:t>
      </w:r>
    </w:p>
    <w:p>
      <w:r>
        <w:t>О ратификации Соглашения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и Протокола о внесении изменений в Соглашение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от 4 июля 2001 г. РОССИЙСКАЯ ФЕДЕРАЦИЯ ФЕДЕРАЛЬНЫЙ ЗАКОН О ратификации Соглашения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и Протокола о внесении изменений в Соглашение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от 4 июля 2001 г. Принят Государственной Думой 3 июля 2009 года Одобрен Советом Федерации 7 июля 2009 года Ратифицировать Соглашение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Федерации, подписанное в городе Москве 4 июля 2001 года, и Протокол о внесении изменений в Соглашение между Правительством Российской Федерации и Исполнительным комитетом Содружества Независимых Государств об условиях пребывания Отделения Исполнительного комитета Содружества Независимых Государств на территории Российской Федерации от 4 июля 2001 года, подписанный в городе Москве 1 августа 2008 года. Президент Российской Федерации Д.Медведев Москва, Кремль 17 июля 2009 года № 154-ФЗ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