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Статья 1</w:t>
      </w:r>
    </w:p>
    <w:p>
      <w:r>
        <w:t>Часть вторую статьи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после слов "таможенным органам Российской Федерации" дополнить словами ", Пенсионному фонду Российской Федерации, Фонду социального страхования Российской Федерации".</w:t>
      </w:r>
    </w:p>
    <w:p>
      <w:r>
        <w:rPr>
          <w:b/>
        </w:rPr>
        <w:t>Статья 2</w:t>
      </w:r>
    </w:p>
    <w:p>
      <w:r>
        <w:t>(Статья утратила силу - Федеральный закон от 12.12.2023 № 565-ФЗ)</w:t>
      </w:r>
    </w:p>
    <w:p>
      <w:r>
        <w:rPr>
          <w:b/>
        </w:rPr>
        <w:t>Статья 3</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2000, № 33, ст. 3348; 2001, № 7, ст. 610; 2002, № 50, ст. 4929; 2003, № 43, ст. 4108; 2004, № 35, ст. 3607; 2005, № 1, ст. 25; 2006, № 30, ст. 3288; № 50, ст. 5285; 2008, № 9, ст. 817; № 29, ст. 3410; № 52, ст. 6224, 6236; 2009, № 18, ст. 2152) следующие изменения</w:t>
      </w:r>
    </w:p>
    <w:p>
      <w:r>
        <w:t>в части первой статьи 14: а) пункт 1 признать утратившим силу; б) пункт 6 изложить в следующей редакции: "6)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
        <w:t>пункт 2 части первой статьи 15 изложить в следующей редакции: "2)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
        <w:t>пункт 13 части первой статьи 18 изложить в следующей редакции: "13)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
        <w:t>пункт 5 части второй статьи 19 изложить в следующей редакции: "5)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
        <w:t>пункт 2 части первой статьи 25 изложить в следующей редакции: "2)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
        <w:t>(Пункт утратил силу - Федеральный закон от 19.12.2016 № 444-ФЗ) 7) в части четвертой статьи 281 слова "подпунктами 1 - 10 пункта 1 статьи 27 и подпунктами 1 - 9 пункта 1 статьи 28 Федерального закона "О трудовых пенсиях в Российской Федерации" заменить словами "подпунктами 1 - 10, 16 - 18 пункта 1 статьи 27 и подпунктами 1 - 6 пункта 1 статьи 28 Федерального закона "О трудовых пенсиях в Российской Федерации", слова "подпунктами 1 - 10 пункта 1 статьи 27 и подпунктами 7 - 9 пункта 1 статьи 28 Федерального закона "О трудовых пенсиях в Российской Федерации" заменить словами "подпунктами 1 - 10, 16 - 18 пункта 1 статьи 27 Федерального закона "О трудовых пенсиях в Российской Федерации", слова "в соответствии с пунктом 5 статьи 30 Федерального закона "О трудовых пенсиях в Российской Федерации" заменить словами "в соответствии с пунктами 9 и 10 статьи 30 Федерального закона "О трудовых пенсиях в Российской Федерации"</w:t>
      </w:r>
    </w:p>
    <w:p>
      <w:r>
        <w:rPr>
          <w:b/>
        </w:rPr>
        <w:t>Статья 4</w:t>
      </w:r>
    </w:p>
    <w:p>
      <w:r>
        <w:t>В пункте 4 статьи 91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2005, № 30, ст. 3133; 2007, № 1, ст. 16; 2008, № 9, ст. 817; № 29, ст. 3410; № 52, ст. 6224; 2009, № 18, ст. 2152) слова "в порядке, установленном Федеральным законом от 17 декабря 2001 года № 173-ФЗ "О трудовых пенсиях в Российской Федерации" для индексации размера базовой части трудовой пенсии" заменить словами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
        <w:rPr>
          <w:b/>
        </w:rPr>
        <w:t>Статья 5</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1997, № 51, ст. 5719; 1998, № 30, ст. 3613; 1999, № 23, ст. 2813; 2000, № 50, ст. 4864; 2002, № 24, ст. 2254; № 30, ст. 3033; 2003, № 27, ст. 2700; 2004, № 35, ст. 3607; 2006, № 52, ст. 5505; 2007, № 50, ст. 6232; 2008, № 19, ст. 2098; № 30, ст. 3612) следующие изменения</w:t>
      </w:r>
    </w:p>
    <w:p>
      <w:r>
        <w:t>в части четвертой статьи 7 слова ", предусмотренных статьей 7 Федерального закона "О трудовых пенсиях в Российской Федерации"," исключить, слова "(за исключением ее базовой части)" заменить словами "(за исключением фиксированного базового размера страховой части трудовой пенсии по старости)"</w:t>
      </w:r>
    </w:p>
    <w:p>
      <w:r>
        <w:t>в пункте "а" части первой статьи 17 слова "или инвалидами, имеющими ограничение способности к трудовой деятельности III степени," исключить</w:t>
      </w:r>
    </w:p>
    <w:p>
      <w:r>
        <w:t>в статье 20 слова ", а также степень ограничения способности к трудовой деятельности" исключить</w:t>
      </w:r>
    </w:p>
    <w:p>
      <w:r>
        <w:t>в части первой статьи 24 слова "или инвалидами, имеющими ограничение способности к трудовой деятельности III степени," исключить</w:t>
      </w:r>
    </w:p>
    <w:p>
      <w:r>
        <w:t>в части первой статьи 38 слова "или инвалидами, имеющими ограничение способности к трудовой деятельности III степени," исключить</w:t>
      </w:r>
    </w:p>
    <w:p>
      <w:r>
        <w:t>часть первую статьи 46 изложить в следующей редакции: "Минимальные размеры пенсий, надбавки к пенсиям, увеличения и повышения пенсий, предусмотренные настоящим Законом, определяются исходя из расчетного размера пенсии, который устанавливается в размере социальной пенсии, предусмотренном подпунктом 1 пункта 1 статьи 18 Федерального закона "О государственном пенсионном обеспечении в Российской Федерации", и пересматриваются одновременно с изменением (индексацией) размера указанной социальной пенсии."</w:t>
      </w:r>
    </w:p>
    <w:p>
      <w:r>
        <w:rPr>
          <w:b/>
        </w:rPr>
        <w:t>Статья 6</w:t>
      </w:r>
    </w:p>
    <w:p>
      <w:r>
        <w:t>Внести в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2004, № 35, ст. 3607) следующие изменения</w:t>
      </w:r>
    </w:p>
    <w:p>
      <w:r>
        <w:t>в части первой статьи 10 слова "базовой части трудовой пенсии" заменить словами "фиксированного базового размера страховой части трудовой пенсии по старости, фиксированного базового размера трудовой пенсии по инвалидности и трудовой пенсии по случаю потери кормильца"</w:t>
      </w:r>
    </w:p>
    <w:p>
      <w:r>
        <w:t>раздел VI признать утратившим силу</w:t>
      </w:r>
    </w:p>
    <w:p>
      <w:r>
        <w:rPr>
          <w:b/>
        </w:rPr>
        <w:t>Статья 7</w:t>
      </w:r>
    </w:p>
    <w:p>
      <w:r>
        <w:t>(Статья утратила силу - Федеральный закон от 21.11.2011 № 323-ФЗ)</w:t>
      </w:r>
    </w:p>
    <w:p>
      <w:r>
        <w:rPr>
          <w:b/>
        </w:rPr>
        <w:t>Статья 8</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2002, № 30, ст. 3033; 2004, № 25, ст. 2480; № 35, ст. 3607; 2005, № 1, ст. 25; № 19, ст. 1748; 2008, № 9, ст. 817; № 29, ст. 3410; № 52, ст. 6224; 2009, № 18, ст. 2152; № 26, ст. 3133) следующие изменения</w:t>
      </w:r>
    </w:p>
    <w:p>
      <w:r>
        <w:t>подпункт 14 пункта 1 статьи 14 признать утратившим силу</w:t>
      </w:r>
    </w:p>
    <w:p>
      <w:r>
        <w:t>в пункте 5 статьи 231 слова "в порядке и в сроки, определенные Федеральным законом от 17 декабря 2001 года № 173-ФЗ "О трудовых пенсиях в Российской Федерации" для индексации размера базовой части трудовой пенсии" заменить словами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
        <w:rPr>
          <w:b/>
        </w:rPr>
        <w:t>Статья 9</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 48, ст. 4566; 1998, № 30, ст. 3613; 2000, № 33, ст. 3348; 2001, № 23, ст. 2285; № 53, ст. 5017; 2002, № 30, ст. 3033; 2004, № 35, ст. 3607; 2005, № 52, ст. 5594; 2006, № 50, ст. 5285; 2007, № 44, ст. 5281; 2008, № 9, ст. 817; № 29, ст. 3410) следующие изменения</w:t>
      </w:r>
    </w:p>
    <w:p>
      <w:r>
        <w:t>абзац пятый части первой статьи 1 после слов "подлежащих обязательному социальному страхованию" дополнить словами "на случай временной нетрудоспособности и в связи с материнством"</w:t>
      </w:r>
    </w:p>
    <w:p>
      <w:r>
        <w:t>в части первой статьи 4: а) абзац второй изложить в следующей редакции: "средств Фонда социального страхования Российской Федерации в виде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б) в абзаце третьем слова "лицам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исключить, слова "(за исключением ежемесячного пособия по уходу за ребенком, предусмотренного абзацем вторым настоящей части)" заменить словами "(за исключением ежемесячного пособия по уходу за ребенком, предусмотренного абзацем шестым настоящей части)"; в) абзац шестой изложить в следующей редакции: "межбюджетных трансфертов из федерального бюджета, предоставляемых в установленном порядке бюджету Фонда социального страхования Российской Федерации на выплату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(за исключением единовременного пособия при рождении ребенка и ежемесячного пособия по уходу за ребенком, предусмотренных абзацем третьим настоящей части). Порядок финансирования указанных расходов устанавливается Правительством Российской Федерации;"</w:t>
      </w:r>
    </w:p>
    <w:p>
      <w:r>
        <w:t>в статье 42: а) в части первой: абзац второй после слов "подлежащим обязательному социальному страхованию" дополнить словами "на случай временной нетрудоспособности и в связи с материнством"; в абзаце пятом слова "минимальный и максимальный размеры ежемесячного пособия по уходу за ребенком, выплачиваемого лицам, указанным в абзацах втором - пятом части первой статьи 13 настоящего Федерального закона" заменить словами "минимальный размер ежемесячного пособия по уходу за ребенком, выплачиваемого лицам, указанным в абзаце втором части первой статьи 13 настоящего Федерального закона, минимальный и максимальный размеры ежемесячного пособия по уходу за ребенком, выплачиваемого лицам, указанным в абзацах третьем и пятом части первой статьи 13 настоящего Федерального закона"; б) в части третьей слова "в абзацах втором - пятом" заменить словами "в абзацах третьем и пятом"</w:t>
      </w:r>
    </w:p>
    <w:p>
      <w:r>
        <w:t>статью 51 изложить в следующей редакции: "Статья 51. Порядок исчисления среднего заработка (дохода, денежного довольствия) при назначении государственных пособий гражданам, имеющим детей 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 Порядок исчисления среднего заработка (дохода, денежного довольствия) при назначении пособия по беременности и родам женщинам, указанным в абзаце четвертом статьи 6 настоящего Федерального закона, и ежемесячного пособия по уходу за ребенком лицам, указанным в абзацах третьем и пятом части первой статьи 13 настоящего Федерального закона, устанавливается Правительством Российской Федерации."</w:t>
      </w:r>
    </w:p>
    <w:p>
      <w:r>
        <w:t>в статье 6: а) абзац второй после слов "подлежащие обязательному социальному страхованию" дополнить словами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слова "частными нотариусами" заменить словами "нотариусами, занимающимися частной практикой,"; б) абзац пятый признать утратившим силу</w:t>
      </w:r>
    </w:p>
    <w:p>
      <w:r>
        <w:t>в статье 8: а) в абзаце втором слова "среднего заработка (дохода) по месту работы за последние 12 календарных месяцев, предшествующих месяцу наступления отпуска по беременности и родам, с учетом условий, установленных федеральными законами и иными нормативными правовыми актами Российской Федерации об обязательном социальном страховании, - женщинам, подлежащим обязательному социальному страхованию, а также" заменить словами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законом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б) в абзаце третьем слова "частными нотариусами" заменить словами "нотариусами, занимающимися частной практикой,"</w:t>
      </w:r>
    </w:p>
    <w:p>
      <w:r>
        <w:t>в части первой статьи 13: а) абзац второй после слов "подлежащие обязательному социальному страхованию" дополнить словами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б) абзац четвертый признать утратившим силу; в) в абзацах пятом и шестом слова "частными нотариусами" заменить словами "нотариусами, занимающимися частной практикой,"; г) абзацы седьмой и восьмой после слов "не подлежащие обязательному социальному страхованию" дополнить словами "на случай временной нетрудоспособности и в связи с материнством"</w:t>
      </w:r>
    </w:p>
    <w:p>
      <w:r>
        <w:t>в части первой статьи 15: а) дополнить новым абзацем третьим следующего содержания: "40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абзаце втором части первой статьи 13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абзацах шестом - восьмом части первой статьи 13 настоящего Федерального закона;"; б) абзац третий считать абзацем четвертым и в нем слова "в абзацах втором - пятом" заменить словами "в абзацах третьем и пятом"</w:t>
      </w:r>
    </w:p>
    <w:p>
      <w:r>
        <w:rPr>
          <w:b/>
        </w:rPr>
        <w:t>Статья 10</w:t>
      </w:r>
    </w:p>
    <w:p>
      <w:r>
        <w:t>Внести в статью 281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2004, № 35, ст. 3607; 2005, № 1, ст. 25; 2008, № 9, ст. 817; № 29, ст. 3410; № 52, ст. 6224; 2009, № 18, ст. 2152) следующие изменения</w:t>
      </w:r>
    </w:p>
    <w:p>
      <w:r>
        <w:t>часть 2 изложить в следующей редакции: "2. Ежемесячная денежная выплата устанавливается в размере:</w:t>
      </w:r>
    </w:p>
    <w:p>
      <w:r>
        <w:t>инвалидам I группы - 2 162 рублей</w:t>
      </w:r>
    </w:p>
    <w:p>
      <w:r>
        <w:t>инвалидам II группы, детям-инвалидам - 1 544 рублей</w:t>
      </w:r>
    </w:p>
    <w:p>
      <w:r>
        <w:t>инвалидам III группы - 1 236 рублей."</w:t>
      </w:r>
    </w:p>
    <w:p>
      <w:r>
        <w:t>в части 4 слова "в порядке и в сроки, определенные Федеральным законом от 17 декабря 2001 года № 173-ФЗ "О трудовых пенсиях в Российской Федерации" для индексации размера базовой части трудовой пенсии" заменить словами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
        <w:rPr>
          <w:b/>
        </w:rPr>
        <w:t>Статья 11</w:t>
      </w:r>
    </w:p>
    <w:p>
      <w:r>
        <w:t>Внести в Федеральный закон от 12 января 1996 года № 8-ФЗ "О погребении и похоронном деле" (Собрание законодательства Российской Федерации, 1996, № 3, ст. 146; 1997, № 26, ст. 2952; 2000, № 33, ст. 3348; 2003, № 2, ст. 160; 2004, № 35, ст. 3607; 2007, № 1, ст. 26; 2008, № 49, ст. 5736) следующие изменения</w:t>
      </w:r>
    </w:p>
    <w:p>
      <w:r>
        <w:t>в пункте 3 статьи 9: а) абзац первый после слов "в десятидневный срок" дополнить словами "со дня обращения этой службы"; б) в абзаце втором слова "не работавших" заменить словами "не подлежавших обязательному социальному страхованию на случай временной нетрудоспособности и в связи с материнством"; в) в абзаце третьем слово "неработавших" заменить словами "не подлежавших обязательному социальному страхованию на случай временной нетрудоспособности и в связи с материнством на день смерти"; г) абзац четвертый изложить в следующей редакции: "Фонда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д) в абзаце пятом слова "не работал" заменить словами "не подлежал обязательному социальному страхованию на случай временной нетрудоспособности и в связи с материнством на день смерти"; е) дополнить абзацем следующего содержания: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
        <w:t>в пункте 2 статьи 10: а) абзац третий изложить в следующей редакции: "организацией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 б) в абзаце четвертом слова "не работал" заменить словами "не подлежал обязательному социальному страхованию на случай временной нетрудоспособности и в связи с материнством на день смерти"; в) дополнить абзацем следующего содержания: "территориальным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
        <w:rPr>
          <w:b/>
        </w:rPr>
        <w:t>Статья 12</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следующие изменения</w:t>
      </w:r>
    </w:p>
    <w:p>
      <w:r>
        <w:t>в статье 1: а) абзац пятый изложить в следующей редакции: "физические лица, самостоятельно уплачивающие страховые взносы, - застрахованные лица: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размере, определяемом исходя из стоимости страхового года, в порядке, установленном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б) дополнить абзацем следующего содержания: "отчетный период - период, за который страхователь представляет в территориальный орган Пенсионного фонда Российской Федерации сведения о застрахованных лицах в системе индивидуального (персонифицированного) учета. Отчетными периодами признаются первый квартал, полугодие, девять месяцев и календарный год."</w:t>
      </w:r>
    </w:p>
    <w:p>
      <w:r>
        <w:t>в статье 6: а) подпункт 13 пункта 2 изложить в следующей редакции: "13) сумма начисленных страхователем данному застрахованному лицу страховых взносов. Для лиц 1966 года рождения и старше учитывается сумма страховых взносов на финансирование страховой части трудовой пенсии по тарифу 16,0 процентных пункта тарифа страхового взноса независимо от фактически уплаченной страхователем суммы страховых взносов за данное застрахованное лицо. Для лиц 1967 года рождения и моложе учитывается сумма страховых взносов на финансирование страховой части трудовой пенсии по тарифу 10,0 процентных пункта тарифа страхового взноса независимо от фактически уплаченной страхователем суммы страховых взносов за данное застрахованное лицо;"; б) в пункте 3: подпункт 1 изложить в следующей редакции: "1) сумма страховых взносов на обязательное пенсионное страхование, поступившая на накопительную часть трудовой пенсии. Указанная сумма для лиц 1967 года рождения и моложе учитывается по тарифу 6,0 процентных пункта тарифа страхового взноса;"; в подпункте 3 слово "ежегодной" исключить; дополнить подпунктом 11 следующего содержания: "11) сведения о правопреемниках умершего застрахованного лица и произведенных им выплатах средств пенсионных накоплений."</w:t>
      </w:r>
    </w:p>
    <w:p>
      <w:r>
        <w:t>в пункте 2 статьи 8: а) третье предложение абзаца второго исключить; б) (Подпункт исключен - Федеральный закон от 27.07.2010 № 227-ФЗ) 4) в статье 11: а) в пункте 2: абзац первый изложить в следующей редакции: "2. Страхователь ежеквартально до 1-го числа второго календарного месяца, следующего за отчетным периодом, представляет о каждом работающем у него застрахованном лице (включая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следующие сведения:"; Абзац; (Утратил силу - Федеральный закон от 03.07.2016 № 250-ФЗ) Абзац. (Утратил силу - Федеральный закон от 03.07.2016 № 250-ФЗ) б) (Подпункт утратил силу - Федеральный закон от 03.12.2011 № 379-ФЗ) в) в пункт 51 слова "страховые взносы" заменить словами "дополнительные страховые взносы на накопительную часть трудовой пенсии";(Дополнение подпунктом - Федеральный закон от 25.12.2009 № 341-ФЗ) 5) абзац восьмой части второй статьи 16 признать утратившим силу</w:t>
      </w:r>
    </w:p>
    <w:p>
      <w:r>
        <w:t>в части третьей статьи 17 слова "за отчетный год" заменить словами "соответственно за отчетный период и за истекший календарный год"</w:t>
      </w:r>
    </w:p>
    <w:p>
      <w:r>
        <w:rPr>
          <w:b/>
        </w:rPr>
        <w:t>Статья 13</w:t>
      </w:r>
    </w:p>
    <w:p>
      <w:r>
        <w:t>В части 4 статьи 62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 3, ст. 349; 2006, № 20, ст. 2157; 2008, № 9, ст. 817; № 29, ст. 3410; № 52, ст. 6224; 2009, № 18, ст. 2152) слова "в порядке, установленном Федеральным законом от 17 декабря 2001 года № 173-ФЗ "О трудовых пенсиях в Российской Федерации" для индексации размера базовой части трудовой пенсии" заменить словами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
        <w:rPr>
          <w:b/>
        </w:rPr>
        <w:t>Статья 14</w:t>
      </w:r>
    </w:p>
    <w:p>
      <w:r>
        <w:t>Внести в статью 4 Федерального закона от 24 октября 1997 года № 134-ФЗ "О прожиточном минимуме в Российской Федерации" (Собрание законодательства Российской Федерации, 1997, № 43, ст. 4904; 2004, № 35, ст. 3607) следующие изменения</w:t>
      </w:r>
    </w:p>
    <w:p>
      <w:r>
        <w:t>пункт 1 после слов "и в субъектах Российской Федерации" дополнить словами "(за исключением случаев, предусмотренных пунктами 3 и 4 настоящей статьи)"</w:t>
      </w:r>
    </w:p>
    <w:p>
      <w:r>
        <w:t>пункт 2 после слов "в целом по Российской Федерации" дополнить словами "(за исключением случаев, предусмотренных пунктом 3 настоящей статьи)", после слов "в субъектах Российской Федерации" дополнить словами "(за исключением случаев, предусмотренных пунктом 4 настоящей статьи)"</w:t>
      </w:r>
    </w:p>
    <w:p>
      <w:r>
        <w:t>дополнить пунктом 3 следующего содержания: "3. Величина прожиточного минимума пенсионера в целом по Российской Федерации для определения размера федеральной социальной доплаты к пенсии, предусмотренной Федеральным законом от 17 июля 1999 года № 178-ФЗ "О государственной социальной помощи" (далее - Федеральный закон "О государственной социальной помощи"), устанавливается на основании потребительской корзины и данных федерального органа исполнительной власти по статистике об уровне потребительских цен на продукты питания, непродовольственные товары и услуги ежегодно федеральным законом о федеральном бюджете на соответствующий финансовый год и на плановый период."</w:t>
      </w:r>
    </w:p>
    <w:p>
      <w:r>
        <w:t>дополнить пунктом 4 следующего содержания: "4. Величина прожиточного минимума пенсионера в каждом субъекте Российской Федерации в целях установления социальной доплаты к пенсии, предусмотренной Федеральным законом "О государственной социальной помощи", на соответствующий финансовый год устанавливается на основании потребительской корзины и данных федерального органа исполнительной власти по статистике об уровне потребительских цен на продукты питания, непродовольственные товары и услуги ежегодно законом субъекта Российской Федерации и доводится уполномоченным органом исполнительной власти субъекта Российской Федерации до сведения Пенсионного фонда Российской Федерации не позднее 1 ноября года, предшествующего наступлению финансового года, на который она установлена."</w:t>
      </w:r>
    </w:p>
    <w:p>
      <w:r>
        <w:rPr>
          <w:b/>
        </w:rPr>
        <w:t>Статья 15</w:t>
      </w:r>
    </w:p>
    <w:p>
      <w:r>
        <w:t>Внести в Федеральный закон от 27 мая 1998 года № 76-ФЗ "О статусе военнослужащих" (Собрание законодательства Российской Федерации, 1998, № 22, ст. 2331; 2000, № 33, ст. 3348; 2002, № 26, ст. 2521; 2003, № 46, ст. 4437; 2004, № 35, ст. 3607; 2006, № 1, ст. 2; № 6, ст. 637; 2007, № 10, ст. 1151; 2009, № 7, ст. 769) следующие изменения</w:t>
      </w:r>
    </w:p>
    <w:p>
      <w:r>
        <w:t>второе предложение пункта 4 статьи 10 исключить</w:t>
      </w:r>
    </w:p>
    <w:p>
      <w:r>
        <w:t>в абзаце четвертом пункта 5 статьи 23 слова "пособий по социальному страхованию," исключить</w:t>
      </w:r>
    </w:p>
    <w:p>
      <w:r>
        <w:rPr>
          <w:b/>
        </w:rPr>
        <w:t>Статья 16</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2002, № 1, ст. 2; 2003, № 17, ст. 1554; № 28, ст. 2887; № 52, ст. 5037; 2008, № 30, ст. 3616) следующие изменения</w:t>
      </w:r>
    </w:p>
    <w:p>
      <w:r>
        <w:t>в подпункте 17 пункта 2 статьи 17 слово "страховщиком"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t>в пункте 1 статьи 19: а) абзац шестой изложить в следующей редакции: "Непредставление страхователем в установленный настоящим Федеральным законом срок установленной отчетности страховщику при отсутствии признаков правонарушения, предусмотренного абзацем седьмым настоящего пункта, влечет взыскание штрафа в размере 5 процентов суммы страховых взносов, подлежащей уплате (доплате) на основе этой отчетности, за каждый полный или неполный месяц со дня, установленного для ее представления, но не более 30 процентов указанной суммы и не менее 100 рублей."; б) дополнить новым абзацем седьмым следующего содержания: "Непредставление страхователем установленной отчетности страховщику в течение более 180 календарных дней по истечении установленного настоящим Федеральным законом срока представления такой отчетности влечет взыскание штрафа в размере 30 процентов суммы страховых взносов, подлежащей уплате на основе этой отчетности, и 10 процентов суммы страховых взносов, подлежащей уплате на основе этой отчетности, за каждый полный или неполный месяц начиная со 181-го календарного дня, но не менее 1 000 рублей."; в) абзацы седьмой - десятый считать соответственно абзацами восьмым - одиннадцатым</w:t>
      </w:r>
    </w:p>
    <w:p>
      <w:r>
        <w:t>в абзаце втором пункта 1 статьи 24 слово "страховщиком"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Статья 17</w:t>
      </w:r>
    </w:p>
    <w:p>
      <w:r>
        <w:t>Статью 1 Федерального закона от 31 июля 1998 года № 137-ФЗ "О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 (Собрание законодательства Российской Федерации, 1998, № 31, ст. 3815; 2006, № 30, ст. 3288) изложить в следующей редакции: "Статья 1. В случае смерти члена Совета Федерации или депутата Государственной Думы Федерального Собрания Российской Федерации (далее - член Совета Федерации или депутат Государственной Думы) каждому члену его семьи назначается ежемесячное пособие в сумме, равной 165 процентам размера социальной пенсии, предусмотренного подпунктом 1 пункта 1 статьи 18 Федерального закона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с учетом его индексации в соответствии с законодательством Российской Федерации на день смерти члена Совета Федерации или депутата Государственной Думы. Увеличение размера ежемесячного пособия производится в порядке, предусмотренном Федеральным законом "О государственном пенсионном обеспечении в Российской Федерации" для индексации (изменения) размера указанной социальной пенсии. Круг членов семьи, имеющих право на указанное пособие, и сроки его выплаты определяются применительно к статьям 9 и 23 Федерального закона от 17 декабря 2001 года № 173-ФЗ "О трудовых пенсиях в Российской Федерации".".</w:t>
      </w:r>
    </w:p>
    <w:p>
      <w:r>
        <w:rPr>
          <w:b/>
        </w:rPr>
        <w:t>Статья 18</w:t>
      </w:r>
    </w:p>
    <w:p>
      <w:r>
        <w:t>Внести в Бюджетный кодекс Российской Федерации (Собрание законодательства Российской Федерации, 1998, № 31, ст. 3823; 2000, № 32, ст. 3339; 2004, № 34, ст. 3535; № 52, ст. 5278; 2005, № 27, ст. 2717; № 52, ст. 5572, 5589; 2006, № 43, ст. 4412; № 52, ст. 5503; 2007, № 18, ст. 2117; № 46, ст. 5553; № 50, ст. 6246; 2008, № 48, ст. 5500; № 52, ст. 6236; 2009, № 1, ст. 18; № 15, ст. 1780) следующие изменения</w:t>
      </w:r>
    </w:p>
    <w:p>
      <w:r>
        <w:t>в статье 20: а) в подпункте 1 пункта 4: абзац третий признать утратившим силу; дополнить новым абзацем одиннадцатым следующего содержания: "страховые взносы на обязательное социальное страхование;"; абзацы одиннадцатый - двадцатый считать соответственно абзацами двенадцатым - двадцать первым; б) в пункте 5 слова "третьем (в части единого социального налога, соответствующих пеней и штрафов)," исключить, слова "третьем (за исключением единого социального налога, соответствующих пеней и штрафов)," исключить, слово "двадцатом" заменить словами "двадцать первом"</w:t>
      </w:r>
    </w:p>
    <w:p>
      <w:r>
        <w:t>абзац седьмой подпункта 1 пункта 2 статьи 231 изложить в следующей редакции: "страховые взносы на обязательное социальное страхование;"</w:t>
      </w:r>
    </w:p>
    <w:p>
      <w:r>
        <w:t>абзац первый пункта 1 статьи 40 после слов "местных налогов," дополнить словами "страховых взносов на обязательное социальное страхование,"</w:t>
      </w:r>
    </w:p>
    <w:p>
      <w:r>
        <w:t>подпункт 3 пункта 1 статьи 46 изложить в следующей редакции: "3)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если иное не предусмотрено настоящим подпунктом. Суммы денежных взысканий (штрафов), налагаемых Пенсионным фондом Российской Федерации и его территориальными органами в соответствии со статьями 48 - 51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подлежат зачислению в бюджеты государственных внебюджетных фондов в следующем порядке: в бюджет Пенсионного фонда Российской Федерации - по нормативу 83 процента; в бюджет Федерального фонда обязательного медицинского страхования - по нормативу 7 процентов; абзац. (Утратил силу - Федеральный закон от 06.10.2011 № 270-ФЗ) 5) абзац двадцать третий статьи 50 признать утратившим силу</w:t>
      </w:r>
    </w:p>
    <w:p>
      <w:r>
        <w:t>в пункте 2 статьи 56: а) (Подпункт утратил силу - Федеральный закон от 25.06.2012 № 94-ФЗ) б) (Подпункт утратил силу - Федеральный закон от 30.11.2016 № 409-ФЗ) в) абзацы двадцатый - тридцать второй считать соответственно абзацами двадцать первым - тридцать третьим</w:t>
      </w:r>
    </w:p>
    <w:p>
      <w:r>
        <w:t>в абзаце третьем пункта 2 статьи 61 слова "30 процентов" заменить словами "35 процентов"</w:t>
      </w:r>
    </w:p>
    <w:p>
      <w:r>
        <w:t>в пункте 2 статьи 611: а) в абзаце четвертом слова "90 процентов" заменить словами "100 процентов"; б) в абзаце пятом слова "30 процентов" заменить словами "35 процентов"; в) в абзаце шестом слова "60 процентов" заменить словами "70 процентов"</w:t>
      </w:r>
    </w:p>
    <w:p>
      <w:r>
        <w:t>в пункте 2 статьи 612: а) в абзаце третьем слова "90 процентов" заменить словами "100 процентов"; б) в абзаце четвертом слова "60 процентов" заменить словами "70 процентов"</w:t>
      </w:r>
    </w:p>
    <w:p>
      <w:r>
        <w:t>в пункте 1 статьи 146: а) в подпункте 1: абзац второй признать утратившим силу; дополнить новым абзацем пятым следующего содержания: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 абзац пятый считать абзацем шестым и в нем слово "страховые" исключить; абзацы шестой - двенадцатый считать соответственно абзацами седьмым - тринадцатым; б) в подпункте 2: абзац второй признать утратившим силу; абзац третий признать утратившим силу; абзацы четвертый - девятый признать утратившими силу; дополнить новым абзацем одиннадцатым следующего содержания: "страховые взносы на обязательное социальное страхование на случай временной нетрудоспособности и в связи с материнством;"; абзацы одиннадцатый - семнадцатый считать соответственно абзацами двенадцатым - восемнадцатым; в) в подпункте 3: абзац второй признать утратившим силу; абзац третий признать утратившим силу; абзацы четвертый - девятый признать утратившими силу; дополнить новым абзацем одиннадцатым следующего содержания: "страховые взносы на обязательное медицинское страхование - по тарифу, устанавливаемому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части, зачисляемой в Федеральный фонд обязательного медицинского страхования;"; абзацы одиннадцатый - шестнадцатый считать соответственно абзацами двенадцатым - семнадцатым; г) в подпункте 4: абзац второй признать утратившим силу; абзац третий признать утратившим силу; абзацы четвертый - девятый признать утратившими силу; абзац; (Утратил силу - Федеральный закон от 06.10.2011 № 270-ФЗ) абзац; (Утратил силу - Федеральный закон от 06.10.2011 № 270-ФЗ) абзацы одиннадцатый - семнадцатый считать соответственно абзацами двенадцатым - восемнадцатым</w:t>
      </w:r>
    </w:p>
    <w:p>
      <w:r>
        <w:t>в абзаце четвертом статьи 218 слова "о налогах и сборах" исключить</w:t>
      </w:r>
    </w:p>
    <w:p>
      <w:r>
        <w:rPr>
          <w:b/>
        </w:rPr>
        <w:t>Статья 19</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23, ст. 2174; № 27, ст. 2700; 2004, № 27, ст. 2711; № 31, ст. 3231; № 45, ст. 4377; 2005, № 27, ст. 2717; 2006, № 31, ст. 3436; 2008, № 26, ст. 3022; № 48, ст. 5519) следующие изменения</w:t>
      </w:r>
    </w:p>
    <w:p>
      <w:r>
        <w:t>в подпунктах 2 и 5 пункта 1 статьи 6 слова "органов государственных внебюджетных фондов," исключить</w:t>
      </w:r>
    </w:p>
    <w:p>
      <w:r>
        <w:t>пункт 4 статьи 13 признать утратившим силу</w:t>
      </w:r>
    </w:p>
    <w:p>
      <w:r>
        <w:t>в статье 29: а) в пункте 1 слова ", органами государственных внебюджетных фондов" исключить; б) в пункте 2 слова "органов государственных внебюджетных фондов," исключить</w:t>
      </w:r>
    </w:p>
    <w:p>
      <w:r>
        <w:t>в пункте 1 статьи 63: а) в подпункте 1 цифры "3 - 5" заменить словами "3 и 4"; б) подпункт 5 признать утратившим силу</w:t>
      </w:r>
    </w:p>
    <w:p>
      <w:r>
        <w:t>в абзаце первом пункта 6 статьи 64 слова "(органами государственных внебюджетных фондов)" исключить</w:t>
      </w:r>
    </w:p>
    <w:p>
      <w:r>
        <w:t>абзац третий пункта 4 статьи 641 признать утратившим силу</w:t>
      </w:r>
    </w:p>
    <w:p>
      <w:r>
        <w:t>в пункте 5 статьи 67 слова "(органами государственных внебюджетных фондов)" исключить</w:t>
      </w:r>
    </w:p>
    <w:p>
      <w:r>
        <w:t>в пункте 3 статьи 82 слова ", органы государственных внебюджетных фондов" исключить</w:t>
      </w:r>
    </w:p>
    <w:p>
      <w:r>
        <w:rPr>
          <w:b/>
        </w:rPr>
        <w:t>Статья 20</w:t>
      </w:r>
    </w:p>
    <w:p>
      <w:r>
        <w:t>Статью 21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изложить в следующей редакции: "Статья 21. Пособие по временной нетрудоспособности в случае ухода за больным ребенком в возрасте до 15 лет при его болезни, связанной с поствакцинальным осложнением Один из родителей (иной законный представитель) или иной член семьи имеет право на получение пособия по временной нетрудоспособности в случае ухода за больным ребенком в возрасте до 15 лет при его болезни, связанной с поствакцинальным осложнением, за весь период амбулаторного лечения или совместного пребывания с ребенком в стационарном лечебно-профилактическом учреждении в размере, установленном федеральным законом.".</w:t>
      </w:r>
    </w:p>
    <w:p>
      <w:r>
        <w:rPr>
          <w:b/>
        </w:rPr>
        <w:t>Статья 21</w:t>
      </w:r>
    </w:p>
    <w:p>
      <w:r>
        <w:t>Внести в Федеральный закон от 16 июля 1999 года № 165-ФЗ "Об основах обязательного социального страхования" (Собрание законодательства Российской Федерации, 1999, № 29, ст. 3686; 2003, № 1, ст. 5; № 52, ст. 5037; 2004, № 10, ст. 836) следующие изменения</w:t>
      </w:r>
    </w:p>
    <w:p>
      <w:r>
        <w:t>в статье 1: а) второе предложение части первой исключить; б) в части третьей слова "вследствие признания их безработными, трудового увечья или профессионального заболевания, инвалидности, болезни, травмы, беременности и родов, потери кормильца, а также наступления старости, необходимости получения медицинской помощи, санаторно-курортного лечения и наступления иных установленных законодательством Российской Федерации социальных страховых рисков, подлежащих обязательному социальному страхованию" заменить словами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 в) в части четвертой слова "и (или) установленных законодательством Российской Федерации о налогах и сборах налогов, средства от уплаты которых поступают на финансирование конкретных видов обязательного социального страхования (далее также - страховые взносы и (или) налоги)" заменить словами "на обязательное социальное страхование (далее также - страховые взносы)"</w:t>
      </w:r>
    </w:p>
    <w:p>
      <w:r>
        <w:t>в статье 3: а) в абзаце третьем слова "с начисленной оплаты труда по всем основаниям (доходам) застрахованных лиц" заменить словами "с начисленных выплат и иных вознаграждений в пользу застрахованных лиц"; б) в абзаце четвертом слова "влекущее изменение материального и (или) социального положения работающих граждан и иных категорий граждан, в случае наступления" заменить словами "при наступлении"; в) в абзаце пятом слова "событие, представляющее собой реализацию социального страхового риска" заменить словами "свершившееся событие"; г) в абзаце седьмом слова "и (или) налогов" исключить</w:t>
      </w:r>
    </w:p>
    <w:p>
      <w:r>
        <w:t>в абзаце седьмом статьи 4 слова "и (или) налогов" исключить</w:t>
      </w:r>
    </w:p>
    <w:p>
      <w:r>
        <w:t>в абзаце девятом статьи 5 слова "расчетной базы, с которой начисляются страховые взносы, в том числе верхнего и нижнего пределов этой базы" заменить словами "базы для начисления страховых взносов, в том числе предельной величины этой базы"</w:t>
      </w:r>
    </w:p>
    <w:p>
      <w:r>
        <w:t>в первом предложении абзаца второго пункта 2 статьи 6 слова "и законодательством Российской Федерации о налогах и сборах" и слова "и (или) налоги" исключить</w:t>
      </w:r>
    </w:p>
    <w:p>
      <w:r>
        <w:t>в статье 7: а) пункт 1 изложить в следующей редакции: "1. Видами социальных страховых рисков являются:</w:t>
      </w:r>
    </w:p>
    <w:p>
      <w:r>
        <w:t>необходимость получения медицинской помощи</w:t>
      </w:r>
    </w:p>
    <w:p>
      <w:r>
        <w:t>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
        <w:t>дополнительные расходы застрахованного лица или членов его семьи в связи с наступлением страхового случая."; б) дополнить пунктом 11 следующего содержания: "11.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r>
        <w:t>в статье 8: а) пункт 1 признать утратившим силу; б) в пункте 2: подпункт 6 изложить в следующей редакции: "6) страховые выплаты в связи с несчастным случаем на производстве и профессиональным заболеванием, оплата дополнительных расходов на медицинскую, социальную и профессиональную реабилитацию;"; в подпункте 8 слова "до достижения им возраста полутора лет" исключить; подпункт 9 изложить в следующей редакции: "9) иные виды страхового обеспечения, установленные федеральными законами о конкретных видах обязательного социального страхования;"; подпункт 12 признать утратившим силу; подпункт 14 признать утратившим силу</w:t>
      </w:r>
    </w:p>
    <w:p>
      <w:r>
        <w:t>в подпункте 5 пункта 1 статьи 9 слова "и (или) налогов" исключить</w:t>
      </w:r>
    </w:p>
    <w:p>
      <w:r>
        <w:t>в подпункте 2 пункта 2 статьи 10 слова "и (или) налоги" и слова "и законодательством Российской Федерации о налогах и сборах" исключить</w:t>
      </w:r>
    </w:p>
    <w:p>
      <w:r>
        <w:t>в статье 11: а) в пункте 1: подпункт 2 дополнить словами ",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 в подпункте 4 слова "и осуществлять другие начисления в соответствии с законодательством Российской Федерации" заменить словами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 подпункт 5 признать утратившим силу; б) в пункте 2: подпункт 2 после слов "страховых взносов" дополнить словами "в случаях, предусмотренных федеральными законами о конкретных видах обязательного социального страхования"; подпункт 4 после слова "страхователями" дополнить словами "в случаях, предусмотренных федеральными законами о конкретных видах обязательного социального страхования"; в подпункте 6 слова "и (или) зачисляемых средств от уплаты налогов" исключить</w:t>
      </w:r>
    </w:p>
    <w:p>
      <w:r>
        <w:t>в статье 12: а) в подпункте 5 пункта 1 слова "и пользоваться предоставленными в соответствии с законодательством Российской Федерации льготами" заменить словами "в случаях, предусмотренных федеральными законами"; б) подпункт 5 пункта 2 дополнить словами "в случаях, предусмотренных федеральными законами о конкретных видах обязательного социального страхования"</w:t>
      </w:r>
    </w:p>
    <w:p>
      <w:r>
        <w:t>в статье 15: а) пункт 1 после слов "на очередной финансовый год" дополнить словами "и на плановый период"; б) пункт 2 после слов "на очередной финансовый год" дополнить словами "и на плановый период", слова "федеральным законом" заменить словами "Бюджетным кодексом Российской Федерации"</w:t>
      </w:r>
    </w:p>
    <w:p>
      <w:r>
        <w:t>в статье 17: а) в абзаце втором слова "и (или) налоги" исключить; б) абзац третий изложить в следующей редакции: "межбюджетные трансферты из бюджетов бюджетной системы Российской Федерации в случаях, предусмотренных законодательством Российской Федерации;"</w:t>
      </w:r>
    </w:p>
    <w:p>
      <w:r>
        <w:t>пункт 1 статьи 19 дополнить словами "и на плановый период"</w:t>
      </w:r>
    </w:p>
    <w:p>
      <w:r>
        <w:t>статью 20 изложить в следующей редакции: "Статья 20. Уплата страховых взносов Уплата страховых взносов осуществляется страхователями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w:t>
      </w:r>
    </w:p>
    <w:p>
      <w:r>
        <w:t>статью 21 признать утратившей силу</w:t>
      </w:r>
    </w:p>
    <w:p>
      <w:r>
        <w:t>в пункте 1 статьи 24 слова ", санаторно-курортного лечения" исключить, после слов "финансовый год" дополнить словами "и на плановый период", слово "дотации" заменить словами "межбюджетные трансферты из федерального бюджета"</w:t>
      </w:r>
    </w:p>
    <w:p>
      <w:r>
        <w:rPr>
          <w:b/>
        </w:rPr>
        <w:t>Статья 22</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2005, № 1, ст. 25; 2006, № 48, ст. 4945; 2007, № 43, ст. 5084; 2008, № 9, ст. 817; № 29, ст. 3410; № 52, ст. 6224; 2009, № 18, ст. 2152) следующие изменения: 1) в абзаце первом преамбулы слова "или малоимущим одиноко проживающим гражданам" заменить словами ", малоимущим одиноко проживающим гражданам и иным категориям граждан, предусмотренным настоящим Федеральным законом"; 2) в статье 1: а) абзац второй после слов "социальных пособий," дополнить словами "социальных доплат к пенсии,"; б) дополнить абзацем следующего содержания: "социальная доплата к пенсии - предоставление гражданину (пенсионеру) денежной суммы к пенсии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пунктом 4 статьи 4 Федерального закона от 24 октября 1997 года №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 (В редакции Федерального закона от 25.12.2009 № 341-ФЗ) 3) абзац пятый статьи 4 дополнить словами ", в том числе установление федеральной социальной доплаты к пенсии в соответствии с настоящим Федеральным законом"; 4) часть 1 статьи 5 после слов "признанным пострадавшими от политических репрессий," дополнить словами "и иным категориям граждан, предусмотренным настоящим Федеральным законом,"; 5) в абзаце втором пункта 2 части 1 статьи 62 слова "имеющие ограничение способности к трудовой деятельности III степени" заменить словами "имеющие I группу инвалидности"; 6) в статье 64: а) часть 1 после слов "социальных услуг," дополнить словами "социальных доплат к пенсии,"; б) в пункте 9 части 2 слова "из числа поименованных в статье 61 настоящего Федерального закона" исключить; 7) в части первой статьи 7 слова "и малоимущие одиноко проживающие граждане" заменить словами ", малоимущие одиноко проживающие граждане и иные категории граждан, предусмотренные настоящим Федеральным законом"; 8) дополнить статьей 121 следующего содержания: "Статья 121. Социальные доплаты к пенсии 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пунктом 4 статьи 4 Федерального закона "О прожиточном минимуме в Российской Федерации" в субъекте Российской Федерации.</w:t>
      </w:r>
    </w:p>
    <w:p>
      <w:r>
        <w:rPr>
          <w:b/>
        </w:rPr>
        <w:t xml:space="preserve">2. </w:t>
      </w:r>
      <w:r>
        <w:t>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
        <w:rPr>
          <w:b/>
        </w:rPr>
        <w:t xml:space="preserve">3. </w:t>
      </w:r>
      <w:r>
        <w:t>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
        <w:rPr>
          <w:b/>
        </w:rPr>
        <w:t xml:space="preserve">4. </w:t>
      </w:r>
      <w:r>
        <w:t>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4 статьи 4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 (В редакции Федерального закона от 25.12.2009 № 341-ФЗ)</w:t>
      </w:r>
    </w:p>
    <w:p>
      <w:r>
        <w:rPr>
          <w:b/>
        </w:rPr>
        <w:t xml:space="preserve">5. </w:t>
      </w:r>
      <w:r>
        <w:t>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4 статьи 4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
        <w:rPr>
          <w:b/>
        </w:rPr>
        <w:t xml:space="preserve">6. </w:t>
      </w:r>
      <w:r>
        <w:t>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частью 7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части 3 настоящей статьи, в целях подсчета общей суммы материального обеспечения пенсионера представление документов не требуется. (В редакции Федерального закона от 25.12.2009 № 341-ФЗ)</w:t>
      </w:r>
    </w:p>
    <w:p>
      <w:r>
        <w:rPr>
          <w:b/>
        </w:rPr>
        <w:t xml:space="preserve">7. </w:t>
      </w:r>
      <w:r>
        <w:t>Социальная доплата к пенсии детям-инвалидам и детям, не достигшим возраста 18 лет, которым установлена трудовая пенсия по случаю потери кормильца в соответствии с Федеральным законом "О трудовых пенсиях в Российской Федерации" или пенсия по случаю потери кормильца в соответствии с Федеральным законом от 15 декабря 2001 года №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(В редакции Федерального закона от 25.12.2009 № 341-ФЗ)</w:t>
      </w:r>
    </w:p>
    <w:p>
      <w:r>
        <w:rPr>
          <w:b/>
        </w:rPr>
        <w:t xml:space="preserve">8. </w:t>
      </w:r>
      <w:r>
        <w:t>Размеры социальных доплат к пенсии, установленных в соответствии с настоящей статьей, пересматриваются при изменении величины прожиточного минимума пенсионера в целом по Российской Федерации и (или) в соответствующем субъекте Российской Федерации, устанавливаемой в соответствии с пунктами 3 и 4 статьи 4 Федерального закона "О прожиточном минимуме в Российской Федерации", при изменении (индексации) размеров денежных выплат, перечисленных в части 2 настоящей статьи, а также при изменении денежных эквивалентов мер социальной поддержки и денежных компенсаций, перечисленных в части 3 настоящей статьи. Пересмотр размеров социальных доплат к пенсии при изменении величины прожиточного минимума (размеров соответствующих выплат, денежных эквивалентов мер социальной поддержки), влекущем увеличение размеров социальных доплат к пенсии, производится с 1-го числа месяца, следующего за месяцем, в котором установлено (определено) указанное изменение. Пересмотр размера федеральной социальной доплаты к пенсии при изменении величины прожиточного минимума в субъекте Российской Федерации (размеров соответствующих выплат, денежных эквивалентов мер социальной поддержки, установленных законодательством субъектов Российской Федерации), влекущем уменьшение размера федеральной социальной доплаты к пенсии, производится с 1-го числа месяца, в котором территориальным органом Пенсионного фонда Российской Федерации получено извещение в соответствии с частью 13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
        <w:rPr>
          <w:b/>
        </w:rPr>
        <w:t xml:space="preserve">9. </w:t>
      </w:r>
      <w:r>
        <w:t>Денежные эквиваленты мер социальной поддержки, перечисленных в части 3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части 3 настоящей статьи, в денежные эквиваленты устанавливаются в порядке,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
        <w:rPr>
          <w:b/>
        </w:rPr>
        <w:t xml:space="preserve">10. </w:t>
      </w:r>
      <w:r>
        <w:t>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w:t>
      </w:r>
    </w:p>
    <w:p>
      <w:r>
        <w:rPr>
          <w:b/>
        </w:rPr>
        <w:t xml:space="preserve">11. </w:t>
      </w:r>
      <w:r>
        <w:t>Правила обращения за федеральной социальной доплатой к пенсии, ее установления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
        <w:rPr>
          <w:b/>
        </w:rPr>
        <w:t xml:space="preserve">12. </w:t>
      </w:r>
      <w:r>
        <w:t>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законом "О трудовых пенсиях в Российской Федерации"</w:t>
      </w:r>
    </w:p>
    <w:p>
      <w:r>
        <w:rPr>
          <w:b/>
        </w:rPr>
        <w:t xml:space="preserve">13. </w:t>
      </w:r>
      <w:r>
        <w:t>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(индексациях) размеров денежных выплат, перечисленных в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(индексациях) размеров денежных выплат, перечисленных в пунктах 1 - 3 части 2 настоящей статьи (не позднее 10 дней со дня, с которого произошли соответствующие изменения)</w:t>
      </w:r>
    </w:p>
    <w:p>
      <w:r>
        <w:rPr>
          <w:b/>
        </w:rPr>
        <w:t xml:space="preserve">14. </w:t>
      </w:r>
      <w:r>
        <w:t>Пенсионный фонд Российской Федерации и уполномоченные органы федеральных органов исполнительной власти, осуществляющих пенсионное обеспечение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закона от 10 января 2002 года № 1-ФЗ "Об электронной цифровой подписи",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
        <w:rPr>
          <w:b/>
        </w:rPr>
        <w:t xml:space="preserve">15. </w:t>
      </w:r>
      <w:r>
        <w:t>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исключением дотаций, субсидий и субвенций), предоставляемых из федерального бюджета бюджету субъекта Российской Федерации в порядке, определяемом Правительством Российской Федерации</w:t>
      </w:r>
    </w:p>
    <w:p>
      <w:r>
        <w:rPr>
          <w:b/>
        </w:rPr>
        <w:t xml:space="preserve">16. </w:t>
      </w:r>
      <w:r>
        <w:t>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p>
      <w:r>
        <w:rPr>
          <w:b/>
        </w:rPr>
        <w:t xml:space="preserve">2. </w:t>
      </w:r>
      <w:r>
        <w:t>пенсий, в том числе сумма полагающейся страховой части трудовой пенсии по старости в случае отказа пенсионера от ее получения в соответствии с пунктом 4 статьи 17 Федерального закона от 17 декабря 2001 года № 173-ФЗ "О трудовых пенсиях в Российской Федерации" (далее - Федеральный закон "О трудовых пенсиях в Российской Федерации")</w:t>
      </w:r>
    </w:p>
    <w:p>
      <w:r>
        <w:rPr>
          <w:b/>
        </w:rPr>
        <w:t xml:space="preserve">2. </w:t>
      </w:r>
      <w:r>
        <w:t>дополнительного материального (социального) обеспечения</w:t>
      </w:r>
    </w:p>
    <w:p>
      <w:r>
        <w:rPr>
          <w:b/>
        </w:rPr>
        <w:t xml:space="preserve">2. </w:t>
      </w:r>
      <w:r>
        <w:t>ежемесячной денежной выплаты (включая стоимость набора социальных услуг)</w:t>
      </w:r>
    </w:p>
    <w:p>
      <w:r>
        <w:rPr>
          <w:b/>
        </w:rPr>
        <w:t xml:space="preserve">2. </w:t>
      </w:r>
      <w:r>
        <w:t>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
        <w:rPr>
          <w:b/>
        </w:rPr>
        <w:t>Статья 23</w:t>
      </w:r>
    </w:p>
    <w:p>
      <w:r>
        <w:t>Первое предложение статьи 3 Федерального закона от 19 июня 2000 года № 82-ФЗ "О минимальном размере оплаты труда" (Собрание законодательства Российской Федерации, 2000, № 26, ст. 2729; 2002, № 48, ст. 4737; 2007, № 17, ст. 1930) дополнить словами ", по беременности и родам, а также для иных целей обязательного социального страхования".</w:t>
      </w:r>
    </w:p>
    <w:p>
      <w:r>
        <w:rPr>
          <w:b/>
        </w:rPr>
        <w:t>Статья 24</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5023; 2002, № 1, ст. 4; № 22, ст. 2026; № 30, ст. 3021, 3033; 2003, № 1, ст. 2, 5, 6, 8, 11; № 21, ст. 1958; № 23, ст. 2174; № 26, ст. 2567; № 27, ст. 2700; № 28, ст. 2886; № 46, ст. 4443; 2004, № 15, ст. 1342; № 27, ст. 2711, 2715; № 30, ст. 3083, 3088; № 31, ст. 3231; № 34, ст. 3518; № 35, ст. 3607; 2005, № 1, ст. 9, 30, 38; № 24, ст. 2312; № 25, ст. 2428; № 27, ст. 2707, 2710, 2717; № 30, ст. 3104, 3112, 3128; № 50, ст. 5249; 2006, № 1, ст. 16; № 12, ст. 1233; № 23, ст. 2382; № 31, ст. 3436, 3443, 3452; № 50, ст. 5279, 5286; 2007, № 1, ст. 20, 31; № 13, ст. 1465; № 23, ст. 2691; № 31, ст. 3991, 4013; № 45, ст. 5416; № 49, ст. 6045; № 50, ст. 6237; 2008, № 18, ст. 1942; № 30, ст. 3611, 3614; № 48, ст. 5519; № 49, ст. 5723; 2009, № 1, ст. 22; № 18, ст. 2147; № 23, ст. 2772) следующие изменения</w:t>
      </w:r>
    </w:p>
    <w:p>
      <w:r>
        <w:t>в статье 217: а) пункт 2 дополнить словами ", социальные доплаты к пенсиям, выплачиваемые в соответствии с законодательством Российской Федерации и законодательством субъектов Российской Федерации"; б) абзац седьмой пункта 8 после слов "при рождении (усыновлении (удочерении) ребенка" дополнить словами ", выплачиваемой в течение первого года после рождения (усыновления, удочерения)"</w:t>
      </w:r>
    </w:p>
    <w:p>
      <w:r>
        <w:t>главу 24 признать утратившей силу</w:t>
      </w:r>
    </w:p>
    <w:p>
      <w:r>
        <w:t>в части второй статьи 255: а) пункт 15 признать утратившим силу; б) абзац девятый пункта 16 изложить в следующей редакции: "Взносы по договорам добровольного личного страхования, предусматривающим оплату страховщиками медицинских расходов застрахованных работников, а также расходы работодателей по договорам на оказание медицинских услуг, заключенным в пользу работников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включаются в состав расходов в размере, не превышающем 6 процентов от суммы расходов на оплату труда."</w:t>
      </w:r>
    </w:p>
    <w:p>
      <w:r>
        <w:t>в пункте 6 статьи 259: а) слова "организации, указанные в пунктах 7 и 8 статьи 241 настоящего Кодекса" заменить словами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 б) дополнить абзацами следующего содержания: "Указанные в настоящем пункте организации должны выполнять следующие условия: 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 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отчетного (налогового) периода составляет не менее 90 процентов в сумме всех доходов организации за указанный период, в том числе от иностранных лиц не менее 70 процентов; среднесписочная численность работников за отчетный (налоговый) период составляет не менее 50 человек. При определении доли доходов от покупателей - иностранных лиц учитываются доходы от иностранных лиц, местом осуществления деятельности которых не является территория Российской Федерации. Место осуществления деятельности покупателя определяется как место фактического присутствия покупателя на территории иностранного государства на основе государственной регистрации организации, а при ее отсутствии - на основании места, указанного в учредительных документах организации, места управления организацией, места нахождения постоянно действующего исполнительного органа, места нахождения постоянного представительства, если программы для ЭВМ и базы данных, услуги (работы) и имущественные права, предусмотренные настоящим пунктом, приобретались через это постоянное представительство, место жительства физического лица. Документами, подтверждающими получение доходов от покупателей - иностранных лиц, являются договор (копия договора), заключенный с иностранным лицом, и документы, подтверждающие факт оказания услуг (выполнения работ), или таможенная декларация (ее копия) с отметками российского таможенного органа, осуществившего выпуск товаров в таможенном режиме экспорта, и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Российской Федерации."</w:t>
      </w:r>
    </w:p>
    <w:p>
      <w:r>
        <w:t>в абзаце седьмом пункта 1 статьи 318 слова "суммы единого социального налога и" исключить, после слов "трудовой пенсии" дополнить словами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
        <w:t>в статье 3241: а) в абзаце втором пункта 1 слова "единого социального налога" заменить словами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б) в абзаце третьем пункта 3 слова "единого социального налога" заменить словами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в) в абзаце первом пункта 4 слова "единого социального налога" заменить словами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
        <w:t>в пункте 3 статьи 3461: а) в абзаце первом слова ", единого социального налога" исключить; б) абзац второй признать утратившим силу; в) в абзаце четвертом слова ", единого социального налога (в отношении доходов, полученных от предпринимательской деятельности, а также выплат и иных вознаграждений, начисляемых ими в пользу физических лиц)" исключить; г) абзац пятый признать утратившим силу</w:t>
      </w:r>
    </w:p>
    <w:p>
      <w:r>
        <w:t>в абзаце третьем пункта 4 статьи 3463 слова ", единому социальному налогу" исключить</w:t>
      </w:r>
    </w:p>
    <w:p>
      <w:r>
        <w:t>абзац первый подпункта 7 пункта 2 статьи 3465 после слов "по всем видам обязательного страхования," дополнить словами "в том числе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
        <w:t>в статье 34611: а) в пункте 2: в абзаце первом слова "и единого социального налога" исключить; абзац второй признать утратившим силу; б) в пункте 3: в абзаце первом слова "и единого социального налога (в отношении доходов, полученных от предпринимательской деятельности, а также выплат и иных вознаграждений, начисляемых ими в пользу физических лиц)" исключить; абзац второй признать утратившим силу</w:t>
      </w:r>
    </w:p>
    <w:p>
      <w:r>
        <w:t>в подпункте 7 пункта 1 статьи 34616 слова "взносы на обязательное социальное страхование от несчастных случаев на производстве и профессиональных заболеваний" заменить словами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
        <w:t>(Пункт утратил силу - Федеральный закон от 25.06.2012 № 94-ФЗ) 13) в статье 34622 слова "и бюджеты государственных внебюджетных фондов" исключить</w:t>
      </w:r>
    </w:p>
    <w:p>
      <w:r>
        <w:t>(Пункт утратил силу - Федеральный закон от 25.06.2012 № 94-ФЗ) 15) (Пункт утратил силу - Федеральный закон от 02.07.2021 № 305-ФЗ) 16) (Пункт утратил силу - Федеральный закон от 02.07.2021 № 305-ФЗ) 17) (Пункт утратил силу - Федеральный закон от 02.07.2021 № 305-ФЗ) 18) в статье 34635: а) в пункте 7: абзац четвертый признать утратившим силу; в абзаце четырнадцатом слова ", единого социального налога" исключить; б) абзац второй пункта 8 признать утратившим силу</w:t>
      </w:r>
    </w:p>
    <w:p>
      <w:r>
        <w:rPr>
          <w:b/>
        </w:rPr>
        <w:t>Статья 25</w:t>
      </w:r>
    </w:p>
    <w:p>
      <w:r>
        <w:t>Внести в Федеральный закон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2002, № 11, ст. 1017; 2009, № 23, ст. 2769) следующие изменения</w:t>
      </w:r>
    </w:p>
    <w:p>
      <w:r>
        <w:t>в части двенадцатой статьи 1 слова "и восстановление выплаты доплаты к пенсии" заменить словами ", восстановление выплаты доплаты к пенсии и ее удержание"</w:t>
      </w:r>
    </w:p>
    <w:p>
      <w:r>
        <w:t>в статье 4: а) часть вторую изложить в следующей редакции: "Объектом обложения и базой для начисления взносов являются объект обложения страховыми взносами и база для начисления страховых взносов, которые установлены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б) в части шестой слово "авансовых" и слово "авансового" исключить; в) в части седьмой слово "авансовых" исключить; г) часть восьмую изложить в следующей редакции: "Данные об исчисленных суммах ежемесячных платежей по взносам на доплату к пенсии отражаются в расчете по начисленным и уплаченным в Пенсионный фонд Российской Федерации взносам, уплачиваемым плательщиками взносов, который представляется не позднее 1-го числа второго месяца, следующего за отчетным периодом, в территориальный орган Пенсионного фонда Российской Федерации."; д) часть девятую признать утратившей силу</w:t>
      </w:r>
    </w:p>
    <w:p>
      <w:r>
        <w:t>(Пункт утратил силу - Федеральный закон от 03.07.2016 № 250-ФЗ) 4) (Пункт утратил силу - Федеральный закон от 03.07.2016 № 250-ФЗ)</w:t>
      </w:r>
    </w:p>
    <w:p>
      <w:r>
        <w:rPr>
          <w:b/>
        </w:rPr>
        <w:t>Статья 26</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2004, № 19, ст. 1835; № 35, ст. 3607; 2006, № 48, ст. 4946; № 52, ст. 5505; 2007, № 16, ст. 1823; 2008, № 30, ст. 3612) следующие изменения: 1) пункт 3 статьи 1 дополнить абзацем следующего содержания: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 2) в статье 2: а) абзац второй после слов "при выходе на трудовую пенсию по старости (инвалидности);" дополнить словами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б) абзац десятый после слов "организационно-правовой формы" дополнить словами ",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(Пункт в редакции Федерального закона от 25.12.2009 № 341-ФЗ) 3) в статье 3: а) в пункте 3: в подпунктах 3 - 5 слова ", назначаемой в связи со смертью кормильца" заменить словами "по случаю потери кормильца"; дополнить подпунктом 7 следующего содержания: "7) членам семей погибших (умерших) граждан из числа космонавтов, предусмотренных статьей 71 настоящего Федерального закона. Им могут устанавливаться пенсия по случаю потери кормильца, предусмотренная статьей 171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 б) пункт 5 изложить в следующей редакции: "5. Федеральные государственные гражданские служащие, имеющие не менее пяти лет страхового стажа, приходящегося на периоды работы и (или) иной деятельности, предусмотренные статьей 10 Федерального закона "О трудовых пенсиях в Российской Федерации", имеют право на одновременное получение пенсии за выслугу лет, предусмотренной настоящим Федеральным законом, и доли страховой части трудовой пенсии по старости, устанавливаемой к указанной пенсии за выслугу лет в соответствии с Федеральным законом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пунктом 6 статьи 17 и статьей 171 указанного Федерального закона."; в) пункт 6 изложить в следующей редакции: "6.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трудовой пенсии по старости, предусмотренных Федеральным законом "О трудовых пенсиях в Российской Федерации", имеют право на одновременное получение пенсии за выслугу лет или пенсии по инвалидности, предусмотренных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страховой части трудовой пенсии по старости (за исключением фиксированного базового размера страховой части трудовой пенсии по старости), устанавливаемой на условиях и в порядке, которые предусмотрены Федеральным законом "О трудовых пенсиях в Российской Федерации"."; г) дополнить пунктом 7 следующего содержания: "7. Граждане из числа космонавтов при наличии условий для назначения им трудовой пенсии по старости, предусмотренных Федеральным законом "О трудовых пенсиях в Российской Федерации", имеют право на одновременное получение пенсии за выслугу лет или пенсии по инвалидности, предусмотренных настоящим Федеральным законом, и страховой части трудовой пенсии по старости (за исключением фиксированного базового размера страховой части трудовой пенсии по старости), устанавливаемой на условиях и в порядке, которые предусмотрены Федеральным законом "О трудовых пенсиях в Российской Федерации"."; д) дополнить пунктом 8 следующего содержания: "8.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части трудовой пенсии по старости, устанавливаемой к указанной пенсии за выслугу лет в соответствии с Федеральным законом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пунктом 6 статьи 17 и статьей 172 указанного Федерального закона."; 4) статью 4 изложить в следующей редакции: "Статья 4. Граждане, имеющие право на пенсию по государственному пенсионному обеспечению 1. Право на пенсию по государственному пенсионному обеспечению имеют: 1) федеральные государственные гражданские служащие; 2) военнослужащие; 3) участники Великой Отечественной войны; 4) граждане, награжденные знаком "Жителю блокадного Ленинграда"; 5) граждане, пострадавшие в результате радиационных или техногенных катастроф; 6) граждане из числа космонавтов; 7) граждане из числа работников летно-испытательного состава; 8) нетрудоспособные граждане.</w:t>
      </w:r>
    </w:p>
    <w:p>
      <w:r>
        <w:rPr>
          <w:b/>
        </w:rPr>
        <w:t xml:space="preserve">2. </w:t>
      </w:r>
      <w:r>
        <w:t>Члены семей граждан, указанных в пункте 1 настоящей статьи, имеют право на пенсию по государственному пенсионному обеспечению в случаях, предусмотренных настоящим Федеральным законом.";</w:t>
      </w:r>
    </w:p>
    <w:p>
      <w:r>
        <w:rPr>
          <w:b/>
        </w:rPr>
        <w:t xml:space="preserve">2. </w:t>
      </w:r>
      <w:r>
        <w:t>Пенсия за выслугу лет назначается гражданам, указанным в подпунктах 1, 2, 6 и 7 пункта 1 статьи 4 настоящего Федерального закона</w:t>
      </w:r>
    </w:p>
    <w:p>
      <w:r>
        <w:rPr>
          <w:b/>
        </w:rPr>
        <w:t xml:space="preserve">3. </w:t>
      </w:r>
      <w:r>
        <w:t>Пенсия по старости назначается гражданам, указанным в подпункте 5 пункта 1 статьи 4 настоящего Федерального закона</w:t>
      </w:r>
    </w:p>
    <w:p>
      <w:r>
        <w:rPr>
          <w:b/>
        </w:rPr>
        <w:t xml:space="preserve">4. </w:t>
      </w:r>
      <w:r>
        <w:t>Пенсия по инвалидности назначается гражданам, указанным в подпунктах 2 - 6 пункта 1 статьи 4 настоящего Федерального закона</w:t>
      </w:r>
    </w:p>
    <w:p>
      <w:r>
        <w:rPr>
          <w:b/>
        </w:rPr>
        <w:t xml:space="preserve">5. </w:t>
      </w:r>
      <w:r>
        <w:t>В случае смерти граждан, указанных в подпунктах 2, 5 и 6 пункта 1 статьи 4 настоящего Федерального закона, члены их семей имеют право на пенсию по случаю потери кормильца</w:t>
      </w:r>
    </w:p>
    <w:p>
      <w:r>
        <w:rPr>
          <w:b/>
        </w:rPr>
        <w:t xml:space="preserve">6. </w:t>
      </w:r>
      <w:r>
        <w:t>Социальная пенсия (по старости, по инвалидности, по случаю потери кормильца) назначается гражданам, указанным в подпункте 8 пункта 1 статьи 4 настоящего Федерального закона.";</w:t>
      </w:r>
    </w:p>
    <w:p>
      <w:r>
        <w:rPr>
          <w:b/>
        </w:rPr>
        <w:t xml:space="preserve">2. </w:t>
      </w:r>
      <w:r>
        <w:t>Пенсия за выслугу лет назначается при оставлении работы в должностях, указанных в пункте 1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
        <w:rPr>
          <w:b/>
        </w:rPr>
        <w:t xml:space="preserve">3. </w:t>
      </w:r>
      <w:r>
        <w:t>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
        <w:rPr>
          <w:b/>
        </w:rPr>
        <w:t xml:space="preserve">4. </w:t>
      </w:r>
      <w:r>
        <w:t>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
        <w:rPr>
          <w:b/>
        </w:rPr>
        <w:t xml:space="preserve">5. </w:t>
      </w:r>
      <w:r>
        <w:t>Членам семей погибших (умерших) граждан из числа космонавтов-испытателей, космонавтов-исследователей, инструкторов-космонавтов-испытателей,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
        <w:rPr>
          <w:b/>
        </w:rPr>
        <w:t xml:space="preserve">2. </w:t>
      </w:r>
      <w:r>
        <w:t>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 Абзац. (Утратил силу - Федеральный закон от 21.07.2014 № 216-ФЗ)</w:t>
      </w:r>
    </w:p>
    <w:p>
      <w:r>
        <w:rPr>
          <w:b/>
        </w:rPr>
        <w:t xml:space="preserve">4. </w:t>
      </w:r>
      <w:r>
        <w:t>Пенсия за выслугу лет устанавливается к трудовой пенсии по старости либо к трудовой пенсии по инвалидности, назначенной в соответствии с Федеральным законом "О трудовых пенсиях в Российской Федерации", и выплачивается одновременно с ней.";</w:t>
      </w:r>
    </w:p>
    <w:p>
      <w:r>
        <w:rPr>
          <w:b/>
        </w:rPr>
        <w:t xml:space="preserve">2. </w:t>
      </w:r>
      <w:r>
        <w:t>Гражданам, указанным в подпунктах 1 и 2 пункта 1 настоящей статьи, устанавливается социальная пенсия по инвалидности</w:t>
      </w:r>
    </w:p>
    <w:p>
      <w:r>
        <w:rPr>
          <w:b/>
        </w:rPr>
        <w:t xml:space="preserve">3. </w:t>
      </w:r>
      <w:r>
        <w:t>Гражданам, указанным в подпункте 3 пункта 1 настоящей статьи, устанавливается социальная пенсия по случаю потери кормильца</w:t>
      </w:r>
    </w:p>
    <w:p>
      <w:r>
        <w:rPr>
          <w:b/>
        </w:rPr>
        <w:t xml:space="preserve">4. </w:t>
      </w:r>
      <w:r>
        <w:t>Гражданам, указанным в подпунктах 4 и 5 пункта 1 настоящей статьи, устанавливается социальная пенсия по старости</w:t>
      </w:r>
    </w:p>
    <w:p>
      <w:r>
        <w:rPr>
          <w:b/>
        </w:rPr>
        <w:t xml:space="preserve">5. </w:t>
      </w:r>
      <w:r>
        <w:t>Социальная пенсия по старости гражданам, указанным в подпункте 5 пункта 1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w:t>
      </w:r>
    </w:p>
    <w:p>
      <w:r>
        <w:rPr>
          <w:b/>
        </w:rPr>
        <w:t xml:space="preserve">2. </w:t>
      </w:r>
      <w:r>
        <w:t>К размеру пенсии за выслугу лет, исчисленной в соответствии с пунктом 1 настоящей статьи, устанавливаются следующие надбавки</w:t>
      </w:r>
    </w:p>
    <w:p>
      <w:r>
        <w:rPr>
          <w:b/>
        </w:rPr>
        <w:t xml:space="preserve">3. </w:t>
      </w:r>
      <w:r>
        <w:t>Пенсия по инвалидности гражданам из числа космонавтов назначается в следующем размере</w:t>
      </w:r>
    </w:p>
    <w:p>
      <w:r>
        <w:rPr>
          <w:b/>
        </w:rPr>
        <w:t xml:space="preserve">4. </w:t>
      </w:r>
      <w:r>
        <w:t>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пунктом 2 настоящей статьи</w:t>
      </w:r>
    </w:p>
    <w:p>
      <w:r>
        <w:rPr>
          <w:b/>
        </w:rPr>
        <w:t xml:space="preserve">5. </w:t>
      </w:r>
      <w:r>
        <w:t>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
        <w:rPr>
          <w:b/>
        </w:rPr>
        <w:t xml:space="preserve">6. </w:t>
      </w:r>
      <w:r>
        <w:t>Размеры пенсий, предусмотренные пунктами 1 - 5 настоящей статьи, подлежат повышению на условиях и в порядке, которые установлены статьями 45 и 46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
        <w:rPr>
          <w:b/>
        </w:rPr>
        <w:t xml:space="preserve">7. </w:t>
      </w:r>
      <w:r>
        <w:t>Размеры пенсий, предусмотренные пунктами 1 - 5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
        <w:rPr>
          <w:b/>
        </w:rPr>
        <w:t xml:space="preserve">2. </w:t>
      </w:r>
      <w:r>
        <w:t>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подпунктом 1 пункта 1 статьи 18 настоящего Федерального закона, за вычетом страховой части трудовой пенсии по старости либо за вычетом трудовой пенсии по инвалидности, установленных в соответствии с Федеральным законом "О трудовых пенсиях в Российской Федерации".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подпунктом 1 пункта 1 статьи 18 настоящего Федерального закона, но не более чем до 1 300 процентов размера указанной социальной пенсии</w:t>
      </w:r>
    </w:p>
    <w:p>
      <w:r>
        <w:rPr>
          <w:b/>
        </w:rPr>
        <w:t xml:space="preserve">3. </w:t>
      </w:r>
      <w:r>
        <w:t>При выслуге у мужчин от 20 до 25 лет и у женщин от 15 до 20 лет размер пенсии за выслугу лет, предусмотренный пунктами 1 и 2 настоящей статьи, уменьшается на 50 процентов размера социальной пенсии, предусмотренного подпунктом 1 пункта 1 статьи 18 настоящего Федерального закона, за каждый год (в том числе неполный), недостающий до полной выслуги</w:t>
      </w:r>
    </w:p>
    <w:p>
      <w:r>
        <w:rPr>
          <w:b/>
        </w:rPr>
        <w:t xml:space="preserve">4. </w:t>
      </w:r>
      <w:r>
        <w:t>Размер пенсии за выслугу лет, исчисленный в соответствии с пунктами 1 - 3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подпунктом 1 пункта 1 статьи 18 настоящего Федерального закона, в зависимости от продолжительности выслуги без уменьшения этой суммы на страховую часть трудовой пенсии по старости либо на трудовую пенсию по инвалидности</w:t>
      </w:r>
    </w:p>
    <w:p>
      <w:r>
        <w:rPr>
          <w:b/>
        </w:rPr>
        <w:t xml:space="preserve">5. </w:t>
      </w:r>
      <w:r>
        <w:t>Размеры пенсий за выслугу лет, предусмотренные пунктами 1, 2 и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
        <w:rPr>
          <w:b/>
        </w:rPr>
        <w:t xml:space="preserve">6. </w:t>
      </w:r>
      <w:r>
        <w:t>При определении размера пенсии за выслугу лет в порядке, установленном пунктами 1 - 5 настоящей статьи,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размер доли страховой части трудовой пенсии по старости, исчисленной в соответствии с Федеральным законом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пунктом 6 статьи 17 и со статьей 172 указанного Федерального закона, а также суммы, полагающиеся в связи с валоризацией пенсионных прав в соответствии с Федеральным законом "О трудовых пенсиях в Российской Федерации"</w:t>
      </w:r>
    </w:p>
    <w:p>
      <w:r>
        <w:rPr>
          <w:b/>
        </w:rPr>
        <w:t xml:space="preserve">7. </w:t>
      </w:r>
      <w:r>
        <w:t>Размеры пенсий, предусмотренных настоящей статьей, подлежат повышению на условиях и в порядке, которые установлены пунктом 6 статьи 171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подпунктом 1 пункта 1 статьи 18 настоящего Федерального закона, в зависимости от продолжительности выслуги без уменьшения этой суммы на страховую часть трудовой пенсии по старости либо на трудовую пенсию по инвалидности.";</w:t>
      </w:r>
    </w:p>
    <w:p>
      <w:r>
        <w:rPr>
          <w:b/>
        </w:rPr>
        <w:t xml:space="preserve">2. </w:t>
      </w:r>
      <w:r>
        <w:t>статью 5 изложить в следующей редакции: "Статья 5. Виды пенсий по государственному пенсионному обеспечению 1. В соответствии с настоящим Федеральным законом назначаются следующие виды пенсий по государственному пенсионному обеспечению:</w:t>
      </w:r>
    </w:p>
    <w:p>
      <w:r>
        <w:rPr>
          <w:b/>
        </w:rPr>
        <w:t xml:space="preserve">2. </w:t>
      </w:r>
      <w:r>
        <w:t>пенсия за выслугу лет</w:t>
      </w:r>
    </w:p>
    <w:p>
      <w:r>
        <w:rPr>
          <w:b/>
        </w:rPr>
        <w:t xml:space="preserve">2. </w:t>
      </w:r>
      <w:r>
        <w:t>пенсия по старости</w:t>
      </w:r>
    </w:p>
    <w:p>
      <w:r>
        <w:rPr>
          <w:b/>
        </w:rPr>
        <w:t xml:space="preserve">2. </w:t>
      </w:r>
      <w:r>
        <w:t>пенсия по инвалидности</w:t>
      </w:r>
    </w:p>
    <w:p>
      <w:r>
        <w:rPr>
          <w:b/>
        </w:rPr>
        <w:t xml:space="preserve">2. </w:t>
      </w:r>
      <w:r>
        <w:t>пенсия по случаю потери кормильца</w:t>
      </w:r>
    </w:p>
    <w:p>
      <w:r>
        <w:rPr>
          <w:b/>
        </w:rPr>
        <w:t xml:space="preserve">2. </w:t>
      </w:r>
      <w:r>
        <w:t>социальная пенсия</w:t>
      </w:r>
    </w:p>
    <w:p>
      <w:r>
        <w:rPr>
          <w:b/>
        </w:rPr>
        <w:t xml:space="preserve">6. </w:t>
      </w:r>
      <w:r>
        <w:t>статью 6 изложить в следующей редакции: "Статья 6. Финансовое обеспечение расходов на выплату пенсий по государственному пенсионному обеспечению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Пенсионного фонда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r>
        <w:rPr>
          <w:b/>
        </w:rPr>
        <w:t xml:space="preserve">6. </w:t>
      </w:r>
      <w:r>
        <w:t>дополнить статьей 71 следующего содержания: "Статья 71. Условия назначения пенсий гражданам из числа космонавтов и членам их семей 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
        <w:rPr>
          <w:b/>
        </w:rPr>
        <w:t xml:space="preserve">5. </w:t>
      </w:r>
      <w:r>
        <w:t>дети погибшего (умершего) кормильца, не достигшие возраста 18 лет, а если они обучаются по очной форме обучения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r>
        <w:rPr>
          <w:b/>
        </w:rPr>
        <w:t xml:space="preserve">5. </w:t>
      </w:r>
      <w:r>
        <w:t>родители погибшего (умершего) кормильца, достигшие возраста 60 и 55 лет (соответственно мужчины и женщины) либо являющиеся инвалидами, если они находились на иждивении погибшего (умершего) кормильца</w:t>
      </w:r>
    </w:p>
    <w:p>
      <w:r>
        <w:rPr>
          <w:b/>
        </w:rPr>
        <w:t xml:space="preserve">5. </w:t>
      </w:r>
      <w:r>
        <w:t>супруг погибшего (умершего) кормильца независимо от возраста и трудоспособности."</w:t>
      </w:r>
    </w:p>
    <w:p>
      <w:r>
        <w:rPr>
          <w:b/>
        </w:rPr>
        <w:t xml:space="preserve">5. </w:t>
      </w:r>
      <w:r>
        <w:t>дополнить статьей 72 следующего содержания: "Статья 72. Условия назначения пенсий гражданам из числа работников летно-испытательного состава 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
        <w:rPr>
          <w:b/>
        </w:rPr>
        <w:t xml:space="preserve">4. </w:t>
      </w:r>
      <w:r>
        <w:t>в статье 8:</w:t>
      </w:r>
    </w:p>
    <w:p>
      <w:r>
        <w:rPr>
          <w:b/>
        </w:rPr>
        <w:t xml:space="preserve">4. </w:t>
      </w:r>
      <w:r>
        <w:t>в пункте 1 статьи 9 слова "инвалиды, имеющие ограничение способности к трудовой деятельности III, II и I степени" заменить словами "инвалиды I, II и III группы"</w:t>
      </w:r>
    </w:p>
    <w:p>
      <w:r>
        <w:rPr>
          <w:b/>
        </w:rPr>
        <w:t xml:space="preserve">4. </w:t>
      </w:r>
      <w:r>
        <w:t>в пункте 3 статьи 10 слова "инвалидом, имеющим ограничение способности к трудовой деятельности III, II и I степени" заменить словами "инвалидом I, II и III группы"</w:t>
      </w:r>
    </w:p>
    <w:p>
      <w:r>
        <w:rPr>
          <w:b/>
        </w:rPr>
        <w:t xml:space="preserve">4. </w:t>
      </w:r>
      <w:r>
        <w:t>статью 11 изложить в следующей редакции: "Статья 11. Условия назначения социальной пенсии нетрудоспособным гражданам 1. Право на социальную пенсию в соответствии с настоящим Федеральным законом имеют постоянно проживающие в Российской Федерации:</w:t>
      </w:r>
    </w:p>
    <w:p>
      <w:r>
        <w:rPr>
          <w:b/>
        </w:rPr>
        <w:t xml:space="preserve">4. </w:t>
      </w:r>
      <w:r>
        <w:t>инвалиды I, II и III группы, в том числе инвалиды с детства</w:t>
      </w:r>
    </w:p>
    <w:p>
      <w:r>
        <w:rPr>
          <w:b/>
        </w:rPr>
        <w:t xml:space="preserve">4. </w:t>
      </w:r>
      <w:r>
        <w:t>дети-инвалиды</w:t>
      </w:r>
    </w:p>
    <w:p>
      <w:r>
        <w:rPr>
          <w:b/>
        </w:rPr>
        <w:t xml:space="preserve">4. </w:t>
      </w:r>
      <w:r>
        <w:t>дети в возрасте до 18 лет, а также старше этого возраста, обучающиеся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
        <w:rPr>
          <w:b/>
        </w:rPr>
        <w:t xml:space="preserve">4. </w:t>
      </w:r>
      <w:r>
        <w:t>граждане из числа малочисленных народов Севера, достигшие возраста 55 и 50 лет (соответственно мужчины и женщины)</w:t>
      </w:r>
    </w:p>
    <w:p>
      <w:r>
        <w:rPr>
          <w:b/>
        </w:rPr>
        <w:t xml:space="preserve">4. </w:t>
      </w:r>
      <w:r>
        <w:t>граждане, достигшие возраста 65 и 60 лет (соответственно мужчины и женщины)</w:t>
      </w:r>
    </w:p>
    <w:p>
      <w:r>
        <w:rPr>
          <w:b/>
        </w:rPr>
        <w:t xml:space="preserve">4. </w:t>
      </w:r>
      <w:r>
        <w:t>в пункте 1 слова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 заменить словами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
        <w:rPr>
          <w:b/>
        </w:rPr>
        <w:t xml:space="preserve">4. </w:t>
      </w:r>
      <w:r>
        <w:t>подпункт 1 пункта 3 после слов "организационно-правовой формы" дополнить словами ",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
        <w:rPr>
          <w:b/>
        </w:rPr>
        <w:t xml:space="preserve">5. </w:t>
      </w:r>
      <w:r>
        <w:t>статью 12 изложить в следующей редакции: "Статья 12. Порядок установления инвалидности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 социальной защите инвалидов в Российской Федерации"."</w:t>
      </w:r>
    </w:p>
    <w:p>
      <w:r>
        <w:rPr>
          <w:b/>
        </w:rPr>
        <w:t xml:space="preserve">5. </w:t>
      </w:r>
      <w:r>
        <w:t>в статье 14:</w:t>
      </w:r>
    </w:p>
    <w:p>
      <w:r>
        <w:rPr>
          <w:b/>
        </w:rPr>
        <w:t xml:space="preserve">5. </w:t>
      </w:r>
      <w:r>
        <w:t>в статье 15:</w:t>
      </w:r>
    </w:p>
    <w:p>
      <w:r>
        <w:rPr>
          <w:b/>
        </w:rPr>
        <w:t xml:space="preserve">5. </w:t>
      </w:r>
      <w:r>
        <w:t>в статье 16:</w:t>
      </w:r>
    </w:p>
    <w:p>
      <w:r>
        <w:rPr>
          <w:b/>
        </w:rPr>
        <w:t xml:space="preserve">5. </w:t>
      </w:r>
      <w:r>
        <w:t>в статье 17:</w:t>
      </w:r>
    </w:p>
    <w:p>
      <w:r>
        <w:rPr>
          <w:b/>
        </w:rPr>
        <w:t xml:space="preserve">5. </w:t>
      </w:r>
      <w:r>
        <w:t>дополнить статьей 171 следующего содержания: "Статья 171. Размеры пенсий гражданам из числа космонавтов и членов их семей 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
        <w:rPr>
          <w:b/>
        </w:rPr>
        <w:t xml:space="preserve">5. </w:t>
      </w:r>
      <w:r>
        <w:t>пункт 1 изложить в следующей редакции: "1. Федеральным государственным гражданским служащим назначается пенсия за выслугу лет при наличии стажа государственной гражданской службы не менее 15 лет в размере 45 процентов среднемесячного заработка федерального государственного гражданского служащего за вычетом страховой части трудовой пенсии по старости либо за вычетом трудовой пенсии по инвалидности, установленных в соответствии с Федеральным законом "О трудовых пенсиях в Российской Федерации". За каждый полный год стажа государственной гражданской службы сверх 15 лет пенсия за выслугу лет увеличивается на 3 процента среднемесячного заработка. При этом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не может превышать 75 процентов среднемесячного заработка федерального государственного гражданского служащего, определенного в соответствии со статьей 21 настоящего Федерального закона."</w:t>
      </w:r>
    </w:p>
    <w:p>
      <w:r>
        <w:rPr>
          <w:b/>
        </w:rPr>
        <w:t xml:space="preserve">5. </w:t>
      </w:r>
      <w:r>
        <w:t>пункт 3 изложить в следующей редакции: "3. При определении размера пенсии за выслугу лет в порядке, установленном пунктом 1 настоящей статьи,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размер доли страховой части трудовой пенсии по старости, исчисленной в соответствии с Федеральным законом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пунктом 6 статьи 17 и статьей 171 указанного Федерального закона, а также суммы, полагающиеся в связи с валоризацией пенсионных прав в соответствии с Федеральным законом "О трудовых пенсиях в Российской Федерации"."</w:t>
      </w:r>
    </w:p>
    <w:p>
      <w:r>
        <w:rPr>
          <w:b/>
        </w:rPr>
        <w:t xml:space="preserve">5. </w:t>
      </w:r>
      <w:r>
        <w:t>в пункте 2: абзацы второй - четвертый подпункта 1 изложить в следующей редакции: "инвалидам I группы - 300 процентов размера социальной пенсии, указанного в подпункте 1 пункта 1 статьи 18 настоящего Федерального закона; инвалидам II группы - 250 процентов размера социальной пенсии, указанного в подпункте 1 пункта 1 статьи 18 настоящего Федерального закона; инвалидам III группы - 175 процентов размера социальной пенсии, указанного в подпункте 1 пункта 1 статьи 18 настоящего Федерального закона."; абзацы второй - четвертый подпункта 2 изложить в следующей редакции: "инвалидам I группы - 250 процентов размера социальной пенсии, указанного в подпункте 1 пункта 1 статьи 18 настоящего Федерального закона; инвалидам II группы - 200 процентов размера социальной пенсии, указанного в подпункте 1 пункта 1 статьи 18 настоящего Федерального закона; инвалидам III группы - 150 процентов размера социальной пенсии, указанного в подпункте 1 пункта 1 статьи 18 настоящего Федерального закона."</w:t>
      </w:r>
    </w:p>
    <w:p>
      <w:r>
        <w:rPr>
          <w:b/>
        </w:rPr>
        <w:t xml:space="preserve">5. </w:t>
      </w:r>
      <w:r>
        <w:t>пункт 3 изложить в следующей редакции: "3.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
        <w:rPr>
          <w:b/>
        </w:rPr>
        <w:t xml:space="preserve">5. </w:t>
      </w:r>
      <w:r>
        <w:t>в пункте 4: в абзаце первом подпункта 1 слова "размера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 заменить словами "размера социальной пенсии, указанного в подпункте 1 пункта 1 статьи 18 настоящего Федерального закона"; в абзаце первом подпункта 2 слова "размера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 заменить словами "размера социальной пенсии, указанного в подпункте 1 пункта 1 статьи 18 настоящего Федерального закона"</w:t>
      </w:r>
    </w:p>
    <w:p>
      <w:r>
        <w:rPr>
          <w:b/>
        </w:rPr>
        <w:t xml:space="preserve">5. </w:t>
      </w:r>
      <w:r>
        <w:t>пункт 1 изложить в следующей редакции: "1. Пенсия по инвалидности участникам Великой Отечественной войны назначается в следующем размере: инвалидам I группы - 250 процентов размера социальной пенсии, указанного в подпункте 1 пункта 1 статьи 18 настоящего Федерального закона; инвалидам II группы - 200 процентов размера социальной пенсии, указанного в подпункте 1 пункта 1 статьи 18 настоящего Федерального закона; инвалидам III группы - 150 процентов размера социальной пенсии, указанного в подпункте 1 пункта 1 статьи 18 настоящего Федерального закона."</w:t>
      </w:r>
    </w:p>
    <w:p>
      <w:r>
        <w:rPr>
          <w:b/>
        </w:rPr>
        <w:t xml:space="preserve">5. </w:t>
      </w:r>
      <w:r>
        <w:t>пункт 11 изложить в следующей редакции: "11. Пенсия по инвалидности гражданам, награжденным знаком "Жителю блокадного Ленинграда", назначается в следующем размере: инвалидам I группы - 200 процентов размера социальной пенсии, указанного в подпункте 1 пункта 1 статьи 18 настоящего Федерального закона; инвалидам II группы - 150 процентов размера социальной пенсии, указанного в подпункте 1 пункта 1 статьи 18 настоящего Федерального закона; инвалидам III группы - 100 процентов размера социальной пенсии, указанного в подпункте 1 пункта 1 статьи 18 настоящего Федерального закона."</w:t>
      </w:r>
    </w:p>
    <w:p>
      <w:r>
        <w:rPr>
          <w:b/>
        </w:rPr>
        <w:t xml:space="preserve">5. </w:t>
      </w:r>
      <w:r>
        <w:t>пункт 2 изложить в следующей редакции: "2.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
        <w:rPr>
          <w:b/>
        </w:rPr>
        <w:t xml:space="preserve">5. </w:t>
      </w:r>
      <w:r>
        <w:t>в пункте 1: в абзацах втором и третьем слова "процентов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 заменить словами "процентов размера социальной пенсии, указанного в подпункте 1 пункта 1 статьи 18 настоящего Федерального закона"; абзац четвертый изложить в следующей редакции: "Гражданам, на иждивении которых находятся нетрудоспособные члены семьи, указанные в подпунктах 1, 3 и 4 пункта 2 и пункте 3 статьи 9 Федерального закона "О трудовых пенсиях в Российской Федерации", размер пенсии по старости определяется исходя из размера социальной пенсии, указанного в подпункте 1 пункта 1 статьи 18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
        <w:rPr>
          <w:b/>
        </w:rPr>
        <w:t xml:space="preserve">5. </w:t>
      </w:r>
      <w:r>
        <w:t>пункт 2 изложить в следующей редакции: "2.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 инвалидам I группы - 250 процентов размера социальной пенсии, предусмотренного подпунктом 2 пункта 1 статьи 18 настоящего Федерального закона; инвалидам II группы - 250 процентов размера социальной пенсии, предусмотренного подпунктом 1 пункта 1 статьи 18 настоящего Федерального закона; инвалидам III группы, в том числе на иждивении которых находятся нетрудоспособные члены семьи, указанные в подпунктах 1, 3 и 4 пункта 2 и пункте 3 статьи 9 Федерального закона "О трудовых пенсиях в Российской Федерации", - в размере, равном разнице между 250 процентами размера социальной пенсии, предусмотренного подпунктом 1 пункта 1 статьи 18 настоящего Федерального закона, в том числе увеличенного на 854 рубля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 (В редакции Федерального закона от 25.12.2009 № 341-ФЗ) Инвалидам I и II группы, на иждивении которых находятся нетрудоспособные члены семьи, указанные в подпунктах 1, 3 и 4 пункта 2 и пункте 3 статьи 9 Федерального закона "О трудовых пенсиях в Российской Федерации", размер пенсии по инвалидности определяется исходя из соответствующего размера социальной пенсии, предусмотренного пунктом 1 статьи 18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 (В редакции Федерального закона от 25.12.2009 № 341-ФЗ)</w:t>
      </w:r>
    </w:p>
    <w:p>
      <w:r>
        <w:rPr>
          <w:b/>
        </w:rPr>
        <w:t xml:space="preserve">5. </w:t>
      </w:r>
      <w:r>
        <w:t>пункт 3 изложить в следующей редакции: "3.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 детям, потерявшим обоих родителей, или детям умершей одинокой матери - 250 процентов размера социальной пенсии, предусмотренного подпунктом 1 пункта 1 статьи 18 настоящего Федерального закона (на каждого ребенка); другим нетрудоспособным членам семьи умершего кормильца - 125 процентов размера социальной пенсии, предусмотренного подпунктом 1 пункта 1 статьи 18 настоящего Федерального закона, на каждого нетрудоспособного члена семьи."</w:t>
      </w:r>
    </w:p>
    <w:p>
      <w:r>
        <w:rPr>
          <w:b/>
        </w:rPr>
        <w:t xml:space="preserve">5. </w:t>
      </w:r>
      <w:r>
        <w:t>пункт 5 признать утратившим силу</w:t>
      </w:r>
    </w:p>
    <w:p>
      <w:r>
        <w:rPr>
          <w:b/>
        </w:rPr>
        <w:t xml:space="preserve">2. </w:t>
      </w:r>
      <w:r>
        <w:t>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подпунктом 1 пункта 1 статьи 18 настоящего Федерального закона</w:t>
      </w:r>
    </w:p>
    <w:p>
      <w:r>
        <w:rPr>
          <w:b/>
        </w:rPr>
        <w:t xml:space="preserve">2. </w:t>
      </w:r>
      <w:r>
        <w:t>неработающим гражданам, достигшим возраста 55 лет либо являющимся инвалидами, имеющим на своем иждивении нетрудоспособных членов семьи, указанных в пунктах "а", "б" и "г" части третьей статьи 29, статьях 31, 33 и 34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при наличии одного такого члена семьи - в размере 32 процентов размера социальной пенсии, предусмотренного подпунктом 1 пункта 1 статьи 18 настоящего Федерального закона; при наличии двух таких членов семьи - в размере 64 процентов размера социальной пенсии, предусмотренного подпунктом 1 пункта 1 статьи 18 настоящего Федерального закона; при наличии трех и более таких членов семьи - в размере 100 процентов размера социальной пенсии, предусмотренного подпунктом 1 пункта 1 статьи 18 настоящего Федерального закона. 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
        <w:rPr>
          <w:b/>
        </w:rPr>
        <w:t xml:space="preserve">3. </w:t>
      </w:r>
      <w:r>
        <w:t>инвалидам I и II группы - 85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
        <w:rPr>
          <w:b/>
        </w:rPr>
        <w:t xml:space="preserve">3. </w:t>
      </w:r>
      <w:r>
        <w:t>инвалидам III группы - 50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
        <w:rPr>
          <w:b/>
        </w:rPr>
        <w:t xml:space="preserve">7. </w:t>
      </w:r>
      <w:r>
        <w:t>дополнить статьей 172 следующего содержания: "Статья 172. Размеры пенсий гражданам из числа работников летно-испытательного состава 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подпунктом 1 пункта 1 статьи 18 настоящего Федерального закона, за вычетом страховой части трудовой пенсии по старости либо за вычетом трудовой пенсии по инвалидности, установленной в соответствии с Федеральным законом "О трудовых пенсиях в Российской Федерации".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подпунктом 1 пункта 1 статьи 18 настоящего Федерального закона, но не более чем до 1 500 процентов размера указанной социальной пенсии</w:t>
      </w:r>
    </w:p>
    <w:p>
      <w:r>
        <w:rPr>
          <w:b/>
        </w:rPr>
        <w:t xml:space="preserve">7. </w:t>
      </w:r>
      <w:r>
        <w:t>в статье 18:</w:t>
      </w:r>
    </w:p>
    <w:p>
      <w:r>
        <w:rPr>
          <w:b/>
        </w:rPr>
        <w:t xml:space="preserve">7. </w:t>
      </w:r>
      <w:r>
        <w:t>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II группы (за исключением инвалидов с детства),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одного из родителей, - 2 562 рубля в месяц</w:t>
      </w:r>
    </w:p>
    <w:p>
      <w:r>
        <w:rPr>
          <w:b/>
        </w:rPr>
        <w:t xml:space="preserve">7. </w:t>
      </w:r>
      <w:r>
        <w:t>инвалидам с детства I и II группы, инвалидам I группы, детям-инвалидам,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обоих родителей (детям умершей одинокой матери), - 5 124 рубля в месяц</w:t>
      </w:r>
    </w:p>
    <w:p>
      <w:r>
        <w:rPr>
          <w:b/>
        </w:rPr>
        <w:t xml:space="preserve">7. </w:t>
      </w:r>
      <w:r>
        <w:t>инвалидам III группы - 2 177 рублей 70 копеек в месяц.";</w:t>
      </w:r>
    </w:p>
    <w:p>
      <w:r>
        <w:rPr>
          <w:b/>
        </w:rPr>
        <w:t xml:space="preserve">7. </w:t>
      </w:r>
      <w:r>
        <w:t>в статье 22:</w:t>
      </w:r>
    </w:p>
    <w:p>
      <w:r>
        <w:rPr>
          <w:b/>
        </w:rPr>
        <w:t xml:space="preserve">7. </w:t>
      </w:r>
      <w:r>
        <w:t>в статье 23:</w:t>
      </w:r>
    </w:p>
    <w:p>
      <w:r>
        <w:rPr>
          <w:b/>
        </w:rPr>
        <w:t xml:space="preserve">7. </w:t>
      </w:r>
      <w:r>
        <w:t>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
        <w:rPr>
          <w:b/>
        </w:rPr>
        <w:t xml:space="preserve">7. </w:t>
      </w:r>
      <w:r>
        <w:t>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трудовой пенсии по инвалидности, - на срок, на который установлена трудовая пенсия по инвалидности</w:t>
      </w:r>
    </w:p>
    <w:p>
      <w:r>
        <w:rPr>
          <w:b/>
        </w:rPr>
        <w:t xml:space="preserve">7. </w:t>
      </w:r>
      <w:r>
        <w:t>пенсия по старости - бессрочно</w:t>
      </w:r>
    </w:p>
    <w:p>
      <w:r>
        <w:rPr>
          <w:b/>
        </w:rPr>
        <w:t xml:space="preserve">7. </w:t>
      </w:r>
      <w:r>
        <w:t>пенсия по инвалидности - на срок, в течение которого соответствующее лицо признано инвалидом, в том числе бессрочно</w:t>
      </w:r>
    </w:p>
    <w:p>
      <w:r>
        <w:rPr>
          <w:b/>
        </w:rPr>
        <w:t xml:space="preserve">7. </w:t>
      </w:r>
      <w:r>
        <w:t>пункт 1 изложить в следующей редакции: "1. Социальная пенсия нетрудоспособным гражданам назначается в следующем размере:</w:t>
      </w:r>
    </w:p>
    <w:p>
      <w:r>
        <w:rPr>
          <w:b/>
        </w:rPr>
        <w:t xml:space="preserve">7. </w:t>
      </w:r>
      <w:r>
        <w:t>пенсия по случаю потери кормильца - на срок, в течение которого соответствующее лицо считается нетрудоспособным, в том числе бессрочно</w:t>
      </w:r>
    </w:p>
    <w:p>
      <w:r>
        <w:rPr>
          <w:b/>
        </w:rPr>
        <w:t xml:space="preserve">7. </w:t>
      </w:r>
      <w:r>
        <w:t>социальная пенсия: по старости - бессрочно; по инвалидности - на срок, в течение которого соответствующее лицо признано инвалидом, в том числе бессрочно; по случаю потери кормильца - на весь период, в течение которого член семьи умершего считается нетрудоспособным, в том числе бессрочно.";</w:t>
      </w:r>
    </w:p>
    <w:p>
      <w:r>
        <w:rPr>
          <w:b/>
        </w:rPr>
        <w:t xml:space="preserve">7. </w:t>
      </w:r>
      <w:r>
        <w:t>в статье 25:</w:t>
      </w:r>
    </w:p>
    <w:p>
      <w:r>
        <w:rPr>
          <w:b/>
        </w:rPr>
        <w:t xml:space="preserve">7. </w:t>
      </w:r>
      <w:r>
        <w:t>в пункте 2 слова "определенные по нормам настоящей статьи в соответствующем процентном отношении от базовой части трудовой пенсии, предусмотренной Федеральным законом "О трудовых пенсиях в Российской Федерации" заменить словами "установленные пунктом 1 настоящей статьи,"</w:t>
      </w:r>
    </w:p>
    <w:p>
      <w:r>
        <w:rPr>
          <w:b/>
        </w:rPr>
        <w:t xml:space="preserve">7. </w:t>
      </w:r>
      <w:r>
        <w:t>дополнить пунктом 3 следующего содержания: "3. Размер социальной пенсии по старости граждан, достигших возраста 65 и 60 лет (соответственно мужчины и женщины), являвшихся получателями трудовой пенсии по инвалидности, не может быть менее размера трудовой пенсии по инвалидности, который был установлен указанным гражданам по состоянию на день, с которого им была прекращена выплата указанной трудовой пенсии по инвалидности в связи с достижением данного возраста."</w:t>
      </w:r>
    </w:p>
    <w:p>
      <w:r>
        <w:rPr>
          <w:b/>
        </w:rPr>
        <w:t xml:space="preserve">7. </w:t>
      </w:r>
      <w:r>
        <w:t>пункт 1 изложить в следующей редакции: "1. Назначение пенсии, перерасчет ее размера и перевод с одного вида пенсии на другой производятся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65 и 60 лет (соответственно мужчины и женщины), являвшимся получателями трудовой пенсии по инвалидности, выплата которой была прекращена в связи с достижением указанного возраста (подпункт 2 пункта 6 статьи 19 Федерального закона "О трудовых пенсиях в Российской Федерации"). 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документов, поступивших от федеральных учреждений медико-социальной экспертизы. При этом орган, осуществляющий пенсионное обеспечение, в течение 10 дней со дня назначения гражданину соответствующей социальной пенсии извещает его о назначении ему социальной пенсии по инвалидности или социальной пенсии по старости. Обращение за назначением пенсии, перерасчетом ее размера и переводом с одного вида пенсии на другой может осуществляться в любое время после возникновения права на пенсию, перерасчет ее размера или перевод с одного вида пенсии на другой без ограничения каким-либо сроком."</w:t>
      </w:r>
    </w:p>
    <w:p>
      <w:r>
        <w:rPr>
          <w:b/>
        </w:rPr>
        <w:t xml:space="preserve">7. </w:t>
      </w:r>
      <w:r>
        <w:t>в абзаце первом пункта 2 слова "степени ограничения способности к трудовой деятельности" заменить словами "группы инвалидности"</w:t>
      </w:r>
    </w:p>
    <w:p>
      <w:r>
        <w:rPr>
          <w:b/>
        </w:rPr>
        <w:t xml:space="preserve">7. </w:t>
      </w:r>
      <w:r>
        <w:t>пункт 1 изложить в следующей редакции: "1. 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(пункт 1 статьи 22 настоящего Федерального закона), а также социальной пенсии по старости гражданам, достигшим возраста 65 и 60 лет (соответственно мужчины и женщины), являвшимся получателями трудовой пенсии по инвалидности, выплата которой была прекращена в связи с достижением указанного возраста (подпункт 2 пункта 6 статьи 19 Федерального закона "О трудовых пенсиях в Российской Федерации"). 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гражданам, достигшим возраста 65 и 60 лет (соответственно мужчины и женщины), социальная пенсия по старости назначается со дня достижения возраста 65 и 60 лет (соответственно мужчины и женщины)."</w:t>
      </w:r>
    </w:p>
    <w:p>
      <w:r>
        <w:rPr>
          <w:b/>
        </w:rPr>
        <w:t xml:space="preserve">7. </w:t>
      </w:r>
      <w:r>
        <w:t>в абзаце втором пункта 2 слова "степени ограничения способности к трудовой деятельности" заменить словами "группы инвалидности"</w:t>
      </w:r>
    </w:p>
    <w:p>
      <w:r>
        <w:rPr>
          <w:b/>
        </w:rPr>
        <w:t xml:space="preserve">7. </w:t>
      </w:r>
      <w:r>
        <w:t>пункт 4 изложить в следующей редакции: "4. Пенсия по государственному пенсионному обеспечению назначается на следующий срок:</w:t>
      </w:r>
    </w:p>
    <w:p>
      <w:r>
        <w:rPr>
          <w:b/>
        </w:rPr>
        <w:t xml:space="preserve">7. </w:t>
      </w:r>
      <w:r>
        <w:t>дополнить пунктом 5 следующего содержания: "5.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трудовой пенсии по инвалидности (подпункт 2 пункта 4 настоящей статьи), при установлении трудовой пенсии по старости органами, осуществляющими пенсионное обеспечение, производится восстановление пенсии за выслугу лет со дня установления трудовой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статьями 14 и 172 настоящего Федерального закона с учетом размера установленной трудовой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
        <w:rPr>
          <w:b/>
        </w:rPr>
        <w:t xml:space="preserve">7. </w:t>
      </w:r>
      <w:r>
        <w:t>абзац четвертый изложить в следующей редакции: "социальные пенсии - ежегодно с 1 апреля с учетом темпов роста цен на товары и услуги за прошедший год. В случае, если за данный период темпы роста прожиточного минимума пенсионера в Российской Федерации превышают темпы роста цен на товары и услуги, с 1 июля производится дополнительная индексация указанных социальных пенсий на разницу между годовым индексом роста прожиточного минимума пенсионера в Российской Федерации и годовым индексом роста цен на товары и услуги. Коэффициенты индексации социальных пенсий определяются Правительством Российской Федерации;"</w:t>
      </w:r>
    </w:p>
    <w:p>
      <w:r>
        <w:rPr>
          <w:b/>
        </w:rPr>
        <w:t xml:space="preserve">7. </w:t>
      </w:r>
      <w:r>
        <w:t>дополнить абзацами следующего содержания: "пенсии военнослужащих, проходивших военную службу по призыву, и пенсии членов их семей, пенсии участников Великой Отечественной войны, пенсии граждан, награжденных знаком "Жителю блокадного Ленинграда",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 пенсии граждан из числа космонавтов и членов их семей - в случае повышения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исходя из размера повышенного денежного довольствия (заработка) с даты, с которой произошло повышение указанного денежного довольствия (заработка). В случае, если повышение денежного довольствия (заработка)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подпунктом 1 пункта 1 статьи 18 настоящего Федерального закона, произведенной (произведенному) в прошедшем году, в порядке, установленном Правительством Российской Федерации."</w:t>
      </w:r>
    </w:p>
    <w:p>
      <w:r>
        <w:rPr>
          <w:b/>
        </w:rPr>
        <w:t>Статья 27</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2026; 2003, № 1, ст. 2, 13; № 52, ст. 5037; 2004, № 27, ст. 2711; № 30, ст. 3088; № 49, ст. 4854, 4856; 2005, № 1, ст. 9; № 45, ст. 4585; 2006, № 31, ст. 3436; 2007, № 30, ст. 3754; 2008, № 18, ст. 1942; № 30, ст. 3602, 3616; 2009, № 1, ст. 12) следующие изменения: 1) в статье 2: а) в части первой слова "законодательства Российской Федерации о налогах и сборах," исключить, после слов "федеральных законов "Об основах обязательного социального страхования"," дополнить словами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слова ", "Об управлении средствами государственного пенсионного обеспечения (страхования) в Российской Федерации" исключить; б) в части третьей слова "законодательством Российской Федерации о налогах и сборах" заменить словами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2) в статье 3: а) в абзаце третьем слова "не работавших на день смерти" заменить словами "не подлежавших обязательному социальному страхованию на случай временной нетрудоспособности и в связи с материнством на день смерти"; б) абзацы седьмой и восьмой изложить в следующей редакции: "страховые взносы на обязательное пенсионное страхование (далее также - страховые взносы) - индивидуально возмездные обязательные платежи, которые уплачиваются в Пенсионный фонд Российской Федерации и персональным целевым назначением которых является обеспечение права гражданина на получение обязательного страхового обеспечения по обязательному пенсионному страхованию; стоимость страхового года - сумма денежных средств, которые должны поступить за застрахованное лицо в Пенсионный фонд Российской Федерации в течение одного финансового года для предоставления этому лицу обязательного страхового обеспечения в размере, определенном законодательством Российской Федерации."; 3) главу I дополнить статьей 31 следующего содержания: "Статья 31. Полномочия федеральных органов государственной власти по обязательному пенсионному страхованию в Российской Федерации К полномочиям федеральных органов государственной власти по обязательному пенсионному страхованию в Российской Федерации относятся: установление порядка составления, рассмотрения и утверждения бюджета Пенсионного фонда Российской Федерации и порядка его исполнения; установление порядка составления, внешней проверки и утверждения порядка рассмотрения и утверждения бюджетной отчетности Пенсионного фонда Российской Федерации; определение порядка и условий формирования и инвестирования средств пенсионных накоплений; определение порядка хранения средств обязательного пенсионного страхования; управление системой обязательного пенсионного страхования; 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бюджет Пенсионного фонда Российской Федерации; определение порядка использования временно свободных средств обязательного пенсионного страхования; осуществление государственного надзора и контроля за реализацией прав застрахованных лиц на получение страхового обеспечения по обязательному пенсионному страхованию."; 4) в статье 4 слова "федеральные органы государственной власти," исключить; 5) в статье 5: а) в части третьей слова "Федерального закона "Об управлении средствами государственного пенсионного обеспечения (страхования) в Российской Федерации" и" исключить; б) часть четвертую изложить в следующей редакции: "Территориальные органы Пенсионного фонда Российской Федерации создаются по решению правления Пенсионного фонда Российской Федерации и являются юридическими лицами."; 6) в абзаце восьмом пункта 1 статьи 6 слова "частные детективы и" исключить; 7) в статье 7: а) пункте 1: абзац третий изложить в следующей редакции: "самостоятельно обеспечивающие себя работой (индивидуальные предприниматели, адвокаты, нотариусы, занимающиеся частной практикой);"; дополнить новым абзацем седьмым следующего содержания: "священнослужители;"; абзац седьмой считать абзацем восьмым; б) пункт 2 признать утратившим силу; 8) в статье 9: а) пункт 1 изложить в следующей редакции: "1. Обязательным страховым обеспечением по обязательному пенсионному страхованию являются: трудовая пенсия по старости; трудовая пенсия по инвалидности; трудовая пенсия по случаю потери кормильца; выплата правопреемникам умершего застрахованного лица средств пенсионных накоплений, учтенных в специальной части индивидуального лицевого счета; единовременная выплата средств пенсионных накоплений лицам, не приобретшим право на трудовую пенсию по старости в связи с отсутствием необходимого страхового стажа; социальное пособие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б) пункт 3 изложить в следующей редакции: "3. Финансовое обеспечение обязательного страхового обеспечения, указанного в пункте 1 настоящей статьи, осуществляется за счет средств бюджета Пенсионного фонда Российской Федерации."; 9) статью 10 изложить в следующей редакции: "Статья 10. Страховые взносы в Пенсионный фонд Российской Федерации 1. Суммы страховых взносов, поступившие за застрахованное лицо в Пенсионный фонд Российской Федерации, учитываются на его индивидуальном лицевом счете по нормативам, предусмотренным Федеральным законом "Об индивидуальном (персонифицированном) учете в системе обязательного пенсионного страхования".</w:t>
      </w:r>
    </w:p>
    <w:p>
      <w:r>
        <w:rPr>
          <w:b/>
        </w:rPr>
        <w:t xml:space="preserve">2. </w:t>
      </w:r>
      <w:r>
        <w:t>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а также порядок обеспечения исполнения обязанности по уплате страховых взносов регулируются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2. </w:t>
      </w:r>
      <w:r>
        <w:t>Стоимость страхового года определяется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2. </w:t>
      </w:r>
      <w:r>
        <w:t>В 2010 году применяются пониженные тарифы страховых взносов для следующих категорий страхователей из числа страхователей, которые указаны в подпункте 1 пункта 1 статьи 6 настоящего Федерального закона</w:t>
      </w:r>
    </w:p>
    <w:p>
      <w:r>
        <w:rPr>
          <w:b/>
        </w:rPr>
        <w:t xml:space="preserve">3. </w:t>
      </w:r>
      <w:r>
        <w:t>В 2010 году при исчислении стоимости страхового года, исходя из которой определяется размер страховых взносов, уплачиваемых страхователями, указанными в подпункте 2 пункта 1 статьи 6 настоящего Федерального закона, применяются тарифы страховых взносов, установленные пунктом 1 настоящей статьи</w:t>
      </w:r>
    </w:p>
    <w:p>
      <w:r>
        <w:rPr>
          <w:b/>
        </w:rPr>
        <w:t xml:space="preserve">4. </w:t>
      </w:r>
      <w:r>
        <w:t>В течение 2011 - 2014 годов применяются пониженные тарифы страховых взносов для следующих категорий страхователей из числа страхователей, которые указаны в подпункте 1 пункта 1 статьи 6 настоящего Федерального закона</w:t>
      </w:r>
    </w:p>
    <w:p>
      <w:r>
        <w:rPr>
          <w:b/>
        </w:rPr>
        <w:t xml:space="preserve">5. </w:t>
      </w:r>
      <w:r>
        <w:t>В течение 2011 - 2014 годов для страхователей, указанных в пункте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2011 - 2012 годы 16,0 процента 16,0 процента 10,0 процента 6,0 процента 2013 - 2014 годы 21,0 процента 21,0 процента 15,0 процента 6,0 процента."</w:t>
      </w:r>
    </w:p>
    <w:p>
      <w:r>
        <w:rPr>
          <w:b/>
        </w:rPr>
        <w:t xml:space="preserve">2. </w:t>
      </w:r>
      <w:r>
        <w:t>в статье 11:</w:t>
      </w:r>
    </w:p>
    <w:p>
      <w:r>
        <w:rPr>
          <w:b/>
        </w:rPr>
        <w:t xml:space="preserve">2. </w:t>
      </w:r>
      <w:r>
        <w:t>статью 12 признать утратившей силу</w:t>
      </w:r>
    </w:p>
    <w:p>
      <w:r>
        <w:rPr>
          <w:b/>
        </w:rPr>
        <w:t xml:space="preserve">2. </w:t>
      </w:r>
      <w:r>
        <w:t>в статье 13:</w:t>
      </w:r>
    </w:p>
    <w:p>
      <w:r>
        <w:rPr>
          <w:b/>
        </w:rPr>
        <w:t xml:space="preserve">2. </w:t>
      </w:r>
      <w:r>
        <w:t>в пункте 2 статьи 14:</w:t>
      </w:r>
    </w:p>
    <w:p>
      <w:r>
        <w:rPr>
          <w:b/>
        </w:rPr>
        <w:t xml:space="preserve">2. </w:t>
      </w:r>
      <w:r>
        <w:t>в пункте 1 статьи 15:</w:t>
      </w:r>
    </w:p>
    <w:p>
      <w:r>
        <w:rPr>
          <w:b/>
        </w:rPr>
        <w:t xml:space="preserve">2. </w:t>
      </w:r>
      <w:r>
        <w:t>пункт 2 статьи 17 изложить в следующей редакции: "2. Межбюджетные трансферты из федерального бюджета, предоставляемые бюджету Пенсионного фонда Российской Федерации на финансовое обеспечение валоризации величины расчетного пенсионного капитала, осуществляемой в соответствии со статьей 301 Федерального закона "О трудовых пенсиях в Российской Федерации", на возмещение расходов Пенсионного фонда Российской Федерации по выплате трудовых пенсий в связи с зачетом в страховой стаж периодов, указанных в подпунктах 1 (в части военной службы по призыву), 3, 6 - 8 пункта 1 статьи 11 Федерального закона "О трудовых пенсиях в Российской Федерации", с учетом финансового обеспечения организации доставки указанных выплат, включаются в общий объем доходов и общий объем расходов бюджета Пенсионного фонда Российской Федерации. Порядок выделения средств федерального бюджета на возмещение расходов по выплате трудовых пенсий в связи с зачетом в страховой стаж периодов, указанных в подпунктах 1 (в части военной службы по призыву), 3, 6 - 8 пункта 1 статьи 11 Федерального закона "О трудовых пенсиях в Российской Федерации", и порядок расчета объема этих средств определяются Федеральным законом "О средствах федерального бюджета, выделяемых Пенсионному фонду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w:t>
      </w:r>
    </w:p>
    <w:p>
      <w:r>
        <w:rPr>
          <w:b/>
        </w:rPr>
        <w:t xml:space="preserve">2. </w:t>
      </w:r>
      <w:r>
        <w:t>в статье 18:</w:t>
      </w:r>
    </w:p>
    <w:p>
      <w:r>
        <w:rPr>
          <w:b/>
        </w:rPr>
        <w:t xml:space="preserve">2. </w:t>
      </w:r>
      <w:r>
        <w:t>в части первой статьи 20 слова "бюджет Пенсионного фонда" заменить словами "Пенсионный фонд"</w:t>
      </w:r>
    </w:p>
    <w:p>
      <w:r>
        <w:rPr>
          <w:b/>
        </w:rPr>
        <w:t xml:space="preserve">2. </w:t>
      </w:r>
      <w:r>
        <w:t>статью 21 изложить в следующей редакции: "Статья 21. Контроль за использованием средств бюджета Пенсионного фонда Российской Федерации Контроль за использованием средств бюджета Пенсионного фонда Российской Федерации осуществляется в соответствии с законодательством Российской Федерации."</w:t>
      </w:r>
    </w:p>
    <w:p>
      <w:r>
        <w:rPr>
          <w:b/>
        </w:rPr>
        <w:t xml:space="preserve">2. </w:t>
      </w:r>
      <w:r>
        <w:t>в статье 22:</w:t>
      </w:r>
    </w:p>
    <w:p>
      <w:r>
        <w:rPr>
          <w:b/>
        </w:rPr>
        <w:t xml:space="preserve">2. </w:t>
      </w:r>
      <w:r>
        <w:t>статью 23 признать утратившей силу</w:t>
      </w:r>
    </w:p>
    <w:p>
      <w:r>
        <w:rPr>
          <w:b/>
        </w:rPr>
        <w:t xml:space="preserve">2. </w:t>
      </w:r>
      <w:r>
        <w:t>в абзаце втором пункта 1 слова "бюджет Пенсионного фонда" заменить словами "Пенсионный фонд"</w:t>
      </w:r>
    </w:p>
    <w:p>
      <w:r>
        <w:rPr>
          <w:b/>
        </w:rPr>
        <w:t xml:space="preserve">2. </w:t>
      </w:r>
      <w:r>
        <w:t>в абзаце втором пункта 2 слова "бюджет Пенсионного фонда" заменить словами "Пенсионный фонд"</w:t>
      </w:r>
    </w:p>
    <w:p>
      <w:r>
        <w:rPr>
          <w:b/>
        </w:rPr>
        <w:t xml:space="preserve">2. </w:t>
      </w:r>
      <w:r>
        <w:t>статью 24 признать утратившей силу</w:t>
      </w:r>
    </w:p>
    <w:p>
      <w:r>
        <w:rPr>
          <w:b/>
        </w:rPr>
        <w:t xml:space="preserve">2. </w:t>
      </w:r>
      <w:r>
        <w:t>статью 25 признать утратившей силу</w:t>
      </w:r>
    </w:p>
    <w:p>
      <w:r>
        <w:rPr>
          <w:b/>
        </w:rPr>
        <w:t xml:space="preserve">2. </w:t>
      </w:r>
      <w:r>
        <w:t>статью 251 признать утратившей силу</w:t>
      </w:r>
    </w:p>
    <w:p>
      <w:r>
        <w:rPr>
          <w:b/>
        </w:rPr>
        <w:t xml:space="preserve">2. </w:t>
      </w:r>
      <w:r>
        <w:t>статью 26 признать утратившей силу</w:t>
      </w:r>
    </w:p>
    <w:p>
      <w:r>
        <w:rPr>
          <w:b/>
        </w:rPr>
        <w:t xml:space="preserve">2. </w:t>
      </w:r>
      <w:r>
        <w:t>пункт 2 статьи 27 признать утратившим силу</w:t>
      </w:r>
    </w:p>
    <w:p>
      <w:r>
        <w:rPr>
          <w:b/>
        </w:rPr>
        <w:t xml:space="preserve">2. </w:t>
      </w:r>
      <w:r>
        <w:t>статью 28 изложить в следующей редакции: "Статья 28. Размер страховых взносов, уплачиваемых страхователями, не производящими выплаты физическим лицам 1. Страхователи, указанные в подпункте 2 пункта 1 статьи 6 настоящего Федерального закона, уплачивают страховые взносы в размере, определяемом исходя из стоимости страхового года, в порядке, установленном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2. </w:t>
      </w:r>
      <w:r>
        <w:t>в пункте 1: абзац второй после слов "у страхователей" дополнить словами "проверки правильности начисления и уплаты страховых взносов страхователем в Пенсионный фонд Российской Федерации,"; абзац четвертый изложить в следующей редакции: "получать у налоговых органов информацию о налогоплательщиках, включая сведения о регистрации в едином государственном реестре юридических лиц и едином государственном реестре индивидуальных предпринимателей, и иные сведения, составляющие налоговую тайну, в целях выполнения функций страховщика в соответствии с законодательством Российской Федерации;"; абзац; (Утратил силу - Федеральный закон от 03.07.2016 № 250-ФЗ) абзац; (Утратил силу - Федеральный закон от 03.07.2016 № 250-ФЗ) абзац пятый считать абзацем шестым и в нем слова "Федеральным законом "Об управлении средствами государственного пенсионного обеспечения (страхования) в Российской Федерации" и" исключить; абзацы шестой и седьмой считать соответственно абзацами седьмым и восьмым; дополнить абзацем следующего содержания: "осуществлять обмен информацией с государственными органами, органами местного самоуправления и организациями, ведение документации в целях выполнения функций, возложенных на страховщика в соответствии с законодательством Российской Федерации, на бумажном носителе, в электронной форме. Порядок формирования, использования, хранения, приема и передачи документов в электронной форме устанавливается с учетом требований Федерального закона от 10 января 2002 года № 1-ФЗ "Об электронной цифровой подписи",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
        <w:rPr>
          <w:b/>
        </w:rPr>
        <w:t xml:space="preserve">2. </w:t>
      </w:r>
      <w:r>
        <w:t>в пункте 2: дополнить новым абзацем вторым следующего содержания: "осуществлять контроль за правильностью исчисления, полнотой и своевременностью уплаты (перечисления) страховых взносов в Пенсионный фонд Российской Федерации;"; абзац второй считать абзацем третьим; абзац третий считать абзацем четвертым и изложить его в следующей редакции: "назначать (пересчитывать) и своевременно выплачивать трудовые пенсии на основе данных индивидуального (персонифицированного) учета, а также предусмотренные законодательством Российской Федерации другие виды пенсий, социальные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выплаты правопреемникам умершего застрахованного лица средств пенсионных накоплений, учтенных в специальной части индивидуального лицевого счета, единовременные выплаты средств пенсионных накоплений лицам, не приобретшим право на трудовую пенсию по старости в связи с отсутствием необходимого страхового стажа;"; абзацы четвертый - четырнадцатый считать соответственно абзацами пятым - пятнадцатым; абзац пятнадцатый считать абзацем шестнадцатым и после слов "бесплатно консультировать" дополнить словами "застрахованных лиц и"; абзацы шестнадцатый - девятнадцатый считать соответственно абзацами семнадцатым - двадцатым; дополнить абзацем следующего содержания: "осуществлять функции оператора персональных данных в целях реализации полномочий, возложенных на страховщика законодательством Российской Федерации."</w:t>
      </w:r>
    </w:p>
    <w:p>
      <w:r>
        <w:rPr>
          <w:b/>
        </w:rPr>
        <w:t xml:space="preserve">2. </w:t>
      </w:r>
      <w:r>
        <w:t>в абзаце третьем слова "бюджет Пенсионного фонда" заменить словами "Пенсионный фонд", слова "указанный бюджет" заменить словами "указанный Фонд"</w:t>
      </w:r>
    </w:p>
    <w:p>
      <w:r>
        <w:rPr>
          <w:b/>
        </w:rPr>
        <w:t xml:space="preserve">2. </w:t>
      </w:r>
      <w:r>
        <w:t>в абзаце восьмом слова "бюджет Пенсионного фонда" заменить словами "Пенсионный фонд"</w:t>
      </w:r>
    </w:p>
    <w:p>
      <w:r>
        <w:rPr>
          <w:b/>
        </w:rPr>
        <w:t xml:space="preserve">2. </w:t>
      </w:r>
      <w:r>
        <w:t>в абзаце третьем слова "бюджет Пенсионного фонда" заменить словами "Пенсионный фонд"</w:t>
      </w:r>
    </w:p>
    <w:p>
      <w:r>
        <w:rPr>
          <w:b/>
        </w:rPr>
        <w:t xml:space="preserve">2. </w:t>
      </w:r>
      <w:r>
        <w:t>в абзаце шестом слова "бюджет Пенсионного фонда" заменить словами "Пенсионный фонд"</w:t>
      </w:r>
    </w:p>
    <w:p>
      <w:r>
        <w:rPr>
          <w:b/>
        </w:rPr>
        <w:t xml:space="preserve">2. </w:t>
      </w:r>
      <w:r>
        <w:t>абзац второй пункта 1 изложить в следующей редакции: "выплату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w:t>
      </w:r>
    </w:p>
    <w:p>
      <w:r>
        <w:rPr>
          <w:b/>
        </w:rPr>
        <w:t xml:space="preserve">2. </w:t>
      </w:r>
      <w:r>
        <w:t>пункт 2 изложить в следующей редакции: "2. Расходы бюджета Пенсионного фонда Российской Федерации в части, превышающей средства от уплаты страховых взносов, в том числе по причине неуплаты страхователями начисленных страховых взносов на обязательное пенсионное страхование за застрахованных лиц, компенсируются Пенсионному фонду Российской Федерации за счет бюджетных ассигнований и учитываются в составе средств, предназначенных на покрытие дефицита бюджета Пенсионного фонда Российской Федерации в соответствии с федеральными законами о федеральном бюджете на очередной финансовый год и на плановый период и о бюджете Пенсионного фонда Российской Федерации на очередной финансовый год и на плановый период."</w:t>
      </w:r>
    </w:p>
    <w:p>
      <w:r>
        <w:rPr>
          <w:b/>
        </w:rPr>
        <w:t xml:space="preserve">2. </w:t>
      </w:r>
      <w:r>
        <w:t>пункт 2 признать утратившим силу</w:t>
      </w:r>
    </w:p>
    <w:p>
      <w:r>
        <w:rPr>
          <w:b/>
        </w:rPr>
        <w:t xml:space="preserve">2. </w:t>
      </w:r>
      <w:r>
        <w:t>дополнить пунктом 21 следующего содержания: "21. Для страхователей, указанных в подпункте 1 пункта 1 статьи 6 настоящего Федерального закона, применяются следующие тарифы страховых взносов: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26,0 процента 26,0 процента 20,0 процента 6,0 процента."</w:t>
      </w:r>
    </w:p>
    <w:p>
      <w:r>
        <w:rPr>
          <w:b/>
        </w:rPr>
        <w:t xml:space="preserve">2. </w:t>
      </w:r>
      <w:r>
        <w:t>дополнить пунктом 4 следующего содержания: "4. Предельная величина базы для начисления страховых взносов определяется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2. </w:t>
      </w:r>
      <w:r>
        <w:t>в статье 29:</w:t>
      </w:r>
    </w:p>
    <w:p>
      <w:r>
        <w:rPr>
          <w:b/>
        </w:rPr>
        <w:t xml:space="preserve">2. </w:t>
      </w:r>
      <w:r>
        <w:t>статью 33 изложить в следующей редакции: "Статья 33. Переходные положения 1. В 2010 году для всех страхователей (за исключением перечисленных в пункте 2 настоящей статьи) применяются следующие тарифы страховых взносов: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20,0 процента 20,0 процента 14,0 процента 6,0 процента</w:t>
      </w:r>
    </w:p>
    <w:p>
      <w:r>
        <w:rPr>
          <w:b/>
        </w:rPr>
        <w:t xml:space="preserve">2. </w:t>
      </w:r>
      <w:r>
        <w:t>в пункте 1: подпункт 2 дополнить словами "и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подпункт 3 изложить в следующей редакции: "3) застрахованные лица, осуществляющие в качестве страхователей уплату страховых взносов, рассчитанных исходя из стоимости страхового года, в части, превышающей размер страхового взноса, предусмотренный статьей 28 настоящего Федерального закона;"</w:t>
      </w:r>
    </w:p>
    <w:p>
      <w:r>
        <w:rPr>
          <w:b/>
        </w:rPr>
        <w:t xml:space="preserve">2. </w:t>
      </w:r>
      <w:r>
        <w:t>в пункте 5 слова "в порядке, установленном" заменить словами "в размере и порядке, которые установлены"; (В редакции Федерального закона от 25.12.2009 № 341-ФЗ) 28) статью 30 признать утратившей силу</w:t>
      </w:r>
    </w:p>
    <w:p>
      <w:r>
        <w:rPr>
          <w:b/>
        </w:rPr>
        <w:t xml:space="preserve">2. </w:t>
      </w:r>
      <w:r>
        <w:t>для сельскохозяйственных товаропроизводителей, отвечающих критериям, указанным в статье 3462 Налогового кодекса Российской Федерации,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15,8 процента 15,8 процента 9,8 процента 6,0 процента</w:t>
      </w:r>
    </w:p>
    <w:p>
      <w:r>
        <w:rPr>
          <w:b/>
        </w:rPr>
        <w:t xml:space="preserve">2. </w:t>
      </w:r>
      <w:r>
        <w:t>для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для организаций и индивидуальных предпринимателей, применяющих упрощенную систему 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 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региональных и местных отделений (далее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утвержденным Правительством Российской Федерации по представлению общероссийских общественных организаций инвалидов: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14,0 процента 14,0 процента 8,0 процента 6,0 процента</w:t>
      </w:r>
    </w:p>
    <w:p>
      <w:r>
        <w:rPr>
          <w:b/>
        </w:rPr>
        <w:t xml:space="preserve">2. </w:t>
      </w:r>
      <w:r>
        <w:t>для организаций и индивидуальных предпринимателей, применяющих единый сельскохозяйственный налог: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10,3 процента 10,3 процента 4,3 процента 6,0 процента</w:t>
      </w:r>
    </w:p>
    <w:p>
      <w:r>
        <w:rPr>
          <w:b/>
        </w:rPr>
        <w:t xml:space="preserve">4. </w:t>
      </w:r>
      <w:r>
        <w:t>для сельскохозяйственных товаропроизводителей, отвечающих критериям, указанным в статье 3462 Налогового кодекса Российской Федерации, для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w:t>
      </w:r>
    </w:p>
    <w:p>
      <w:r>
        <w:rPr>
          <w:b/>
        </w:rPr>
        <w:t xml:space="preserve">4. </w:t>
      </w:r>
      <w:r>
        <w:t>для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w:t>
      </w:r>
    </w:p>
    <w:p>
      <w:r>
        <w:rPr>
          <w:b/>
        </w:rPr>
        <w:t xml:space="preserve">4. </w:t>
      </w:r>
      <w:r>
        <w:t>для организаций и индивидуальных предпринимателей, применяющих единый сельскохозяйственный налог</w:t>
      </w:r>
    </w:p>
    <w:p>
      <w:r>
        <w:rPr>
          <w:b/>
        </w:rPr>
        <w:t xml:space="preserve">4. </w:t>
      </w:r>
      <w:r>
        <w:t>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утвержденным Правительством Российской Федерации по представлению общероссийских общественных организаций инвалидов</w:t>
      </w:r>
    </w:p>
    <w:p>
      <w:r>
        <w:rPr>
          <w:b/>
        </w:rPr>
        <w:t>Статья 28</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2002, № 30, ст. 3033; 2003, № 1, ст. 13; № 48, ст. 4587; 2004, № 27, ст. 2711; № 35, ст. 3607; 2005, № 8, ст. 605; 2006, № 23, ст. 2377, 2384; 2007, № 40, ст. 4711; № 45, ст. 5421; № 49, ст. 6073; 2008, № 18, ст. 1942; № 30, ст. 3602, 3612; № 52, ст. 6224; 2009, № 1, ст. 27; № 18, ст. 2152; № 26, ст. 3128; № 27, ст. 3265) следующие изменения: 1) в пункте 4 статьи 1 слова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 заменить словами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2) абзац второй статьи 2 изложить в следующей редакции: "трудовая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 3) статью 5 изложить в следующей редакции: "Статья 5. Виды трудовых пенсий 1. В соответствии с настоящим Федеральным законом устанавливаются следующие виды трудовых пенсий: 1) трудовая пенсия по старости; 2) трудовая пенсия по инвалидности; 3) трудовая пенсия по случаю потери кормильца.</w:t>
      </w:r>
    </w:p>
    <w:p>
      <w:r>
        <w:rPr>
          <w:b/>
        </w:rPr>
        <w:t xml:space="preserve">2. </w:t>
      </w:r>
      <w:r>
        <w:t>Трудовая пенсия по старости может состоять из следующих частей</w:t>
      </w:r>
    </w:p>
    <w:p>
      <w:r>
        <w:rPr>
          <w:b/>
        </w:rPr>
        <w:t xml:space="preserve">1. </w:t>
      </w:r>
      <w:r>
        <w:t>Порядок финансового обеспечения выплаты трудовых пенсий (частей трудовой пенсии по старости) определяется Федеральным законом "Об обязательном пенсионном страховании в Российской Федерации"</w:t>
      </w:r>
    </w:p>
    <w:p>
      <w:r>
        <w:rPr>
          <w:b/>
        </w:rPr>
        <w:t xml:space="preserve">2. </w:t>
      </w:r>
      <w:r>
        <w:t>При внесении в настоящий Федеральный закон изменений, требующих увеличения расходов на выплату трудовых пенсий (частей трудовой пенсии по старости), в соответствующем федеральном законе определяются конкретный источник и порядок финансового обеспечения дополнительных расходов, а также в обязательном порядке принимаются федеральные законы о внесении необходимых изменений в федеральные законы о федеральном бюджете и бюджете Пенсионного фонда Российской Федерации</w:t>
      </w:r>
    </w:p>
    <w:p>
      <w:r>
        <w:rPr>
          <w:b/>
        </w:rPr>
        <w:t xml:space="preserve">3. </w:t>
      </w:r>
      <w:r>
        <w:t>Установление накопительной части трудовой пенсии по старости осуществляется при наличии средств, учтенных в специальной части индивидуального лицевого счета застрахованного лица. При наличии средств, учтенных в специальной части индивидуального лицевого счета застрахованного лица, являвшегося получателем трудовой пенсии по инвалидности, указанные средства учитываются при установлении этому лицу накопительной части трудовой пенсии по старости (в том числе досрочной). При наличии средств, учтенных в специальной части индивидуального лицевого счета застрахованного лица, получающего пенсию за выслугу лет или пенсию по инвалидности, предусмотренные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или пенсию, предусмотренную Федеральным законом "О государственном пенсионном обеспечении в Российской Федерации", установление накопительной части трудовой пенсии по старости производится по достижении возраста, указанного в пункте 1 статьи 7 настоящего Федерального закона</w:t>
      </w:r>
    </w:p>
    <w:p>
      <w:r>
        <w:rPr>
          <w:b/>
        </w:rPr>
        <w:t xml:space="preserve">4. </w:t>
      </w:r>
      <w:r>
        <w:t>Лица, получающие трудовую пенсию по инвалидности или трудовую пенсию по случаю потери кормильца либо получающие пенсию по государственному пенсионному обеспечению, которые не приобрели право на установление трудовой пенсии по старости в связи с отсутствием необходимого страхового стажа, при наличии средств, учтенных в специальной части индивидуального лицевого счета застрахованного лица, имеют право по достижении возраста, указанного в пункте 1 статьи 7 настоящего Федерального закона, на получение указанных средств в виде единовременной выплаты в порядке, установленном Правительством Российской Федерации.";</w:t>
      </w:r>
    </w:p>
    <w:p>
      <w:r>
        <w:rPr>
          <w:b/>
        </w:rPr>
        <w:t xml:space="preserve">2. </w:t>
      </w:r>
      <w:r>
        <w:t>Фиксированный базовый размер страховой части трудовой пенсии по старости лиц (за исключением лиц, достигших возраста 80 лет или являющихся инвалидами I группы), не имеющих на иждивении нетрудоспособных членов семьи, устанавливается в сумме 2 562 рублей в месяц</w:t>
      </w:r>
    </w:p>
    <w:p>
      <w:r>
        <w:rPr>
          <w:b/>
        </w:rPr>
        <w:t xml:space="preserve">3. </w:t>
      </w:r>
      <w:r>
        <w:t>Лицам,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5 124 рублей в месяц</w:t>
      </w:r>
    </w:p>
    <w:p>
      <w:r>
        <w:rPr>
          <w:b/>
        </w:rPr>
        <w:t xml:space="preserve">4. </w:t>
      </w:r>
      <w:r>
        <w:t>Лицам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5. </w:t>
      </w:r>
      <w:r>
        <w:t>Лицам,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6. </w:t>
      </w:r>
      <w:r>
        <w:t>Фиксированный базовый размер страховой части трудовой пенсии по старости, указанный в пунктах 2 - 5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страховой части трудовой пенсии по старости определяется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фиксированный базовый размер страховой части трудовой пенсии по старости определяется в соответствии с пунктами 2 - 5 настоящей статьи</w:t>
      </w:r>
    </w:p>
    <w:p>
      <w:r>
        <w:rPr>
          <w:b/>
        </w:rPr>
        <w:t xml:space="preserve">7. </w:t>
      </w:r>
      <w:r>
        <w:t>Лицам (за исключением лиц, достигших возраста 80 лет или являющихся инвалидами I группы), проработавшим не менее 15 календарных лет в районах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3 843 рублей в месяц.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фиксированного базового размера страховой части трудовой пенсии по старости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
        <w:rPr>
          <w:b/>
        </w:rPr>
        <w:t xml:space="preserve">8. </w:t>
      </w:r>
      <w:r>
        <w:t>Лицам, указанным в пункте 7 настоящей статьи,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7 686 рублей в месяц</w:t>
      </w:r>
    </w:p>
    <w:p>
      <w:r>
        <w:rPr>
          <w:b/>
        </w:rPr>
        <w:t xml:space="preserve">9. </w:t>
      </w:r>
      <w:r>
        <w:t>Лицам, указанным в пункте 7 настоящей статьи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10. </w:t>
      </w:r>
      <w:r>
        <w:t>Лицам, указанным в пункте 7 настоящей статьи,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11. </w:t>
      </w:r>
      <w:r>
        <w:t>Лицам (за исключением лиц, достигших возраста 80 лет или являющихся инвалидами I группы),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3 330 рублей 60 копеек в месяц</w:t>
      </w:r>
    </w:p>
    <w:p>
      <w:r>
        <w:rPr>
          <w:b/>
        </w:rPr>
        <w:t xml:space="preserve">12. </w:t>
      </w:r>
      <w:r>
        <w:t>Лицам, указанным в пункте 11 настоящей статьи,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6 661 рубля 20 копеек в месяц</w:t>
      </w:r>
    </w:p>
    <w:p>
      <w:r>
        <w:rPr>
          <w:b/>
        </w:rPr>
        <w:t xml:space="preserve">13. </w:t>
      </w:r>
      <w:r>
        <w:t>Лицам, указанным в пункте 11 настоящей статьи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14. </w:t>
      </w:r>
      <w:r>
        <w:t>Лицам, указанным в пункте 11 настоящей статьи,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15. </w:t>
      </w:r>
      <w:r>
        <w:t>Фиксированный базовый размер страховой части трудовой пенсии по старости, указанный в пунктах 7 - 14 настоящей статьи, устанавливается независимо от места жительства гражданина</w:t>
      </w:r>
    </w:p>
    <w:p>
      <w:r>
        <w:rPr>
          <w:b/>
        </w:rPr>
        <w:t xml:space="preserve">16. </w:t>
      </w:r>
      <w:r>
        <w:t>Гражданам, имеющим право на увеличение фиксированного базового размера страховой части трудовой пенсии по старости (пункты 2 - 5 настоящей статьи) на соответствующий районный коэффициент в соответствии с пунктом 6 настоящей статьи и одновременно на фиксированные базовые размеры страховой части трудовой пенсии по старости, предусмотренные пунктами 7 - 14 настоящей статьи, по выбору гражданина производится либо установление фиксированного базового размера страховой части трудовой пенсии по старости, предусмотренного пунктами 2 - 5 настоящей статьи с применением пункта 6 настоящей статьи, либо установление фиксированного базового размера страховой части трудовой пенсии по старости, предусмотренного пунктами 7 - 14 настоящей статьи</w:t>
      </w:r>
    </w:p>
    <w:p>
      <w:r>
        <w:rPr>
          <w:b/>
        </w:rPr>
        <w:t xml:space="preserve">17. </w:t>
      </w:r>
      <w:r>
        <w:t>Устанавливаемый гражданам фиксированный базовый размер страховой части трудовой пенсии по старости (пункт 2 настоящей статьи) за каждый полный год страхового стажа, превышающего 30 лет для мужчин и 25 лет для женщин, на день назначения страховой части трудовой пенсии по старости впервые, а для граждан, имеющих право на досрочное назначение трудовой пенсии по старости в соответствии со статьями 27 - 28 настоящего Федерального закона, на день достижения возраста, предусмотренного пунктом 1 статьи 7 настоящего Федерального закона, увеличивается на 6 процентов</w:t>
      </w:r>
    </w:p>
    <w:p>
      <w:r>
        <w:rPr>
          <w:b/>
        </w:rPr>
        <w:t xml:space="preserve">18. </w:t>
      </w:r>
      <w:r>
        <w:t>Устанавливаемый гражданам фиксированный базовый размер страховой части трудовой пенсии по старости (пункт 2 настоящей статьи) при наличии страхового стажа, не достигающего 30 лет для мужчин и 25 лет для женщин (за исключением граждан, имеющих право на досрочное назначение трудовой пенсии по старости в соответствии со статьями 27 - 28 настоящего Федерального закона), уменьшается на 3 процента за каждый полный год, недостающий до 30 лет для мужчин и 25 лет для женщин</w:t>
      </w:r>
    </w:p>
    <w:p>
      <w:r>
        <w:rPr>
          <w:b/>
        </w:rPr>
        <w:t xml:space="preserve">19. </w:t>
      </w:r>
      <w:r>
        <w:t>В страховой стаж, указанный в пункте 17 настоящей статьи, засчитываются периоды работы и (или) иной деятельности, предусмотренные статьей 10 настоящего Федерального закона, и периоды, предусмотренные подпунктами 1 (в части периода прохождения военной службы по призыву), 3 и 6 - 8 пункта 1 статьи 11 настоящего Федерального закона, в порядке, предусмотренном пунктом 2 статьи 11 настоящего Федерального закона. В страховой стаж, указанный в пункте 18 настоящей статьи, засчитываются периоды работы и (или) иной деятельности, предусмотренные статьей 10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11 настоящего Федерального закона, в порядке, предусмотренном пунктом 2 статьи 11 настоящего Федерального закона</w:t>
      </w:r>
    </w:p>
    <w:p>
      <w:r>
        <w:rPr>
          <w:b/>
        </w:rPr>
        <w:t xml:space="preserve">20. </w:t>
      </w:r>
      <w:r>
        <w:t>Размер страховой части трудовой пенсии по старости застрахованного лица, являвшегося получателем трудовой пенсии по инвалидности, при установлении в соответствии с пунктом 41 статьи 19 настоящего Федерального закона данному лицу страховой части трудовой пенсии по старости по достижении возраста, предусмотренного пунктом 1 статьи 7 настоящего Федерального закона, и имеющего не менее 5 лет страхового стажа, а также размер страховой части трудовой пенсии по старости застрахованного лица, являвшегося получателем трудовой пенсии по инвалидности в общей сложности не менее 10 лет, не могут быть менее размера трудовой пенсии по инвалидности, который был установлен указанным лицам по состоянию на день, с которого им была прекращена выплата указанной трудовой пенсии по инвалидности</w:t>
      </w:r>
    </w:p>
    <w:p>
      <w:r>
        <w:rPr>
          <w:b/>
        </w:rPr>
        <w:t xml:space="preserve">21. </w:t>
      </w:r>
      <w:r>
        <w:t>При назначении впервые страховой части трудовой пенсии по старости в более позднем возрасте, чем это предусмотрено пунктом 1 статьи 7 настоящего Федерального закона, ожидаемый период выплаты трудовой пенсии по старости (пункт 1 настоящей статьи) сокращается на один год за каждый полный год, истекший со дня достижения указанного возраста, но не ранее чем с 1 января 2002 года и не ранее чем со дня приобретения права на назначение страховой части трудовой пенсии по старости. При этом ожидаемый период выплаты трудовой пенсии по старости, применяемый для расчета размера страховой части указанной пенсии, не может составлять менее 14 лет (168 месяцев)</w:t>
      </w:r>
    </w:p>
    <w:p>
      <w:r>
        <w:rPr>
          <w:b/>
        </w:rPr>
        <w:t xml:space="preserve">22. </w:t>
      </w:r>
      <w:r>
        <w:t>При перерасчете или корректировке страховой части трудовой пенсии по старости в соответствии с пунктами 3 и 5 статьи 17 настоящего Федерального закона ожидаемый период выплаты трудовой пенсии по старости (пункты 1 и 21 настоящей статьи) сокращается на один год за каждый полный год, истекший со дня назначения страховой части трудовой пенсии по старости. При этом указанный период, в том числе с учетом его сокращения в случае, предусмотренном пунктом 21 настоящей статьи, не может составлять менее 14 лет (168 месяцев). При перерасчете или корректировке доли страховой части трудовой пенсии по старости в соответствии с пунктами 4 и 5 статьи 171 и пунктами 4 и 5 статьи 172 настоящего Федерального закона ожидаемый период выплаты трудовой пенсии по старости (пункт 1 настоящей статьи) сокращается на один год за каждый полный год, истекший со дня назначения доли страховой части трудовой пенсии по старости. При этом указанный период не может составлять менее 14 лет (168 месяцев)</w:t>
      </w:r>
    </w:p>
    <w:p>
      <w:r>
        <w:rPr>
          <w:b/>
        </w:rPr>
        <w:t xml:space="preserve">23. </w:t>
      </w:r>
      <w:r>
        <w:t>Размер накопительной части трудовой пенсии по старости определяется по формуле: НЧ = ПН / Т, где НЧ - размер накопительной части трудовой пенсии по старости; ПН - сумма пенсионных накоплений застрахованного лица, учтенных в специальной части его индивидуального лицевого счета по состоянию на день, с которого ему назначается накопительная часть трудовой пенсии по старости; Т - количество месяцев ожидаемого периода выплаты трудовой пенсии по старости, применяемого для расчета страховой части указанной пенсии (пункт 1 настоящей статьи)</w:t>
      </w:r>
    </w:p>
    <w:p>
      <w:r>
        <w:rPr>
          <w:b/>
        </w:rPr>
        <w:t xml:space="preserve">24. </w:t>
      </w:r>
      <w:r>
        <w:t>В случае установления трудовой пенсии по старости, в состав которой входят страховая часть и (или) накопительная часть указанной пенсии, средства, отраженные в общей части индивидуального лицевого счета и (или) специальной части индивидуального лицевого счета и учтенные при назначении этой пенсии, не принимаются во внимание при перерасчете и корректировке соответствующей части трудовой пенсии по старости (доли страховой части трудовой пенсии по старости) по основаниям, предусмотренным пунктами 3 - 5 и 9 статьи 17, пунктами 4 и 5 статьи 171 и пунктами 4 и 5 статьи 172 настоящего Федерального закона, и при индексации расчетного пенсионного капитала, предусмотренной пунктом 11 статьи 30 настоящего Федерального закона</w:t>
      </w:r>
    </w:p>
    <w:p>
      <w:r>
        <w:rPr>
          <w:b/>
        </w:rPr>
        <w:t xml:space="preserve">25. </w:t>
      </w:r>
      <w:r>
        <w:t>Размер трудовой пенсии по старости определяется по формуле: П = СЧ + НЧ, где П - размер трудовой пенсии по старости; СЧ - страховая часть трудовой пенсии по старости (пункты 1 - 22 настоящей статьи); НЧ - накопительная часть трудовой пенсии по старости (пункт 23 настоящей статьи).";</w:t>
      </w:r>
    </w:p>
    <w:p>
      <w:r>
        <w:rPr>
          <w:b/>
        </w:rPr>
        <w:t xml:space="preserve">2. </w:t>
      </w:r>
      <w:r>
        <w:t>Размер трудовой пенсии по инвалидности определяется по формуле: П = ПК / (Т х К) + Б, где П - размер трудовой пенсии по инвалидности; ПК - сумма расчетного пенсионного капитала застрахованного лица (инвалида) (статья 291 настоящего Федерального закона), учтенного по состоянию на день, с которого ему назначается трудовая пенсия по инвалидности; Т - количество месяцев ожидаемого периода выплаты трудовой пенсии по старости (пункт 1 статьи 14 настоящего Федерального закона); К - отношение нормативной продолжительности страхового стажа (в месяцах) по состоянию на указанную дату к 180 месяцам. Нормативная продолжительность страхового стажа до достижения инвалидом возраста 19 лет составляет 12 месяцев и увеличивается на 4 месяца за каждый полный год возраста начиная с 19 лет, но не более чем до 180 месяцев; Б - фиксированный базовый размер трудовой пенсии по инвалидности</w:t>
      </w:r>
    </w:p>
    <w:p>
      <w:r>
        <w:rPr>
          <w:b/>
        </w:rPr>
        <w:t xml:space="preserve">3. </w:t>
      </w:r>
      <w:r>
        <w:t>Фиксированный базовый размер трудовой пенсии по инвалидности лиц, не имеющих на иждивении нетрудоспособных членов семьи, устанавливается в следующих суммах</w:t>
      </w:r>
    </w:p>
    <w:p>
      <w:r>
        <w:rPr>
          <w:b/>
        </w:rPr>
        <w:t xml:space="preserve">4. </w:t>
      </w:r>
      <w:r>
        <w:t>Лицам,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p>
    <w:p>
      <w:r>
        <w:rPr>
          <w:b/>
        </w:rPr>
        <w:t xml:space="preserve">5. </w:t>
      </w:r>
      <w:r>
        <w:t>Фиксированный базовый размер трудовой пенсии по инвалидности, предусмотренный пунктами 3 и 4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трудовой пенсии по инвалидности определяется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фиксированный базовый размер трудовой пенсии по инвалидности определяется в соответствии с пунктами 3 и 4 настоящей статьи</w:t>
      </w:r>
    </w:p>
    <w:p>
      <w:r>
        <w:rPr>
          <w:b/>
        </w:rPr>
        <w:t xml:space="preserve">6. </w:t>
      </w:r>
      <w:r>
        <w:t>Лицам, проработавшим не менее 15 календарных лет в районах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трудовой пенсии по инвалидности устанавливается в следующих суммах</w:t>
      </w:r>
    </w:p>
    <w:p>
      <w:r>
        <w:rPr>
          <w:b/>
        </w:rPr>
        <w:t xml:space="preserve">7. </w:t>
      </w:r>
      <w:r>
        <w:t>Лицам, указанным в пункте 6 настоящей статьи,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p>
    <w:p>
      <w:r>
        <w:rPr>
          <w:b/>
        </w:rPr>
        <w:t xml:space="preserve">8. </w:t>
      </w:r>
      <w:r>
        <w:t>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трудовой пенсии по инвалидности устанавливается в следующих суммах</w:t>
      </w:r>
    </w:p>
    <w:p>
      <w:r>
        <w:rPr>
          <w:b/>
        </w:rPr>
        <w:t xml:space="preserve">9. </w:t>
      </w:r>
      <w:r>
        <w:t>Лицам, указанным в пункте 8 настоящей статьи,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p>
    <w:p>
      <w:r>
        <w:rPr>
          <w:b/>
        </w:rPr>
        <w:t xml:space="preserve">10. </w:t>
      </w:r>
      <w:r>
        <w:t>Фиксированный базовый размер трудовой пенсии по инвалидности в размерах, указанных в пунктах 6 - 9 настоящей статьи, устанавливается независимо от места жительства гражданина</w:t>
      </w:r>
    </w:p>
    <w:p>
      <w:r>
        <w:rPr>
          <w:b/>
        </w:rPr>
        <w:t xml:space="preserve">11. </w:t>
      </w:r>
      <w:r>
        <w:t>Гражданам, имеющим право на увеличение фиксированного базового размера трудовой пенсии по инвалидности (пункты 3 и 4 настоящей статьи) на соответствующий районный коэффициент в соответствии с пунктом 5 настоящей статьи и одновременно на фиксированный базовый размер трудовой пенсии по инвалидности, предусмотренный пунктами 6 - 9 настоящей статьи, по выбору гражданина производится либо установление фиксированного базового размера трудовой пенсии по инвалидности, предусмотренного пунктами 3 и 4 настоящей статьи с применением пункта 5 настоящей статьи, либо установление фиксированного базового размера трудовой пенсии по инвалидности, предусмотренного пунктами 6 - 9 настоящей статьи</w:t>
      </w:r>
    </w:p>
    <w:p>
      <w:r>
        <w:rPr>
          <w:b/>
        </w:rPr>
        <w:t xml:space="preserve">12. </w:t>
      </w:r>
      <w:r>
        <w:t>В случае установления трудовой пенсии по инвалидности средства, отраженные на индивидуальном лицевом счете и учтенные при назначении этой пенсии, не принимаются во внимание при перерасчете и корректировке трудовой пенсии по инвалидности в соответствии с пунктами 3 и 5 статьи 17 настоящего Федерального закона и при индексации расчетного пенсионного капитала, предусмотренной пунктом 11 статьи 30 настоящего Федерального закона.";</w:t>
      </w:r>
    </w:p>
    <w:p>
      <w:r>
        <w:rPr>
          <w:b/>
        </w:rPr>
        <w:t xml:space="preserve">2.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определяется по формуле: П = ПК1 / (Т х К1) / КН1 + ПК2 / (Т х К2) / КН2 + Б, где П - размер трудовой пенсии по случаю потери кормильца; ПК1 - сумма расчетного пенсионного капитала умершего кормильца (одного родителя) (статья 291 настоящего Федерального закона), учтенного по состоянию на день его смерти; Т - количество месяцев ожидаемого периода выплаты пенсии по старости (пункт 1 статьи 14 настоящего Федерального закона); К1 - отношение нормативной продолжительности страхового стажа кормильца (одного родителя) (в месяцах) по состоянию на день его смерти к 180 месяцам. Нормативная продолжительность страхового стажа до достижения умершим кормильцем (одним родителем) возраста 19 лет составляет 12 месяцев и увеличивается на 4 месяца за каждый полный год возраста начиная с 19 лет, но не более чем до 180 месяцев; КН1 -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ПК2 - сумма расчетного пенсионного капитала умершего кормильца (другого родителя) (статья 291 настоящего Федерального закона), учтенного по состоянию на день его смерти; К2 - отношение нормативной продолжительности страхового стажа кормильца (другого родителя) (в месяцах) по состоянию на день его смерти к 180 месяцам. Нормативная продолжительность страхового стажа до достижения умершим кормильцем (другим родителем) возраста 19 лет составляет 12 месяцев и увеличивается на 4 месяца за каждый полный год возраста начиная с 19 лет, но не более чем до 180 месяцев; КН2 -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3.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умершей одинокой матери определяется по формуле: П = [2 х ПК / (Т х К)] / КН + Б, где П - размер трудовой пенсии по случаю потери кормильца; ПК - сумма расчетного пенсионного капитала умершей одинокой матери (статья 291 настоящего Федерального закона), учтенного по состоянию на день ее смерти; Т - количество месяцев ожидаемого периода выплаты пенсии по старости (пункт 1 статьи 14 настоящего Федерального закона); К - отношение нормативной продолжительности страхового стажа умершей одинокой матери (в месяцах) по состоянию на день ее смерти к 180 месяцам. Нормативная продолжительность страхового стажа до достижения умершей одинокой матерью возраста 19 лет составляет 12 месяцев и увеличивается на 4 месяца за каждый полный год возраста начиная с 19 лет, но не более чем до 180 месяцев; КН - количество нетрудоспособных членов семьи умершей одинокой матери, являющихся получателями указанной пенсии, установленной в связи с ее смертью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4. </w:t>
      </w:r>
      <w:r>
        <w:t>В случае, если трудовая пенсия по случаю потери кормильца устанавливается в связи со смертью лица, которому на день смерти была установлена страховая часть трудовой пенсии по старости или трудовая пенсия по инвалидности, размер трудовой пенсии по случаю потери кормильца каждому нетрудоспособному члену семьи (за исключением трудовой пенсии по случаю потери кормильца детям, потерявшим обоих родителей, или детям умершей одинокой матери) определяется по формуле: П = П1 / КН + Б, где П - размер трудовой пенсии по случаю потери кормильца;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по состоянию на день его смерти;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5.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одному из которых на день смерти была установлена страховая часть трудовой пенсии по старости или трудовая пенсия по инвалидности, определяется по формуле: П = ПК / (Т х К) / КН1 + П1 / КН2 + Б, где П - размер трудовой пенсии по случаю потери кормильца; ПК - сумма расчетного пенсионного капитала умершего кормильца (одного родителя), которому на день смерти не была установлена страховая часть трудовой пенсии по старости или трудовая пенсия по инвалидности (статья 291 настоящего Федерального закона), учтенного по состоянию на день его смерти; Т - количество месяцев ожидаемого периода выплаты пенсии по старости (пункт 1 статьи 14 настоящего Федерального закона); К - отношение нормативной продолжительности страхового стажа кормильца (одного родителя) (в месяцах), которому на день смерти не была установлена страховая часть трудовой пенсии по старости или трудовая пенсия по инвалидности, по состоянию на день его смерти к 180 месяцам. Нормативная продолжительность страхового стажа до достижения умершим кормильцем (одним родителем) возраста 19 лет составляет 12 месяцев и увеличивается на 4 месяца за каждый полный год возраста начиная с 19 лет, но не более чем до 180 месяцев; КН1 -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(другому родителю) по состоянию на день его смерти; КН2 -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пенсии по случаю потери кормильца</w:t>
      </w:r>
    </w:p>
    <w:p>
      <w:r>
        <w:rPr>
          <w:b/>
        </w:rPr>
        <w:t xml:space="preserve">6.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каждому из которых была установлена страховая часть трудовой пенсии по старости или трудовая пенсия по инвалидности, определяется по формуле: П = П1 / КН1 + П2 / КН2 + Б, где П - размер трудовой пенсии по случаю потери кормильца;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(одному родителю) на день его смерти; КН1 -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П2 -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(другому родителю) на день его смерти; КН2 -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ребенку; Б - фиксированный базовый размер пенсии по случаю потери кормильца</w:t>
      </w:r>
    </w:p>
    <w:p>
      <w:r>
        <w:rPr>
          <w:b/>
        </w:rPr>
        <w:t xml:space="preserve">7.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умершей одинокой матери, которой на день смерти была установлена страховая часть трудовой пенсии по старости или трудовая пенсия по инвалидности, определяется по формуле: П = (П1 х 2) / КН + Б, где П - размер трудовой пенсии по случаю потери кормильца;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умершей одинокой матери по состоянию на день ее смерти; КН - количество нетрудоспособных членов семьи умершей одинокой матери, являющихся получателями указанной пенсии, установленной в связи с ее смертью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пенсии по случаю потери кормильца</w:t>
      </w:r>
    </w:p>
    <w:p>
      <w:r>
        <w:rPr>
          <w:b/>
        </w:rPr>
        <w:t xml:space="preserve">8. </w:t>
      </w:r>
      <w:r>
        <w:t>При определении количества нетрудоспособных членов семьи, с учетом которых определяется размер трудовой пенсии по случаю потери кормильца в размерах, предусмотренных пунктами 1 - 7 настоящей статьи, учитываются все нетрудоспособные члены семьи, имеющие право на указанную пенсию, в том числе лица, являющиеся получателями иной пенсии</w:t>
      </w:r>
    </w:p>
    <w:p>
      <w:r>
        <w:rPr>
          <w:b/>
        </w:rPr>
        <w:t xml:space="preserve">9. </w:t>
      </w:r>
      <w:r>
        <w:t>Фиксированный базовый размер трудовой пенсии по случаю потери кормильца устанавливается в следующих суммах</w:t>
      </w:r>
    </w:p>
    <w:p>
      <w:r>
        <w:rPr>
          <w:b/>
        </w:rPr>
        <w:t xml:space="preserve">10. </w:t>
      </w:r>
      <w:r>
        <w:t>В случае, если по истечении года после дня смерти кормильца за назначением трудовой пенсии по случаю потери кормильца обращается другой член семьи, имеющий на нее право, который не был учтен при определении количества нетрудоспособных членов семьи умершего кормильца, являющихся получателями указанной пенсии, установленной в связи с его смертью по состоянию на день, с которого назначается трудовая пенсия по случаю потери кормильца соответствующему нетрудоспособному члену семьи (пункты 1 - 7 настоящей статьи), при первоначальном назначении указанной пенсии, размер трудовой пенсии по случаю потери кормильца на этого другого члена семьи не может быть менее размера трудовой пенсии по случаю потери кормильца, которая была первоначально назначена нетрудоспособным членам семьи умершего кормильца в связи со смертью того же самого кормильца</w:t>
      </w:r>
    </w:p>
    <w:p>
      <w:r>
        <w:rPr>
          <w:b/>
        </w:rPr>
        <w:t xml:space="preserve">11. </w:t>
      </w:r>
      <w:r>
        <w:t>Фиксированный базовый размер трудовой пенсии по случаю потери кормильца, предусмотренный пунктом 9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трудовой пенсии по случаю потери кормильца определяется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фиксированный базовый размер трудовой пенсии по случаю потери кормильца определяется в соответствии с пунктом 9 настоящей статьи</w:t>
      </w:r>
    </w:p>
    <w:p>
      <w:r>
        <w:rPr>
          <w:b/>
        </w:rPr>
        <w:t xml:space="preserve">12. </w:t>
      </w:r>
      <w:r>
        <w:t>В случае, предусмотренном пунктом 12 статьи 9 настоящего Федерального закона, лицам, указанным в заявлении застрахованного лица о порядке распределения средств, учтенных в специальной части индивидуального лицевого счета, производится выплата указанных средств. При отсутствии указанного заявления застрахованного лица выплата производится его родственникам, к числу которых относятся его дети, в том числе усыновленные,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 в первую очередь - детям, в том числе усыновленным, супругу и родителям (усыновителям); во вторую очередь - братьям, сестрам, дедушкам, бабушкам и внукам. Выплата средств родственникам умершего кормильца одной очереди осуществляется в равных долях. Родственники второй очереди имеют право на получение средств, учтенных в специальной части индивидуального лицевого счета умершего кормильца, только при отсутствии родственников первой очереди. В случае отсутствия у застрахованного лица родственников, указанных в настоящем пункте, эти средства учитываются в составе резерва Пенсионного фонда Российской Федерации по обязательному пенсионному страхованию. При этом специальная часть индивидуального лицевого счета застрахованного лица закрывается.";</w:t>
      </w:r>
    </w:p>
    <w:p>
      <w:r>
        <w:rPr>
          <w:b/>
        </w:rPr>
        <w:t xml:space="preserve">2. </w:t>
      </w:r>
      <w:r>
        <w:t>В случаях достижения пенсионером возраста 80 лет, изменения группы инвалидности, количества нетрудоспособных членов семьи или категории получателей трудовой пенсии по случаю потери кормильца, а также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повышенного фиксированного базового размера страховой части трудовой пенсии по старости или фиксированного базового размера трудовой пенсии по инвалидности в связи с работой в районах Крайнего Севера и (или) приравненных к ним местностях, и в других случаях, предусмотренных настоящим Федеральным законом, производится соответствующий перерасчет размеров страховой части трудовой пенсии по старости, трудовой пенсии по инвалидности или трудовой пенсии по случаю потери кормильца</w:t>
      </w:r>
    </w:p>
    <w:p>
      <w:r>
        <w:rPr>
          <w:b/>
        </w:rPr>
        <w:t xml:space="preserve">3. </w:t>
      </w:r>
      <w:r>
        <w:t>Лицу (за исключением лиц, имеющих право на установление доли страховой части трудовой пенсии по старости в соответствии со статьями 171 и 172 настоящего Федерального закона и обратившихся за ее установлением), осуществлявшему работу и (или) иную деятельность, которые предусмотрены статьей 10 настоящего Федерального закона, независимо от их продолжительности в течение 12 полных месяцев со дня назначения страховой части трудовой пенсии по старости или трудовой пенсии по инвалидности либо со дня предыдущего перерасчета (корректировки) размера указанной части трудовой пенсии по старости или трудовой пенсии по инвалидности в соответствии с настоящим пунктом по его заявлению производится перерасчет размера страховой части трудовой пенсии по старости или трудовой пенсии по инвалидности. Размер страховой части трудовой пенсии по старости или трудовой пенсии по инвалидности пересчитывается по формуле: СЧ = СЧп + ПКп / (Т х К), где СЧ - размер страховой части трудовой пенсии по старости или трудовой пенсии по инвалидности; СЧп - установленный размер страховой части трудовой пенсии по старости или трудовой пенсии по инвалидности по состоянию на день, непосредственно предшествующий дню, с которого производится соответствующий перерасчет; ПКп - сумма расчетного пенсионного капитала, учтенного по состоянию на день, с которого производится соответствующий перерасчет;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 К - коэффициент для исчисления страховой части трудовой пенсии по старости, равный 1, а для исчисления трудовой пенсии по инвалидности - отношению, указанному в пункте 2 статьи 15 настоящего Федерального закона, в зависимости от категории получателя указанной пенсии. При этом нормативная продолжительность страхового стажа инвалида учитывается по состоянию на день, непосредственно предшествующий дню, с которого производится соответствующий перерасчет. При определении суммы расчетного пенсионного капитала, учтенного по состоянию на день, с которого производится соответствующий перерасчет, не учитываются страховые взносы, учтенные при корректировке размера страховой части трудовой пенсии по старости или трудовой пенсии по инвалидности в соответствии с пунктом 5 настоящей статьи</w:t>
      </w:r>
    </w:p>
    <w:p>
      <w:r>
        <w:rPr>
          <w:b/>
        </w:rPr>
        <w:t xml:space="preserve">4. </w:t>
      </w:r>
      <w:r>
        <w:t>В случае отказа пенсионера от получения установленной ему страховой части трудовой пенсии по старости (полностью или в определенной им части, за исключением фиксированного базового размера трудовой пенсии по старости) не менее чем в течение 12 полных месяцев со дня назначения страховой части трудовой пенсии по старости или со дня предыдущего перерасчета размера этой части указанной пенсии, осуществленного в соответствии с настоящим пунктом, по его заявлению в порядке, предусмотренном статьей 20 настоящего Федерального закона, производится перерасчет размера страховой части трудовой пенсии по старости. При этом не полученные пенсионером за указанный период суммы страховой части трудовой пенсии по старости (за исключением фиксированного базового размера трудовой пенсии по старости) подлежат зачислению на его индивидуальный лицевой счет. Перерасчет размера страховой части трудовой пенсии по старости производится по формуле, указанной в пункте 3 настоящей статьи</w:t>
      </w:r>
    </w:p>
    <w:p>
      <w:r>
        <w:rPr>
          <w:b/>
        </w:rPr>
        <w:t xml:space="preserve">5. </w:t>
      </w:r>
      <w:r>
        <w:t>Размер страховой части трудовой пенсии по старости и размер трудовой пенсии по инвалидности лиц, получающих указанную часть трудовой пенсии по старости или трудовую пенсию по инвалидности (за исключением лиц, имеющих право на установление (перерасчет) доли страховой части трудовой пенсии по старости в порядке, предусмотренном статьями 171 и 172 настоящего Федерального закона), с 1 августа каждого года подлежат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бюджет Пенсионного фонда Российской Федерации, которые не были учтены при определении величины суммы расчетного пенсионного капитала для исчисления размера страховой части трудовой пенсии по старости или трудовой пенсии по инвалидности при их назначении, переводе с одного вида трудовой пенсии на трудовую пенсию по старости или трудовую пенсию по инвалидности, перерасчете в соответствии с пунктами 3 и 4 настоящей статьи и предыдущей корректировке, предусмотренной настоящим пунктом. Корректировка размера страховой части трудовой пенсии по старости и размера трудовой пенсии по инвалидности осуществляется по формуле: СЧ = СЧп + ПКр / (Т х К), где СЧ - размер страховой части трудовой пенсии по старости или размер трудовой пенсии по инвалидности; СЧп - установленный размер страховой части трудовой пенсии по старости или трудовой пенсии по инвалидности по состоянию на 31 июля года, в котором производится соответствующая корректировка; ПКр - сумма расчетного пенсионного капитала, учтенного по состоянию на 1 июля года, с которого производится соответствующая корректировка;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 К - коэффициент для исчисления страховой части трудовой пенсии по старости, равный 1, а для исчисления трудовой пенсии по инвалидности - отношению, указанному в пункте 2 статьи 15 настоящего Федерального закона, в зависимости от категории получателя указанной пенсии. При этом нормативная продолжительность страхового стажа инвалида учитывается по состоянию на 1 августа года, с которого производится соответствующая корректировка. Пенсионер может отказаться от корректировки страховой части трудовой пенсии по старости или трудовой пенсии по инвалидности, производимой в соответствии с настоящим пунктом, путем подачи соответствующего заявления. Размер трудовой пенсии по случаю потери кормильца с 1 августа года, следующего за годом, в котором была назначена трудовая пенсия по случаю потери кормильца,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Пенсионный фонд Российской Федерации, которые не были учтены при определении величины суммы расчетного пенсионного капитала для исчисления размера трудовой пенсии по случаю потери кормильца при ее назначении. Корректировка размера трудовой пенсии по случаю потери кормильца осуществляется по формуле: СЧ = СЧп + ПКр / (Т х К) / КН, где СЧ - размер трудовой пенсии по случаю потери кормильца; СЧп - установленный размер трудовой пенсии по случаю потери кормильца по состоянию на 31 июля года, в котором производится соответствующая корректировка; ПКр - сумма расчетного пенсионного капитала умершего кормильца, не учтенного по состоянию на день его смерти; Т - количество месяцев ожидаемого периода выплаты трудовой пенсии по старости (пункт 1 статьи 14 настоящего Федерального закона); К - отношение нормативной продолжительности страхового стажа кормильца (в месяцах)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1 августа года, в котором производится соответствующая корректировка. Детям, указанным в подпункте 1 пункта 2 статьи 9 настоящего Федерального закона, потерявшим обоих родителей, размер страховой части трудовой пенсии по случаю потери кормильца подлежит корректировке в порядке, предусмотренном настоящим пунктом, исходя из суммы расчетного пенсионного капитала каждого из умерших родителей, не учтенного по состоянию на день их смерти</w:t>
      </w:r>
    </w:p>
    <w:p>
      <w:r>
        <w:rPr>
          <w:b/>
        </w:rPr>
        <w:t xml:space="preserve">6. </w:t>
      </w:r>
      <w:r>
        <w:t>Размер страховой части трудовой пенсии по старости и размеры трудовой пенсии по инвалидности и трудовой пенсии по случаю потери кормильца (включая фиксированный базовый размер страховой части трудовой пенсии по старости и трудовых пенсий по инвалидности и по случаю потери кормильца) индексируются в следующем порядке</w:t>
      </w:r>
    </w:p>
    <w:p>
      <w:r>
        <w:rPr>
          <w:b/>
        </w:rPr>
        <w:t xml:space="preserve">7. </w:t>
      </w:r>
      <w:r>
        <w:t>Годовой индекс роста среднемесячной заработной платы в Российской Федерации и индекс роста доходов бюджета Пенсионного фонда Российской Федерации в расчете на одного пенсионера (подпункт 5 пункта 6 настоящей статьи) определяются Правительством Российской Федерации</w:t>
      </w:r>
    </w:p>
    <w:p>
      <w:r>
        <w:rPr>
          <w:b/>
        </w:rPr>
        <w:t xml:space="preserve">8. </w:t>
      </w:r>
      <w:r>
        <w:t>Размер накопительной части трудовой пенсии по старости подлежит ежегодной индексации с 1 июля года, следующего за годом, на который приходится ее назначение или перерасчет в соответствии с пунктом 9 настоящей статьи, с учетом доходов от инвестирования средств пенсионных накоплений</w:t>
      </w:r>
    </w:p>
    <w:p>
      <w:r>
        <w:rPr>
          <w:b/>
        </w:rPr>
        <w:t xml:space="preserve">9. </w:t>
      </w:r>
      <w:r>
        <w:t>Лицам, осуществлявшим работу и (или) иную деятельность, которые предусмотрены статьей 10 настоящего Федерального закона, после назначения накопительной части трудовой пенсии по старости один раз в три года производится перерасчет размера указанной части трудовой пенсии по старости с учетом дополнительных пенсионных накоплений, отраженных в специальной части индивидуального лицевого счета, за период, истекший со дня назначения указанной части трудовой пенсии по старости либо со дня последнего перерасчета ее размера, произведенного в соответствии с настоящим пунктом. Перерасчет размера накопительной части трудовой пенсии по старости производится по формуле: НЧ = НЧп + ПНп / Т, где НЧ - размер накопительной части трудовой пенсии по старости; НЧп - установленный размер накопительной части трудовой пенсии по старости по состоянию на день, непосредственно предшествующий дню, с которого производится соответствующий перерасчет; ПНп - сумма дополнительных пенсионных накоплений, поступивших в Пенсионный фонд Российской Федерации и учтенных в специальной части индивидуального лицевого счета, за период, истекший со дня назначения накопительной части трудовой пенсии по старости либо со дня последнего перерасчета размера этой части трудовой пенсии по старости, произведенного в соответствии с настоящим пунктом; Т - количество месяцев ожидаемого периода выплаты трудовой пенсии по старости, применяемого для расчета страховой части указанной пенсии (пункт 1 статьи 14 настоящего Федерального закона) и определяемого по состоянию на день, с которого производится указанный перерасчет.";</w:t>
      </w:r>
    </w:p>
    <w:p>
      <w:r>
        <w:rPr>
          <w:b/>
        </w:rPr>
        <w:t xml:space="preserve">2. </w:t>
      </w:r>
      <w:r>
        <w:t>В страховой стаж, предусмотренный пунктом 1 настоящей статьи, включаются периоды работы и (или) иной деятельности, предусмотренные статьей 10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статьей 19 Федерального закона "О государственном пенсионном обеспечении в Российской Федерации", и периоды работы и (или) иной деятельности, учтенные для установления трудовой пенсии по старости, к которой была установлена пенсия за выслугу лет</w:t>
      </w:r>
    </w:p>
    <w:p>
      <w:r>
        <w:rPr>
          <w:b/>
        </w:rPr>
        <w:t xml:space="preserve">3. </w:t>
      </w:r>
      <w:r>
        <w:t>Размер доли страховой части трудовой пенсии по старости определяется по формуле: СД = ПКд / Т, где СД - размер доли страховой части трудовой пенсии по старости; ПКд - сумма расчетного пенсионного капитала застрахованного лица, учтенного за период со дня назначения пенсии за выслугу лет к трудовой пенсии по старости в соответствии с Федеральным законом "О государственном пенсионном обеспечении в Российской Федерации" до дня, с которого указанному лицу устанавливается доля страховой части трудовой пенсии по старости; Т - количество месяцев ожидаемого периода выплаты трудовой пенсии по старости (пункт 1 статьи 14 настоящего Федерального закона) по состоянию на день, непосредственно предшествующий дню, с которого производится установление доли страховой части трудовой пенсии по старости</w:t>
      </w:r>
    </w:p>
    <w:p>
      <w:r>
        <w:rPr>
          <w:b/>
        </w:rPr>
        <w:t xml:space="preserve">4. </w:t>
      </w:r>
      <w:r>
        <w:t>Лицу, которому была установлена доля страховой части трудовой пенсии по старости, осуществлявшему работу и (или) иную деятельность, которые предусмотрены статьей 10 настоящего Федерального закона, не менее чем в течение 12 полных месяцев со дня назначения доли страховой части трудовой пенсии по старости либо со дня предыдущего перерасчета указанной доли, по его заявлению производится перерасчет размера доли страховой части трудовой пенсии по старости. Размер доли страховой части трудовой пенсии по старости пересчитывается по формуле: СД = СДп + ПКп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день, непосредственно предшествующий дню, с которого производится соответствующий перерасчет; ПКп - сумма расчетного пенсионного капитала, учтенного по состоянию на день, с которого производится соответствующий перерасчет;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p>
    <w:p>
      <w:r>
        <w:rPr>
          <w:b/>
        </w:rPr>
        <w:t xml:space="preserve">5. </w:t>
      </w:r>
      <w:r>
        <w:t>Размер доли страховой части трудовой пенсии по старости с 1 августа каждого года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бюджет Пенсионного фонда Российской Федерации, которые не были учтены при определении величины суммы расчетного пенсионного капитала для исчисления размера указанной доли страховой части трудовой пенсии по старости при ее назначении или при перерасчете в соответствии с пунктом 4 настоящей статьи и предыдущей корректировке, предусмотренной настоящим пунктом. Корректировка размера доли страховой части трудовой пенсии по старости осуществляется по формуле: СД = СДп + ПКр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31 июля года, в котором производится соответствующая корректировка; ПКр - сумма расчетного пенсионного капитала, учтенного по состоянию на 1 июля года, с которого производится соответствующая корректировка;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 Пенсионер вправе отказаться от корректировки доли страховой части трудовой пенсии по старости, осуществляемой в соответствии с настоящим пунктом, путем подачи соответствующего заявления</w:t>
      </w:r>
    </w:p>
    <w:p>
      <w:r>
        <w:rPr>
          <w:b/>
        </w:rPr>
        <w:t xml:space="preserve">6. </w:t>
      </w:r>
      <w:r>
        <w:t>К доле страховой части трудовой пенсии по старости, предусмотренной настоящей статьей, применяются правила перерасчета, индексации (дополнительного увеличения), а также порядок назначения (включая сроки назначения), выплаты (включая перевод за пределы территории Российской Федерации) и доставки, которые установлены настоящим Федеральным законом для страховой части трудовой пенсии по старости, за исключением пункта 21 статьи 14 и пункта 4 статьи 17 настоящего Федерального закона.";</w:t>
      </w:r>
    </w:p>
    <w:p>
      <w:r>
        <w:rPr>
          <w:b/>
        </w:rPr>
        <w:t xml:space="preserve">2. </w:t>
      </w:r>
      <w:r>
        <w:t>В страховой стаж, предусмотренный пунктом 1 настоящей статьи, включаются периоды работы и (или) иной деятельности, предусмотренные статьей 10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11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законом "О государственном пенсионном обеспечении в Российской Федерации", и периоды работы и (или) иной деятельности, учтенные для установления трудовой пенсии по старости, к которой была установлена пенсия за выслугу лет</w:t>
      </w:r>
    </w:p>
    <w:p>
      <w:r>
        <w:rPr>
          <w:b/>
        </w:rPr>
        <w:t xml:space="preserve">3. </w:t>
      </w:r>
      <w:r>
        <w:t>Размер доли страховой части трудовой пенсии по старости определяется по формуле: СД = ПКд / Т, где СД - размер доли страховой части трудовой пенсии по старости; ПКд - сумма расчетного пенсионного капитала застрахованного лица, учтенного за период со дня назначения пенсии за выслугу лет к трудовой пенсии по старости в соответствии с Федеральным законом "О государственном пенсионном обеспечении в Российской Федерации" до дня, с которого указанному лицу устанавливается доля страховой части трудовой пенсии по старости; Т - количество месяцев ожидаемого периода выплаты трудовой пенсии по старости (пункт 1 статьи 14 настоящего Федерального закона) по состоянию на день, непосредственно предшествующий дню, с которого производится установление доли страховой части трудовой пенсии по старости</w:t>
      </w:r>
    </w:p>
    <w:p>
      <w:r>
        <w:rPr>
          <w:b/>
        </w:rPr>
        <w:t xml:space="preserve">4. </w:t>
      </w:r>
      <w:r>
        <w:t>Лицу, которому была установлена доля страховой части трудовой пенсии по старости, осуществлявшему работу и (или) иную деятельность, которые предусмотрены статьей 10 настоящего Федерального закона, не менее чем в течение 12 полных месяцев со дня назначения доли страховой части трудовой пенсии по старости либо со дня предыдущего перерасчета указанной доли, по его заявлению производится перерасчет размера доли страховой части трудовой пенсии по старости. Размер доли страховой части трудовой пенсии по старости пересчитывается по формуле: СД = СДп + ПКп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день, непосредственно предшествующий дню, с которого производится соответствующий перерасчет; ПКп - сумма расчетного пенсионного капитала, учтенного по состоянию на день, с которого производится соответствующий перерасчет;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p>
    <w:p>
      <w:r>
        <w:rPr>
          <w:b/>
        </w:rPr>
        <w:t xml:space="preserve">5. </w:t>
      </w:r>
      <w:r>
        <w:t>Размер доли страховой части трудовой пенсии по старости с 1 августа каждого года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Пенсионный фонд Российской Федерации, которые не были учтены при определении величины суммы расчетного пенсионного капитала для исчисления размера указанной доли страховой части трудовой пенсии по старости при ее назначении или при перерасчете в соответствии с пунктом 4 настоящей статьи и предыдущей корректировке, предусмотренной настоящим пунктом. Корректировка размера доли страховой части трудовой пенсии по старости осуществляется по формуле: СД = СДп + ПКр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31 июля года, в котором производится соответствующая корректировка; ПКр - сумма расчетного пенсионного капитала, учтенного по состоянию на 1 июля года, в котором производится соответствующая корректировка;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 Пенсионер вправе отказаться от корректировки доли страховой части трудовой пенсии по старости, осуществляемой в соответствии с настоящим пунктом, путем подачи соответствующего заявления</w:t>
      </w:r>
    </w:p>
    <w:p>
      <w:r>
        <w:rPr>
          <w:b/>
        </w:rPr>
        <w:t xml:space="preserve">6. </w:t>
      </w:r>
      <w:r>
        <w:t>К доле страховой части трудовой пенсии по старости, предусмотренной настоящей статьей, применяются правила перерасчета, индексации (дополнительного увеличения), а также порядок назначения (включая сроки назначения), выплаты (включая перевод за пределы территории Российской Федерации) и доставки, которые установлены настоящим Федеральным законом для страховой части трудовой пенсии по старости, за исключением пункта 21 статьи 14 и пункта 4 статьи 17 настоящего Федерального закона.";</w:t>
      </w:r>
    </w:p>
    <w:p>
      <w:r>
        <w:rPr>
          <w:b/>
        </w:rPr>
        <w:t xml:space="preserve">2. </w:t>
      </w:r>
      <w:r>
        <w:t>Выплата трудовой пенсии по инвалидности наряду со случаями, предусмотренными пунктом 1 настоящей статьи, прекращается</w:t>
      </w:r>
    </w:p>
    <w:p>
      <w:r>
        <w:rPr>
          <w:b/>
        </w:rPr>
        <w:t xml:space="preserve">3. </w:t>
      </w:r>
      <w:r>
        <w:t>Выплата трудовой пенсии (части трудовой пенсии по старости) восстанавливается</w:t>
      </w:r>
    </w:p>
    <w:p>
      <w:r>
        <w:rPr>
          <w:b/>
        </w:rPr>
        <w:t xml:space="preserve">4. </w:t>
      </w:r>
      <w:r>
        <w:t>Прекращение или восстановление выплаты страховой части трудовой пенсии по старости в случае отказа пенсионера от ее получения на основании пункта 4 статьи 17 настоящего Федерального закона производится с 1-го числа месяца, следующего за месяцем, в котором органом, осуществляющим пенсионное обеспечение, получены соответствующее заявление пенсионера и все необходимые документы</w:t>
      </w:r>
    </w:p>
    <w:p>
      <w:r>
        <w:rPr>
          <w:b/>
        </w:rPr>
        <w:t xml:space="preserve">5. </w:t>
      </w:r>
      <w:r>
        <w:t>При восстановлении выплаты трудовой пенсии (части трудовой пенсии по старости) право на трудовую пенсию (часть трудовой пенсии по старости) не пересматривается. При этом размер указанной пенсии (части трудовой пенсии по старости) определяется заново в порядке, предусмотренном настоящим Федеральным законом. В случае, если при восстановлении выплаты трудовой пенсии (части трудовой пенсии по старости) ее размер не достигает размера трудовой пенсии (части трудовой пенсии по старости), установленного на день прекращения выплаты указанной трудовой пенсии (части трудовой пенсии по старости), пенсионеру восстанавливается трудовая пенсия (часть трудовой пенсии по старости) в прежнем более высоком размере.";</w:t>
      </w:r>
    </w:p>
    <w:p>
      <w:r>
        <w:rPr>
          <w:b/>
        </w:rPr>
        <w:t xml:space="preserve">2. </w:t>
      </w:r>
      <w:r>
        <w:t>Список соответствующих должностей, с учетом которых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назначение трудовой пенсии по старости, если у гражданина из числа работников летно-испытательного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трудовой пенсии по старости.";</w:t>
      </w:r>
    </w:p>
    <w:p>
      <w:r>
        <w:rPr>
          <w:b/>
        </w:rPr>
        <w:t xml:space="preserve">1. </w:t>
      </w:r>
      <w:r>
        <w:t>Сумма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определяется по формуле: ПК = ПК1 + СВ + ПК2, где ПК - сумма расчетного пенсионного капитала застрахованного лица; ПК1 - часть расчетного пенсионного капитала застрахованного лица, исчисленного в соответствии со статьей 30 настоящего Федерального закона; СВ - сумма валоризации (статья 301 настоящего Федерального закона); ПК2 - сумма страховых взносов и иных поступлений в Пенсионный фонд Российской Федерации за застрахованное лицо начиная с 1 января 2002 года</w:t>
      </w:r>
    </w:p>
    <w:p>
      <w:r>
        <w:rPr>
          <w:b/>
        </w:rPr>
        <w:t xml:space="preserve">2. </w:t>
      </w:r>
      <w:r>
        <w:t>Индексация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осуществляется в порядке, установленном пунктом 6 статьи 17 настоящего Федерального закона для индексации трудовой пенсии (страховой части трудовой пенсии по старости).";</w:t>
      </w:r>
    </w:p>
    <w:p>
      <w:r>
        <w:rPr>
          <w:b/>
        </w:rPr>
        <w:t xml:space="preserve">2. </w:t>
      </w:r>
      <w:r>
        <w:t>Расчетный размер трудовой пенсии при оценке пенсионных прав застрахованного лица может определяться по выбору застрахованного лица либо в порядке, установленном пунктом 3 настоящей статьи, либо в порядке, установленном пунктом 4 настоящей статьи, либо в порядке, установленном пунктом 6 настоящей статьи</w:t>
      </w:r>
    </w:p>
    <w:p>
      <w:r>
        <w:rPr>
          <w:b/>
        </w:rPr>
        <w:t xml:space="preserve">3. </w:t>
      </w:r>
      <w:r>
        <w:t>Расчетный размер трудовой пенсии определяется (в случае выбора застрахованного лица) по следующей формуле: РП = СК х ЗР / ЗП х СЗП, где РП - расчетный размер трудовой пенсии; СК - стажевый коэффициент, который для застрахованных лиц: из числа мужчин, имеющих общий трудовой стаж не менее 25 лет, и из числа женщин, имеющих общий трудовой стаж не менее 20 лет, составляет 0,55 и повышается на 0,01 за каждый полный год общего трудового стажа сверх указанной продолжительности, но не более чем на 0,20; из числа лиц, имеющих страховой стаж и (или) стаж на соответствующих видах работ, которые требуются для досрочного назначения трудовой пенсии по старости (статьи 27 - 28 настоящего Федерального закона), составляет 0,55 при продолжительности общего трудового стажа, равного продолжительности страхового стажа, указанной в статьях 27 - 28 настоящего Федерального закона, требуемого для досрочного назначения трудовой пенсии по старости, и повышается на 0,01 за каждый полный год общего трудового стажа сверх продолжительности такого стажа, но не более чем на 0,20; ЗР - среднемесячный заработок застрахованного лица за 2000 - 2001 годы по сведениям индивидуального (персонифицированного) учета в системе обязательного пенсионного страхования либо за любые 60 месяцев работы подряд на основании документов, выдаваемых в установленном порядке соответствующими работодателями либо государственными (муниципальными) органами. Свидетельскими показаниями среднемесячный заработок не подтверждается; ЗП - среднемесячная заработная плата в Российской Федерации за тот же период;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(1 671 рубль 00 копеек). Отношение среднемесячного заработка застрахованного лица к среднемесячной заработной плате в Российской Федерации (ЗР / ЗП) учитывается в размере не свыше 1,2. Для лиц, проживавших по состоянию на 1 января 2002 года в районах Крайнего Севера и приравненных к ним местностях (пункт 2 статьи 28 настоящего Федерального закона), в которых установлены районные коэффициенты к заработной плате, отношение среднемесячного заработка застрахованного лица к среднемесячной заработной плате в Российской Федерации (ЗР / ЗП) учитывается в следующих размерах: не свыше 1,4 - для лиц, проживавших в указанных районах и местностях, в которых к заработной плате работников установлен районный коэффициент в размере до 1,5; не свыше 1,7 - для лиц, проживавших в указанных районах и местностях, в которых к заработной плате работников установлен районный коэффициент в размере от 1,5 до 1,8; не свыше 1,9 - для лиц, проживавших в указанных районах и местностях, в которых к заработной плате работников установлен районный коэффициент в размере от 1,8 и выше. Во всех случаях учета отношения среднемесячного заработка застрахованного лица к среднемесячной заработной плате в Российской Федерации (ЗР / ЗП) в повышенном размере применяется районный коэффициент, установленный органами государственной власти СССР или федеральными органами государственной власти. При этом, если установлены разные районные коэффициенты к заработной плате, учитывается коэффициент к заработной плате, установленный в данных районе или местности для рабочих и служащих непроизводственных отраслей. Лицам, указанным в абзаце первом подпункта 6 пункта 1 статьи 28 настоящего Федерального закона, в том числе лицам, в отношении которых при назначении досрочной трудовой пенсии по старости применяются положения статьи 281 настоящего Федерального закона, отношение среднемесячного заработка пенсионера к среднемесячной заработной плате в Российской Федерации (ЗР / ЗП) учитывается в указанных выше размерах независимо от места жительства этих лиц за пределами районов Крайнего Севера и приравненных к ним местностей. При этом учет в повышенном размере указанного отношения заработков осуществляется на основании сведений о заработной плате за периоды, предусмотренные абзацем седьмым настоящего пункта, включающие периоды работы в районах Крайнего Севера и (или) приравненных к ним местностях. В состав заработной платы, приходящейся на эти периоды, должны входить выплаты по районному коэффициенту за периоды работы в районах Крайнего Севера и (или) приравненных к ним местностях продолжительностью не менее одного полного месяца. В случаях, когда представлены сведения о заработной плате с выплатами разных по размеру районных коэффициентов, для учета в повышенном размере указанного отношения заработков принимается последний по времени получения районный коэффициент, начисленный к представленной заработной плате в период работы в районах Крайнего Севера и (или) приравненных к ним местностях. В целях определения расчетного размера трудовой пенсии застрахованных лиц в соответствии с настоящим пунктом под общим трудовым стажем понимается суммарная продолжительность трудовой и иной общественно полезной деятельности до 1 января 2002 года, в которую включаются: периоды работы в качестве рабочего, служащего (в том числе работа по найму за пределами территории Российской Федерации), члена колхоза или другой кооперативной организации; периоды иной работы, на которой работник, не будучи рабочим или служащим, подлежал обязательному пенсионному страхованию; периоды работы (службы) в военизированной охране, органах специальной связи или в горноспасательной части независимо от ее характера; периоды индивидуальной трудовой деятельности, в том числе в сельском хозяйстве; периоды творческой деятельности членов творческих союзов - 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 периоды временной нетрудоспособности, начавшейся в период работы, и период пребывания на инвалидности I и II группы, полученной вследствие увечья, связанного с производством, или профессионального заболевания; период пребывания в местах заключения сверх срока, назначенного при пересмотре дела; периоды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 Исчисление продолжительности периодов трудовой и иной общественно полезной деятельности до 1 января 2002 года, включаемых в общий трудовой стаж в соответствии с настоящим пунктом, производится в календарном порядке по их фактической продолжительности, за исключением периодов работы в течение полного навигационного периода на водном транспорте и периодов работы в течение полного сезона в организациях сезонных отраслей промышленности.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включаются в общий трудовой стаж как полный год работы независимо от фактической продолжительности этих периодов</w:t>
      </w:r>
    </w:p>
    <w:p>
      <w:r>
        <w:rPr>
          <w:b/>
        </w:rPr>
        <w:t xml:space="preserve">4. </w:t>
      </w:r>
      <w:r>
        <w:t>Расчетный размер трудовой пенсии определяется (в случае выбора застрахованного лица) по следующей формуле: РП = ЗР х СК, где: РП - расчетный размер трудовой пенсии; ЗР - среднемесячный заработок застрахованного лица за 2000 - 2001 годы по сведениям индивидуального (персонифицированного) учета в системе обязательного пенсионного страхования либо за любые 60 месяцев работы подряд на основании документов, выдаваемых в установленном порядке соответствующими работодателями либо государственными (муниципальными) органами. Свидетельскими показаниями среднемесячный заработок застрахованного лица не подтверждается; СК - стажевый коэффициент, который для застрахованных лиц: из числа мужчин, имеющих общий трудовой стаж не менее 25 лет, и из числа женщин, имеющих общий трудовой стаж не менее 20 лет (за исключением лиц, указанных в абзацах седьмом - десятом настоящего пункта), составляет 0,55 и повышается на 0,01 за каждый полный год общего трудового стажа сверх указанной продолжительности, но не более чем на 0,20; из числа лиц, указанных в подпунктах 1 - 5 пункта 1 статьи 28 настоящего Федерального закона, составляет 0,55 при продолжительности общего трудового стажа, равной продолжительности страхового стажа, требуемого для досрочного назначения трудовой пенсии по старости, и повышается на 0,01 за каждый полный год общего трудового стажа сверх продолжительности такого стажа, но не более чем на 0,20; из числа лиц, указанных в подпунктах 1 - 10, 14, 15 и 17 пункта 1 статьи 27 и подпункте 6 пункта 1 статьи 28 настоящего Федерального закона, составляет 0,55 при продолжительности общего трудового стажа, равной продолжительности страхового стажа, требуемого для назначения досрочной трудовой пенсии по старости, и повышается на 0,01 за каждый полный год общего трудового стажа сверх продолжительности такого стажа, а также на 0,01 за каждый полный год стажа на соответствующих видах работ, превышающего продолжительность стажа на соответствующих видах работ, требуемого для досрочного назначения трудовой пенсии по старости, но не более чем на 0,20 в общей сложности; из числа лиц, указанных в подпунктах 12, 13, 16, 18, 19 - 21 пункта 1 статьи 27 и статье 271 настоящего Федерального закона, составляет 0,55 при продолжительности стажа на соответствующих видах работ, равной продолжительности стажа на соответствующих видах работ, требуемого для досрочного назначения трудовой пенсии по старости, и повышается на 0,01 за каждый полный год стажа на соответствующих видах работ сверх продолжительности такого стажа, но не более чем на 0,20 в общей сложности; из числа лиц, указанных в подпункте 11 пункта 1 статьи 27 настоящего Федерального закона, составляет 0,75 при продолжительности стажа на соответствующих видах работ, равной продолжительности стажа на соответствующих видах работ, требуемого для досрочного назначения трудовой пенсии по старости. В целях определения расчетного размера трудовой пенсии застрахованных лиц в соответствии с настоящим пунктом под общим трудовым стажем понимается суммарная продолжительность трудовой и иной общественно полезной деятельности до 1 января 2002 года, в которую включаются: периоды работы в качестве рабочего, служащего (в том числе работа по найму до установления Советской власти и за границей), члена колхоза или другой кооперативной организации, иная работа, на которой работник, не будучи рабочим или служащим, подлежал государственному социальному страхованию, работа (служба) в военизированной охране, в органах специальной связи или горноспасательной части независимо от ее характера, индивидуальная трудовая деятельность, в том числе в сельском хозяйстве; периоды творческой деятельности членов творческих союзов СССР и союзных республик - писателей, художников, композиторов, кинематографистов, театральных деятелей и других, а также литераторов и художников, не являющихся членами соответствующих творческих союзов;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 периоды подготовки к профессиональной деятельности - обучение в училищах, школах и на курсах по подготовке кадров, повышению квалификации и по переквалификации, в образовательных учреждениях среднего профессионального и высшего профессионального образования (в средних специальных и высших учебных заведениях), пребывание в аспирантуре, докторантуре, клинической ординатуре; периоды временной нетрудоспособности, начавшейся в период работы, и инвалидности I и II группы вследствие увечья, связанного с производством, или профессионального заболевания; периоды ухода за инвалидом I группы, ребенком-инвалидом, престарелым, если он нуждается в постоянном уходе по заключению лечебного учреждения; периоды ухода неработающей матери за каждым ребенком в возрасте до трех лет и 70 дней до его рождения, но не более девяти лет в общей сложности; периоды проживания супругов военнослужащих, проходящих военную службу по контракту, вместе с супругами в местностях, где они не могли трудиться по специальности в связи с отсутствием возможности трудоустройства; периоды проживания за границей супругов работников советских учреждений и международных организаций, но не более 10 лет в общей сложности; периоды пребывания в местах заключения сверх срока, назначенного при пересмотре дела; периоды выплаты пособия по безработице, участия в оплачиваемых общественных работах и переезда по направлению службы занятости в другую местность и трудоустройства; периоды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 гражданам, проживавшим в районах, временно оккупированных неприятелем в период Великой Отечественной войны, и достигшим ко дню оккупации или в ее период 16 лет, - время их пребывания в возрасте 16 лет и старше на оккупированной территории СССР или других государств, а также на территориях государств, находившихся в состоянии войны с СССР, за исключением случаев, когда они в указанный период совершили преступление; гражданам, проживавшим в городе Ленинграде в период его блокады (с 8 сентября 1941 года по 27 января 1944 года), а также гражданам - узникам фашистских концлагерей - время соответственно проживания в блокадном городе Ленинграде и нахождения в концлагерях в период Великой Отечественной войны, за исключением случаев, когда они в указанный период совершили преступление. Исчисление продолжительности периодов трудовой и иной общественно полезной деятельности до 1 января 2002 года, включаемых в общий трудовой стаж в соответствии с настоящим пунктом, производится в календарном порядке по их фактической продолжительности, за исключением: периодов работы в течение полного навигационного периода на водном транспорте и периодов работы в течение полного сезона в организациях сезонных отраслей промышленности, которые включаются в общий трудовой стаж за полный год работы независимо от фактической продолжительности этих периодов; периодов работы в лепрозориях и противочумных учреждениях, которые включаются в общий трудовой стаж в двойном размере; периодов службы в воинских частях, штабах и учреждениях, входящих в состав действующей армии, в партизанских отрядах и соединениях в период боевых действий, а также времени нахождения на излечении в лечебных учреждениях вследствие военной травмы, периодов военной службы в зоне отчуждения, определяемой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которые включаются в общий трудовой стаж в тройном размере; периодов работы в городе Ленинграде в период блокады (с 8 сентября 1941 года по 27 января 1944 года), которые включаются в общий трудовой стаж в тройном размере; периодов работы во время Великой Отечественной войны (с 22 июня 1941 года по 9 мая 1945 года), за исключением работы в районах, временно оккупированных неприятелем, которые включаются в общий трудовой стаж в двойном размере; периодов работы в районах Крайнего Севера и местностях, приравненных к районам Крайнего Севера, которые включаются в общий трудовой стаж в полуторном размере; периодов военной службы по призыву, которые включаются в общий трудовой стаж в двойном размере; периодов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 в том числе из числа репрессированных народов, которые включаются в общий трудовой стаж в тройном размере; периодов проживания в блокадном городе Ленинграде и нахождения в концлагерях в период Великой Отечественной войны, которые включаются в общий трудовой стаж в двойном размере; периодов работы или службы (за исключением военной службы) в зоне отчуждения, определяемой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которые включаются в общий трудовой стаж в полуторном размере. Расчетный размер трудовой пенсии, определяемый в соответствии с настоящим пунктом, при стаже на соответствующих видах работ в летном и летно-испытательном составе у мужчин от 20 до 25 лет и у женщин от 15 до 20 лет уменьшается на 2 процента за каждый год (в том числе неполный), недостающий до полного стажа на соответствующих видах работ, указанного в подпункте 13 пункта 1 статьи 27 и статье 271 настоящего Федерального закона. Расчетный размер трудовой пенсии, определяемый в соответствии с настоящим пунктом, летчикам-испытателям I класса из числа лиц, указанных в статье 271 настоящего Федерального закона, повышается на 10 процентов. При этом расчетный размер трудовой пенсии не может превышать 75 процентов среднемесячного заработка застрахованного лица. Расчетный размер трудовой пенсии, определяемый в соответствии с настоящим пунктом, лицам, указанным в статье 271 настоящего Федерального закона, в том числе летчикам-испытателям I класса из их числа, ограничению, установленному абзацем сороковым настоящего пункта, не подлежит. Расчетный размер трудовой пенсии, определенный в соответствии с настоящим пунктом, при наличии общего трудового стажа, равного 25 лет для мужчин и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(статьи 27 и 28 настоящего Федерального закона), при наличии общего трудового стажа, равного по продолжительности страховому стажу, требуемому для досрочного назначения трудовой пенсии по старости, не может превышать сумму, равную 555 рублей 96 копеек, а для лиц, имеющих стаж на соответствующих видах работ и страховой стаж, требуемые для досрочного назначения трудовой пенсии по старости, предусмотренной подпунктами 1, 11 и 13 пункта 1 статьи 27 настоящего Федерального закона, - 648 рублей 62 копеек. За каждый полный год, превышающий 25 лет для мужчин и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 продолжительность страхового стажа, необходимого для досрочного назначения трудовой пенсии по старости, указанные суммы повышаются на 1 процент, но не более чем на 20 процентов. Для лиц, проживавших по состоянию на 1 января 2002 года в районах, в которых установлены районные коэффициенты к заработной плате, суммы, указанные в абзаце сороковом настоящего пункта, в том числе повышенные с учетом продолжительности общего трудового стажа, увеличиваются на соответствующий районный коэффициент. При этом, если установлены разные районные коэффициенты к заработной плате, учитывается коэффициент к заработной плате, установленный в данных районе или местности для рабочих и служащих непроизводственных отраслей. Лицам, имеющим 15 календарных лет работы в районах Крайнего Севера или 20 календарных лет работы в местностях, приравненных к районам Крайнего Севера, а также лицам, указанным в подпункте 1 пункта 1 статьи 27 настоящего Федерального закона, если они не менее 6 лет 8 месяцев или не менее 5 лет (соответственно мужчины и женщины) проработали в районах Крайнего Севера на работах, предусмотренных в подпункте 1 пункта 1 статьи 27 настоящего Федерального закона, а также лицам, указанным в подпункте 2 пункта 1 статьи 27 настоящего Федерального закона, если они не менее 8 лет 4 месяцев или не менее 6 лет 8 месяцев (соответственно мужчины и женщины) проработали в районах Крайнего Севера на работах, предусмотренных подпунктом 2 пункта 1 статьи 27 настоящего Федерального закона, суммы, указанные в абзаце сороковом настоящего пункта, в том числе повышенные с учетом продолжительности общего трудового стажа, увеличиваются на соответствующий районный коэффициент. Указанное увеличение производится независимо от места жительства этих лиц за пределами районов Крайнего Севера и приравненных к ним местностей в порядке, который был установлен для назначения и перерасчета государственных пенсий и действовал до 1 января 2002 года</w:t>
      </w:r>
    </w:p>
    <w:p>
      <w:r>
        <w:rPr>
          <w:b/>
        </w:rPr>
        <w:t xml:space="preserve">5. </w:t>
      </w:r>
      <w:r>
        <w:t>Повышения и надбавки к пенсиям, установленные законодательством Российской Федерации для отдельных категорий граждан по состоянию на 31 декабря 2001 года (за исключением надбавки на уход и надбавки на нетрудоспособных членов семьи, без учета районного коэффициента, а для лиц, имеющих право на дополнительное материальное обеспечение в соответствии с законодательством Российской Федерации в более высоком размере, чем повышение к пенсии, - также соответствующего повышения), начисляются к расчетному размеру трудовой пенсии соответствующим лицам. Лицам, имеющим право на повышения пенсий в соответствии с Федеральным законом "О государственном пенсионном обеспечении в Российской Федерации", начисление повышений по такому же основанию к расчетному размеру трудовой пенсии не производится. При определении расчетного размера пенсии в соответствии с пунктом 4 настоящей статьи к расчетному размеру пенсии начисляется компенсационная выплата в связи с ростом стоимости жизни в Российской Федерации, предусмотренная законодательством Российской Федерации по состоянию на 31 декабря 2001 года</w:t>
      </w:r>
    </w:p>
    <w:p>
      <w:r>
        <w:rPr>
          <w:b/>
        </w:rPr>
        <w:t xml:space="preserve">6. </w:t>
      </w:r>
      <w:r>
        <w:t>Для лиц, которым по состоянию на 31 декабря 2001 года установлена трудовая пенсия по старости, трудовая пенсия по инвалидности, трудовая пенсия по случаю потери кормильца или трудовая пенсия за выслугу лет в соответствии с Законом Российской Федерации "О государственных пенсиях в Российской Федерации", по их выбору в качестве расчетного размера трудовой пенсии принимается сумма одной установленной им пенсии с учетом повышений и компенсационной выплаты в связи с ростом стоимости жизни в Российской Федерации с применением соответствующего районного коэффициента, за исключением надбавок на уход и на нетрудоспособных иждивенцев. В случае, если по выбору пенсионера оценка его пенсионных прав производится в соответствии с пунктами 3 или 4 настоящей статьи, для определения расчетного размера трудовой пенсии по желанию пенсионера может быть учтен размер его среднемесячного заработка, из которого исчислена установленная пенсия</w:t>
      </w:r>
    </w:p>
    <w:p>
      <w:r>
        <w:rPr>
          <w:b/>
        </w:rPr>
        <w:t xml:space="preserve">7. </w:t>
      </w:r>
      <w:r>
        <w:t>Расчетный размер трудовой пенсии с учетом надбавок, повышений и компенсационной выплаты не может быть менее 660 рублей</w:t>
      </w:r>
    </w:p>
    <w:p>
      <w:r>
        <w:rPr>
          <w:b/>
        </w:rPr>
        <w:t xml:space="preserve">8. </w:t>
      </w:r>
      <w:r>
        <w:t>При установлении страховой части трудовой пенсии по старости лицам из числа граждан, получающих пенсию за выслугу лет или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общий трудовой стаж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 При установлении страховой части трудовой пенсии по старости гражданам из числа космонавтов, получающих пенсию за выслугу лет или пенсию по инвалидности в соответствии с Федеральным законом "О государственном пенсионном обеспечении в Российской Федерации", в общий трудовой стаж не включаются периоды работы (деятельности), предшествовавшие назначению пенсии по инвалидности, либо периоды работы (деятельности), учтенные при определении размера пенсии за выслугу лет в соответствии с указанным Федеральным законом</w:t>
      </w:r>
    </w:p>
    <w:p>
      <w:r>
        <w:rPr>
          <w:b/>
        </w:rPr>
        <w:t xml:space="preserve">9. </w:t>
      </w:r>
      <w:r>
        <w:t>Конвертация (преобразование) пенсионных прав в расчетный пенсионный капитал застрахованных лиц, указанных в пункте 1 статьи 27 настоящего Федерального закона, в том числе лицам, в отношении которых при назначении досрочной трудовой пенсии по старости применяются положения статьи 281 настоящего Федерального закона, и застрахованных лиц, указанных в статье 271 настоящего Федерального закона, может осуществляться по их выбору в порядке, установленном пунктом 3 настоящей статьи, с применением вместо общего трудового стажа (имеющегося и полного) стажа на соответствующих видах работ (имеющегося и полного)</w:t>
      </w:r>
    </w:p>
    <w:p>
      <w:r>
        <w:rPr>
          <w:b/>
        </w:rPr>
        <w:t xml:space="preserve">10. </w:t>
      </w:r>
      <w:r>
        <w:t>В целях оценки пенсионных прав застрахованных лиц под стажем на соответствующих видах работ понимается суммарная продолжительность периодов работы до 1 января 2002 года, определенная в пункте 1 статьи 27 и статье 271 настоящего Федерального закона. Период пребывания на инвалидности I и II группы, полученной вследствие увечья, связанного с производством, или профессионального заболевания, приравнивается к работе, на которой получено указанное увечье или заболевание</w:t>
      </w:r>
    </w:p>
    <w:p>
      <w:r>
        <w:rPr>
          <w:b/>
        </w:rPr>
        <w:t xml:space="preserve">11. </w:t>
      </w:r>
      <w:r>
        <w:t>Индексация расчетного пенсионного капитала, необходимого для определения страховой части трудовой пенсии по старости, размера трудовой пенсии по инвалидности и трудовой пенсии по случаю потери кормильца производится применительно к порядку, предусмотренному пунктом 6 статьи 17 настоящего Федерального закона, за весь период начиная с 1 января 2002 года до дня, с которого назначается указанная часть трудовой пенсии</w:t>
      </w:r>
    </w:p>
    <w:p>
      <w:r>
        <w:rPr>
          <w:b/>
        </w:rPr>
        <w:t xml:space="preserve">12. </w:t>
      </w:r>
      <w:r>
        <w:t>Оценка пенсионных прав застрахованных лиц по состоянию на 1 января 2002 года производится органами, осуществляющими пенсионное обеспечение, в следующие сроки: застрахованным лицам, занятым на соответствующих видах работ, предусмотренных пунктом 1 статьи 27 настоящего Федерального закона, - не позднее 1 января 2011 года, а в случае назначения этим лицам трудовой пенсии до указанной даты - одновременно с назначением им трудовой пенсии в соответствии с настоящим Федеральным законом; остальным застрахованным лицам - не позднее 1 января 2013 года, а в случае назначения этим лицам трудовой пенсии до указанной даты одновременно с назначением им трудовой пенсии в соответствии с настоящим Федеральным законом. При этом применяется порядок подтверждения трудового стажа, в том числе стажа на соответствующих видах работ (а в необходимых случаях заработка застрахованного лица), а также порядок увеличения заработка застрахованного лица, который был установлен для назначения и перерасчета государственных пенсий и действовал до дня вступления в силу настоящего Федерального закона.";</w:t>
      </w:r>
    </w:p>
    <w:p>
      <w:r>
        <w:rPr>
          <w:b/>
        </w:rPr>
        <w:t xml:space="preserve">2. </w:t>
      </w:r>
      <w:r>
        <w:t>В общий трудовой стаж в целях валоризации величины расчетного пенсионного капитала включаются периоды трудовой и иной общественно полезной деятельности, которые были включены в указанный стаж при осуществлении оценки пенсионных прав в соответствии со статьей 30 настоящего Федерального закона. Включение соответствующих периодов трудовой и иной общественно полезной деятельности в общий трудовой стаж производится в том же порядке, который был применен при определении расчетного размера трудовой пенсии. При этом продолжительность общего трудового стажа, учитываемого в целях валоризации величины расчетного пенсионного капитала, ограничению не подлежит</w:t>
      </w:r>
    </w:p>
    <w:p>
      <w:r>
        <w:rPr>
          <w:b/>
        </w:rPr>
        <w:t xml:space="preserve">3. </w:t>
      </w:r>
      <w:r>
        <w:t>При валоризации величины расчетного пенсионного капитала граждан, получающих одновременно страховую часть трудовой пенсии по старости и пенсию за выслугу лет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общий трудовой стаж, предусмотренный пунктом 2 настоящей статьи,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 При валоризации величины расчетного пенсионного капитала граждан из числа космонавтов, получающих одновременно страховую часть трудовой пенсии по старости и пенсию за выслугу лет (пенсию по инвалидности), предусмотренную Федеральным законом "О государственном пенсионном обеспечении в Российской Федерации", в общий трудовой стаж, предусмотренный пунктом 2 настоящей статьи, не включаются периоды работы (службы) 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w:t>
      </w:r>
    </w:p>
    <w:p>
      <w:r>
        <w:rPr>
          <w:b/>
        </w:rPr>
        <w:t xml:space="preserve">4. </w:t>
      </w:r>
      <w:r>
        <w:t>Сумма валоризации величины расчетного пенсионного капитала застрахованных лиц, у которых оценка пенсионных прав по их выбору была осуществлена с применением стажа на соответствующих видах работ (имеющегося и полного), определяется исходя из продолжительности стажа на соответствующих видах работ</w:t>
      </w:r>
    </w:p>
    <w:p>
      <w:r>
        <w:rPr>
          <w:b/>
        </w:rPr>
        <w:t xml:space="preserve">2. </w:t>
      </w:r>
      <w:r>
        <w:t>страховой части</w:t>
      </w:r>
    </w:p>
    <w:p>
      <w:r>
        <w:rPr>
          <w:b/>
        </w:rPr>
        <w:t xml:space="preserve">2. </w:t>
      </w:r>
      <w:r>
        <w:t>накопительной части."</w:t>
      </w:r>
    </w:p>
    <w:p>
      <w:r>
        <w:rPr>
          <w:b/>
        </w:rPr>
        <w:t xml:space="preserve">2. </w:t>
      </w:r>
      <w:r>
        <w:t>статью 6 изложить в следующей редакции: "Статья 6. Финансовое обеспечение выплаты трудовых пенсий (частей трудовой пенсии по старости)</w:t>
      </w:r>
    </w:p>
    <w:p>
      <w:r>
        <w:rPr>
          <w:b/>
        </w:rPr>
        <w:t xml:space="preserve">4. </w:t>
      </w:r>
      <w:r>
        <w:t>в статье 8:</w:t>
      </w:r>
    </w:p>
    <w:p>
      <w:r>
        <w:rPr>
          <w:b/>
        </w:rPr>
        <w:t xml:space="preserve">4. </w:t>
      </w:r>
      <w:r>
        <w:t>в статье 9:</w:t>
      </w:r>
    </w:p>
    <w:p>
      <w:r>
        <w:rPr>
          <w:b/>
        </w:rPr>
        <w:t xml:space="preserve">4. </w:t>
      </w:r>
      <w:r>
        <w:t>в пункте 1 статьи 11:</w:t>
      </w:r>
    </w:p>
    <w:p>
      <w:r>
        <w:rPr>
          <w:b/>
        </w:rPr>
        <w:t xml:space="preserve">4. </w:t>
      </w:r>
      <w:r>
        <w:t>пункт 1 статьи 12 дополнить абзацем следующего содержания: "При исчислении страхового стажа, требуемого для приобретения права на страховую часть трудовой пенсии по старости гражданами из числа космонавтов, получающими пенсию за выслугу лет или пенсию по инвалидности в соответствии с Федеральным законом "О государственном пенсионном обеспечении в Российской Федерации", в страховой стаж не включаются периоды работы (службы) 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w:t>
      </w:r>
    </w:p>
    <w:p>
      <w:r>
        <w:rPr>
          <w:b/>
        </w:rPr>
        <w:t xml:space="preserve">4. </w:t>
      </w:r>
      <w:r>
        <w:t>пункт 3 статьи 13 дополнить предложением следующего содержания: "Характер работы показаниями свидетелей не подтверждается."</w:t>
      </w:r>
    </w:p>
    <w:p>
      <w:r>
        <w:rPr>
          <w:b/>
        </w:rPr>
        <w:t xml:space="preserve">4. </w:t>
      </w:r>
      <w:r>
        <w:t>статью 14 изложить в следующей редакции: "Статья 14. Размеры трудовых пенсий по старости 1. Размер страховой части трудовой пенсии по старости определяется по формуле: СЧ = ПК / Т + Б, где СЧ - страховая часть трудовой пенсии по старости; ПК - сумма расчетного пенсионного капитала застрахованного лица (статья 291 настоящего Федерального закона), учтенного по состоянию на день, с которого указанному лицу назначается страховая часть трудовой пенсии по старости; Т - количество месяцев ожидаемого периода выплаты трудовой пенсии по старости, применяемого для расчета страховой части указанной пенсии, составляющего 19 лет (228 месяцев); Б - фиксированный базовый размер страховой части трудовой пенсии по старости</w:t>
      </w:r>
    </w:p>
    <w:p>
      <w:r>
        <w:rPr>
          <w:b/>
        </w:rPr>
        <w:t xml:space="preserve">4. </w:t>
      </w:r>
      <w:r>
        <w:t>пункт 1 изложить в следующей редакции: "1. Право на трудовую пенсию по инвалидности имеют граждане, признанные в установленном порядке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 социальной защите инвалидов в Российской Федерации"."</w:t>
      </w:r>
    </w:p>
    <w:p>
      <w:r>
        <w:rPr>
          <w:b/>
        </w:rPr>
        <w:t xml:space="preserve">4. </w:t>
      </w:r>
      <w:r>
        <w:t>пункт 2 изложить в следующей редакции: "2. Порядок установления причинно-следственной связи инвалидности или смерти кормильца с совершением гражданином уголовно наказуемого деяния либо умышленным нанесением им ущерба своему здоровью, которые установлены в судебном порядке, утверждается Правительством Российской Федерации."</w:t>
      </w:r>
    </w:p>
    <w:p>
      <w:r>
        <w:rPr>
          <w:b/>
        </w:rPr>
        <w:t xml:space="preserve">4. </w:t>
      </w:r>
      <w:r>
        <w:t>второе предложение пункта 4 исключить</w:t>
      </w:r>
    </w:p>
    <w:p>
      <w:r>
        <w:rPr>
          <w:b/>
        </w:rPr>
        <w:t xml:space="preserve">4. </w:t>
      </w:r>
      <w:r>
        <w:t>пункт 5 признать утратившим силу</w:t>
      </w:r>
    </w:p>
    <w:p>
      <w:r>
        <w:rPr>
          <w:b/>
        </w:rPr>
        <w:t xml:space="preserve">4. </w:t>
      </w:r>
      <w:r>
        <w:t>первое предложение пункта 1 дополнить словами "(за исключением лиц, совершивших умышленное уголовно наказуемое деяние, повлекшее за собой смерть кормильца и установленное в судебном порядке)"</w:t>
      </w:r>
    </w:p>
    <w:p>
      <w:r>
        <w:rPr>
          <w:b/>
        </w:rPr>
        <w:t xml:space="preserve">4. </w:t>
      </w:r>
      <w:r>
        <w:t>в пункте 2: подпункт 1 после слов "независимо от их организационно-правовой формы," дополнить словами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слова ", имеющими ограничение способности к трудовой деятельности" исключить; в подпункте 3 слова ", имеющими ограничение способности к трудовой деятельности" исключить; в подпункте 4 слова ", имеющими ограничение способности к трудовой деятельности" исключить</w:t>
      </w:r>
    </w:p>
    <w:p>
      <w:r>
        <w:rPr>
          <w:b/>
        </w:rPr>
        <w:t xml:space="preserve">4. </w:t>
      </w:r>
      <w:r>
        <w:t>пункт 11 изложить в следующей редакции: "11. При полном отсутствии у умершего застрахованного лица страхового стажа, а также в случае совершения лицом умышленного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законом "О государственном пенсионном обеспечении в Российской Федерации". При этом применяется пункт 12 настоящей статьи."</w:t>
      </w:r>
    </w:p>
    <w:p>
      <w:r>
        <w:rPr>
          <w:b/>
        </w:rPr>
        <w:t xml:space="preserve">4. </w:t>
      </w:r>
      <w:r>
        <w:t>в пункте 12 слова "в пункте 6 статьи 16" заменить словами "в пункте 12 статьи 16"</w:t>
      </w:r>
    </w:p>
    <w:p>
      <w:r>
        <w:rPr>
          <w:b/>
        </w:rPr>
        <w:t xml:space="preserve">4. </w:t>
      </w:r>
      <w:r>
        <w:t>в подпункте 1 слова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 заменить словами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
        <w:rPr>
          <w:b/>
        </w:rPr>
        <w:t xml:space="preserve">4. </w:t>
      </w:r>
      <w:r>
        <w:t>подпункт 2 изложить в следующей редакции: "2) период получения пособия по обязательному социальному страхованию в период временной нетрудоспособности;"</w:t>
      </w:r>
    </w:p>
    <w:p>
      <w:r>
        <w:rPr>
          <w:b/>
        </w:rPr>
        <w:t xml:space="preserve">4. </w:t>
      </w:r>
      <w:r>
        <w:t>при наличии одного такого члена семьи - 3 416 рублей в месяц</w:t>
      </w:r>
    </w:p>
    <w:p>
      <w:r>
        <w:rPr>
          <w:b/>
        </w:rPr>
        <w:t xml:space="preserve">4. </w:t>
      </w:r>
      <w:r>
        <w:t>при наличии двух таких членов семьи - 4 270 рублей в месяц</w:t>
      </w:r>
    </w:p>
    <w:p>
      <w:r>
        <w:rPr>
          <w:b/>
        </w:rPr>
        <w:t xml:space="preserve">4. </w:t>
      </w:r>
      <w:r>
        <w:t>при наличии трех и более таких членов семьи - 5 124 рублей в месяц</w:t>
      </w:r>
    </w:p>
    <w:p>
      <w:r>
        <w:rPr>
          <w:b/>
        </w:rPr>
        <w:t xml:space="preserve">5. </w:t>
      </w:r>
      <w:r>
        <w:t>при наличии одного такого члена семьи - 5 978 рублей в месяц</w:t>
      </w:r>
    </w:p>
    <w:p>
      <w:r>
        <w:rPr>
          <w:b/>
        </w:rPr>
        <w:t xml:space="preserve">5. </w:t>
      </w:r>
      <w:r>
        <w:t>при наличии двух таких членов семьи - 6 832 рублей в месяц</w:t>
      </w:r>
    </w:p>
    <w:p>
      <w:r>
        <w:rPr>
          <w:b/>
        </w:rPr>
        <w:t xml:space="preserve">5. </w:t>
      </w:r>
      <w:r>
        <w:t>при наличии трех и более таких членов семьи - 7 686 рублей в месяц</w:t>
      </w:r>
    </w:p>
    <w:p>
      <w:r>
        <w:rPr>
          <w:b/>
        </w:rPr>
        <w:t xml:space="preserve">9. </w:t>
      </w:r>
      <w:r>
        <w:t>при наличии одного такого члена семьи - 5 124 рублей в месяц</w:t>
      </w:r>
    </w:p>
    <w:p>
      <w:r>
        <w:rPr>
          <w:b/>
        </w:rPr>
        <w:t xml:space="preserve">9. </w:t>
      </w:r>
      <w:r>
        <w:t>при наличии двух таких членов семьи - 6 405 рублей в месяц</w:t>
      </w:r>
    </w:p>
    <w:p>
      <w:r>
        <w:rPr>
          <w:b/>
        </w:rPr>
        <w:t xml:space="preserve">9. </w:t>
      </w:r>
      <w:r>
        <w:t>при наличии трех и более таких членов семьи - 7 686 рублей в месяц</w:t>
      </w:r>
    </w:p>
    <w:p>
      <w:r>
        <w:rPr>
          <w:b/>
        </w:rPr>
        <w:t xml:space="preserve">10. </w:t>
      </w:r>
      <w:r>
        <w:t>при наличии одного такого члена семьи - 8 967 рублей в месяц</w:t>
      </w:r>
    </w:p>
    <w:p>
      <w:r>
        <w:rPr>
          <w:b/>
        </w:rPr>
        <w:t xml:space="preserve">10. </w:t>
      </w:r>
      <w:r>
        <w:t>при наличии двух таких членов семьи - 10 248 рублей в месяц</w:t>
      </w:r>
    </w:p>
    <w:p>
      <w:r>
        <w:rPr>
          <w:b/>
        </w:rPr>
        <w:t xml:space="preserve">10. </w:t>
      </w:r>
      <w:r>
        <w:t>при наличии трех и более таких членов семьи - 11 529 рублей в месяц</w:t>
      </w:r>
    </w:p>
    <w:p>
      <w:r>
        <w:rPr>
          <w:b/>
        </w:rPr>
        <w:t xml:space="preserve">13. </w:t>
      </w:r>
      <w:r>
        <w:t>при наличии одного такого члена семьи - 4 440 рублей 80 копеек в месяц</w:t>
      </w:r>
    </w:p>
    <w:p>
      <w:r>
        <w:rPr>
          <w:b/>
        </w:rPr>
        <w:t xml:space="preserve">13. </w:t>
      </w:r>
      <w:r>
        <w:t>при наличии двух таких членов семьи - 5 551 рубля в месяц</w:t>
      </w:r>
    </w:p>
    <w:p>
      <w:r>
        <w:rPr>
          <w:b/>
        </w:rPr>
        <w:t xml:space="preserve">13. </w:t>
      </w:r>
      <w:r>
        <w:t>при наличии трех и более таких членов семьи - 6 661 рубля 20 копеек в месяц</w:t>
      </w:r>
    </w:p>
    <w:p>
      <w:r>
        <w:rPr>
          <w:b/>
        </w:rPr>
        <w:t xml:space="preserve">14. </w:t>
      </w:r>
      <w:r>
        <w:t>при наличии одного такого члена семьи - 7 771 рубля 40 копеек в месяц</w:t>
      </w:r>
    </w:p>
    <w:p>
      <w:r>
        <w:rPr>
          <w:b/>
        </w:rPr>
        <w:t xml:space="preserve">14. </w:t>
      </w:r>
      <w:r>
        <w:t>при наличии двух таких членов семьи - 8 881 рубля 60 копеек в месяц</w:t>
      </w:r>
    </w:p>
    <w:p>
      <w:r>
        <w:rPr>
          <w:b/>
        </w:rPr>
        <w:t xml:space="preserve">14. </w:t>
      </w:r>
      <w:r>
        <w:t>при наличии трех и более таких членов семьи - 9 991 рубля 80 копеек в месяц</w:t>
      </w:r>
    </w:p>
    <w:p>
      <w:r>
        <w:rPr>
          <w:b/>
        </w:rPr>
        <w:t xml:space="preserve">25. </w:t>
      </w:r>
      <w:r>
        <w:t>статью 15 изложить в следующей редакции: "Статья 15. Размеры трудовой пенсии по инвалидности 1. Размер трудовой пенсии по инвалидности устанавливается в зависимости от группы инвалидности</w:t>
      </w:r>
    </w:p>
    <w:p>
      <w:r>
        <w:rPr>
          <w:b/>
        </w:rPr>
        <w:t xml:space="preserve">3. </w:t>
      </w:r>
      <w:r>
        <w:t>при I группе - 5 124 рублей в месяц</w:t>
      </w:r>
    </w:p>
    <w:p>
      <w:r>
        <w:rPr>
          <w:b/>
        </w:rPr>
        <w:t xml:space="preserve">3. </w:t>
      </w:r>
      <w:r>
        <w:t>при II группе - 2 562 рублей в месяц</w:t>
      </w:r>
    </w:p>
    <w:p>
      <w:r>
        <w:rPr>
          <w:b/>
        </w:rPr>
        <w:t xml:space="preserve">3. </w:t>
      </w:r>
      <w:r>
        <w:t>при III группе - 1 281 рубля в месяц</w:t>
      </w:r>
    </w:p>
    <w:p>
      <w:r>
        <w:rPr>
          <w:b/>
        </w:rPr>
        <w:t xml:space="preserve">4. </w:t>
      </w:r>
      <w:r>
        <w:t>при I группе: при наличии одного такого члена семьи - 5 978 рублей в месяц; при наличии двух таких членов семьи - 6 832 рублей в месяц; при наличии трех и более таких членов семьи - 7 686 рублей в месяц</w:t>
      </w:r>
    </w:p>
    <w:p>
      <w:r>
        <w:rPr>
          <w:b/>
        </w:rPr>
        <w:t xml:space="preserve">4. </w:t>
      </w:r>
      <w:r>
        <w:t>при II группе: при наличии одного такого члена семьи - 3 416 рублей в месяц; при наличии двух таких членов семьи - 4 270 рублей в месяц; при наличии трех и более таких членов семьи - 5 124 рублей в месяц</w:t>
      </w:r>
    </w:p>
    <w:p>
      <w:r>
        <w:rPr>
          <w:b/>
        </w:rPr>
        <w:t xml:space="preserve">4. </w:t>
      </w:r>
      <w:r>
        <w:t>при III группе: при наличии одного такого члена семьи - 2 135 рублей в месяц; при наличии двух таких членов семьи - 2 989 рублей в месяц; при наличии трех и более таких членов семьи - 3 843 рублей в месяц</w:t>
      </w:r>
    </w:p>
    <w:p>
      <w:r>
        <w:rPr>
          <w:b/>
        </w:rPr>
        <w:t xml:space="preserve">6. </w:t>
      </w:r>
      <w:r>
        <w:t>при I группе - 7 686 рублей в месяц</w:t>
      </w:r>
    </w:p>
    <w:p>
      <w:r>
        <w:rPr>
          <w:b/>
        </w:rPr>
        <w:t xml:space="preserve">6. </w:t>
      </w:r>
      <w:r>
        <w:t>при II группе - 3 843 рублей в месяц</w:t>
      </w:r>
    </w:p>
    <w:p>
      <w:r>
        <w:rPr>
          <w:b/>
        </w:rPr>
        <w:t xml:space="preserve">6. </w:t>
      </w:r>
      <w:r>
        <w:t>при III группе - 1 921 рубля 50 копеек в месяц.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фиксированного базового размера трудовой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
        <w:rPr>
          <w:b/>
        </w:rPr>
        <w:t xml:space="preserve">7. </w:t>
      </w:r>
      <w:r>
        <w:t>при I группе: при наличии одного такого члена семьи - 8 967 рублей в месяц; при наличии двух таких членов семьи - 10 248 рублей в месяц; при наличии трех и более таких членов семьи - 11 529 рублей в месяц</w:t>
      </w:r>
    </w:p>
    <w:p>
      <w:r>
        <w:rPr>
          <w:b/>
        </w:rPr>
        <w:t xml:space="preserve">7. </w:t>
      </w:r>
      <w:r>
        <w:t>при II группе: при наличии одного такого члена семьи - 5 124 рублей в месяц; при наличии двух таких членов семьи - 6 405 рублей в месяц; при наличии трех и более таких членов семьи - 7 686 рублей в месяц</w:t>
      </w:r>
    </w:p>
    <w:p>
      <w:r>
        <w:rPr>
          <w:b/>
        </w:rPr>
        <w:t xml:space="preserve">7. </w:t>
      </w:r>
      <w:r>
        <w:t>при III группе: при наличии одного такого члена семьи - 3 202 рублей 50 копеек в месяц; при наличии двух таких членов семьи - 4 483 рублей 50 копеек в месяц; при наличии трех и более таких членов семьи - 5 764 рублей 50 копеек в месяц</w:t>
      </w:r>
    </w:p>
    <w:p>
      <w:r>
        <w:rPr>
          <w:b/>
        </w:rPr>
        <w:t xml:space="preserve">8. </w:t>
      </w:r>
      <w:r>
        <w:t>при I группе - 6 661 рубля 20 копеек в месяц</w:t>
      </w:r>
    </w:p>
    <w:p>
      <w:r>
        <w:rPr>
          <w:b/>
        </w:rPr>
        <w:t xml:space="preserve">8. </w:t>
      </w:r>
      <w:r>
        <w:t>при II группе - 3 330 рублей 60 копеек в месяц</w:t>
      </w:r>
    </w:p>
    <w:p>
      <w:r>
        <w:rPr>
          <w:b/>
        </w:rPr>
        <w:t xml:space="preserve">8. </w:t>
      </w:r>
      <w:r>
        <w:t>при III группе - 1 665 рублей 30 копеек в месяц</w:t>
      </w:r>
    </w:p>
    <w:p>
      <w:r>
        <w:rPr>
          <w:b/>
        </w:rPr>
        <w:t xml:space="preserve">9. </w:t>
      </w:r>
      <w:r>
        <w:t>при I группе: при наличии одного такого члена семьи - 7 771 рубля 40 копеек в месяц; при наличии двух таких членов семьи - 8 881 рубля 60 копеек в месяц; при наличии трех и более таких членов семьи - 9 991 рубля 80 копеек в месяц</w:t>
      </w:r>
    </w:p>
    <w:p>
      <w:r>
        <w:rPr>
          <w:b/>
        </w:rPr>
        <w:t xml:space="preserve">9. </w:t>
      </w:r>
      <w:r>
        <w:t>при II группе: при наличии одного такого члена семьи - 4 440 рублей 80 копеек в месяц; при наличии двух таких членов семьи - 5 551 рубля в месяц; при наличии трех и более таких членов семьи - 6 661 рубля 20 копеек в месяц</w:t>
      </w:r>
    </w:p>
    <w:p>
      <w:r>
        <w:rPr>
          <w:b/>
        </w:rPr>
        <w:t xml:space="preserve">9. </w:t>
      </w:r>
      <w:r>
        <w:t>при III группе: при наличии одного такого члена семьи - 2 775 рублей 50 копеек в месяц; при наличии двух таких членов семьи - 3 885 рублей 70 копеек в месяц; при наличии трех и более таких членов семьи - 4 995 рублей 90 копеек в месяц</w:t>
      </w:r>
    </w:p>
    <w:p>
      <w:r>
        <w:rPr>
          <w:b/>
        </w:rPr>
        <w:t xml:space="preserve">12. </w:t>
      </w:r>
      <w:r>
        <w:t>статью 16 изложить в следующей редакции: "Статья 16. Размеры трудовой пенсии по случаю потери кормильца 1. Размер трудовой пенсии по случаю потери кормильца (за исключением трудовой пенсии по случаю потери кормильца детям, потерявшим обоих родителей, или детям умершей одинокой матери) каждому нетрудоспособному члену семьи умершего кормильца определяется по формуле: П = ПК / (Т х К) / КН + Б, где П - размер трудовой пенсии по случаю потери кормильца; ПК - сумма расчетного пенсионного капитала умершего кормильца (статья 291 настоящего Федерального закона), учтенного по состоянию на день его смерти; Т - количество месяцев ожидаемого периода выплаты пенсии по старости (пункт 1 статьи 14 настоящего Федерального закона); К - отношение нормативной продолжительности страхового стажа кормильца (в месяцах)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9. </w:t>
      </w:r>
      <w:r>
        <w:t>детям, указанным в подпункте 1 пункта 2 статьи 9 настоящего Федерального закона, потерявшим обоих родителей, или детям умершей одинокой матери - 2 562 рублей в месяц (каждому ребенку)</w:t>
      </w:r>
    </w:p>
    <w:p>
      <w:r>
        <w:rPr>
          <w:b/>
        </w:rPr>
        <w:t xml:space="preserve">9. </w:t>
      </w:r>
      <w:r>
        <w:t>другим нетрудоспособным членам семьи умершего кормильца, указанным в пункте 2 статьи 9 настоящего Федерального закона, - 1 281 рубля в месяц (каждому члену семьи)</w:t>
      </w:r>
    </w:p>
    <w:p>
      <w:r>
        <w:rPr>
          <w:b/>
        </w:rPr>
        <w:t xml:space="preserve">12. </w:t>
      </w:r>
      <w:r>
        <w:t>статью 17 изложить в следующей редакции: "Статья 17. Определение, перерасчет, индексация и корректировка размеров трудовых пенсий 1. Размер трудовой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трудовой пенсии, и в соответствии с нормативными правовыми актами, действующими на этот день</w:t>
      </w:r>
    </w:p>
    <w:p>
      <w:r>
        <w:rPr>
          <w:b/>
        </w:rPr>
        <w:t xml:space="preserve">6. </w:t>
      </w:r>
      <w:r>
        <w:t>при росте цен за каждый календарный квартал не менее чем на 6 процентов - один раз в три месяца с 1-го числа месяца, следующего за первым месяцем очередного квартала, то есть с 1 февраля, 1 мая, 1 августа и 1 ноября</w:t>
      </w:r>
    </w:p>
    <w:p>
      <w:r>
        <w:rPr>
          <w:b/>
        </w:rPr>
        <w:t xml:space="preserve">6. </w:t>
      </w:r>
      <w:r>
        <w:t>при меньшем уровне роста цен, но не менее чем на 6 процентов за каждое полугодие - один раз в шесть месяцев, то есть с 1 августа и 1 февраля, если в течение соответствующего полугодия не производилась индексация в соответствии с подпунктом 1 настоящего пункта</w:t>
      </w:r>
    </w:p>
    <w:p>
      <w:r>
        <w:rPr>
          <w:b/>
        </w:rPr>
        <w:t xml:space="preserve">6. </w:t>
      </w:r>
      <w:r>
        <w:t>в случае роста цен за соответствующее полугодие менее чем на 6 процентов - один раз в год с 1 февраля, если в течение года не производилась индексация в соответствии с подпунктами 1 и 2 настоящего пункта</w:t>
      </w:r>
    </w:p>
    <w:p>
      <w:r>
        <w:rPr>
          <w:b/>
        </w:rPr>
        <w:t xml:space="preserve">6. </w:t>
      </w:r>
      <w:r>
        <w:t>коэффициент индексации размера страховой части трудовой пенсии по старости и размеров трудовой пенсии по инвалидности и трудовой пенсии по случаю потери кормильца определяется Правительством Российской Федерации исходя из уровня роста цен за соответствующий период</w:t>
      </w:r>
    </w:p>
    <w:p>
      <w:r>
        <w:rPr>
          <w:b/>
        </w:rPr>
        <w:t xml:space="preserve">6. </w:t>
      </w:r>
      <w:r>
        <w:t>в случае, если годовой индекс роста среднемесячной заработной платы в Российской Федерации превысит суммарный коэффициент произведенной индексации размера страховой части трудовой пенсии по старости и размеров трудовой пенсии по инвалидности и трудовой пенсии по случаю потери кормильца за этот же год (подпункты 1 - 3 настоящего пункта), с 1 апреля следующего года производится дополнительное увеличение размера страховой части трудовой пенсии по старости и размеров трудовой пенсии по инвалидности и трудовой пенсии по случаю потери кормильца на разницу между годовым индексом роста среднемесячной заработной платы в Российской Федерации и указанным коэффициентом. При этом дополнительное увеличение размера страховой части трудовой пенсии по старости и размеров трудовой пенсии по инвалидности и трудовой пенсии по случаю потери кормильца (с учетом ранее произведенной индексации) не может превышать индекс роста доходов бюджета Пенсионного фонда Российской Федерации в расчете на одного пенсионера, направляемых на выплату страховой части трудовых пенсий по старости и трудовых пенсий по инвалидности и по случаю потери кормильца</w:t>
      </w:r>
    </w:p>
    <w:p>
      <w:r>
        <w:rPr>
          <w:b/>
        </w:rPr>
        <w:t xml:space="preserve">9. </w:t>
      </w:r>
      <w:r>
        <w:t>статью 171 изложить в следующей редакции: "Статья 171. Доля страховой части трудовой пенсии по старости, устанавливаемая к пенсии за выслугу лет федеральным государственным гражданским служащим 1. Федеральные государственные гражданские служащие, которым назначена пенсия за выслугу лет в соответствии с Федеральным законом "О государственном пенсионном обеспечении в Российской Федерации", имеющие не менее пяти лет страхового стажа, в который включаются периоды, указанные в пункте 2 настоящей статьи, по их заявлению (вместо перерасчета или корректировки страховой части трудовой пенсии по старости, которые предусмотрены пунктами 3 и 5 статьи 17 настоящего Федерального закона) по достижении возраста, дающего право на трудовую пенсию по старости, в том числе досрочную, имеют право на получение доли страховой части трудовой пенсии по старости, устанавливаемой к пенсии за выслугу лет,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чем 12 полных месяцев работы и (или) иной деятельности. При установлении доли страховой части трудовой пенсии по старости указанные страховые взносы не могут быть использованы в целях перерасчета и корректировки страховой части трудовой пенсии по старости, предусмотренных пунктами 3 и 5 статьи 17 настоящего Федерального закона, а также в целях перерасчета и корректировки доли страховой части трудовой пенсии по старости, предусмотренных пунктами 4 и 5 настоящей статьи</w:t>
      </w:r>
    </w:p>
    <w:p>
      <w:r>
        <w:rPr>
          <w:b/>
        </w:rPr>
        <w:t xml:space="preserve">6. </w:t>
      </w:r>
      <w:r>
        <w:t>главу IV дополнить статьей 172 следующего содержания: "Статья 172. Доля страховой части трудовой пенсии по старости, устанавливаемая к пенсии за выслугу лет гражданам из числа работников летно-испытательного состава 1. Граждане из числа работников летно-испытательного состава, которым назначена пенсия за выслугу лет в соответствии с Федеральным законом "О государственном пенсионном обеспечении в Российской Федерации", имеющие не менее пяти лет страхового стажа, в который включаются периоды, указанные в пункте 2 настоящей статьи, по их заявлению (вместо перерасчета или корректировки страховой части трудовой пенсии по старости, которые предусмотрены пунктами 3 и 5 статьи 17 настоящего Федерального закона) имеют право на получение доли страховой части трудовой пенсии по старости, устанавливаемой к пенсии за выслугу лет,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чем 12 полных месяцев работы и (или) иной деятельности. При установлении доли страховой части трудовой пенсии по старости указанные страховые взносы не могут быть использованы в целях перерасчета и корректировки страховой части трудовой пенсии по старости, предусмотренных пунктами 3 и 5 статьи 17 настоящего Федерального закона, а также в целях перерасчета и корректировки доли страховой части трудовой пенсии по старости, предусмотренных пунктами 4 и 5 настоящей статьи</w:t>
      </w:r>
    </w:p>
    <w:p>
      <w:r>
        <w:rPr>
          <w:b/>
        </w:rPr>
        <w:t xml:space="preserve">6. </w:t>
      </w:r>
      <w:r>
        <w:t>в статье 18:</w:t>
      </w:r>
    </w:p>
    <w:p>
      <w:r>
        <w:rPr>
          <w:b/>
        </w:rPr>
        <w:t xml:space="preserve">6. </w:t>
      </w:r>
      <w:r>
        <w:t>в статье 19:</w:t>
      </w:r>
    </w:p>
    <w:p>
      <w:r>
        <w:rPr>
          <w:b/>
        </w:rPr>
        <w:t xml:space="preserve">6. </w:t>
      </w:r>
      <w:r>
        <w:t>трудовая пенсия по старости (часть трудовой пенсии по старости) - со дня, следующего за днем увольнения с работы, если обращение за указанной пенсией (указанной частью трудовой пенсии) последовало не позднее чем через 30 дней со дня увольнения с работы</w:t>
      </w:r>
    </w:p>
    <w:p>
      <w:r>
        <w:rPr>
          <w:b/>
        </w:rPr>
        <w:t xml:space="preserve">6. </w:t>
      </w:r>
      <w:r>
        <w:t>трудовая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p>
    <w:p>
      <w:r>
        <w:rPr>
          <w:b/>
        </w:rPr>
        <w:t xml:space="preserve">6. </w:t>
      </w:r>
      <w:r>
        <w:t>трудовая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p>
      <w:r>
        <w:rPr>
          <w:b/>
        </w:rPr>
        <w:t xml:space="preserve">6. </w:t>
      </w:r>
      <w:r>
        <w:t>трудовая пенсия по старости (часть указанной трудовой пенсии) - бессрочно</w:t>
      </w:r>
    </w:p>
    <w:p>
      <w:r>
        <w:rPr>
          <w:b/>
        </w:rPr>
        <w:t xml:space="preserve">6. </w:t>
      </w:r>
      <w:r>
        <w:t>трудовая пенсия по инвалидности - на срок, в течение которого соответствующее лицо признано инвалидом, но не долее чем до дня назначения трудовой пенсии по старости (в том числе досрочной) либо до дня достижения возраста, предусмотренного пунктом 1 статьи 7 настоящего Федерального закона, при наличии пяти лет страхового стажа, а при отсутствии права на трудовую пенсию по старости - до дня достижения возраста для назначения социальной пенсии по старости, предусмотренной подпунктом 5 пункта 1 статьи 11 Федерального закона "О государственном пенсионном обеспечении в Российской Федерации"</w:t>
      </w:r>
    </w:p>
    <w:p>
      <w:r>
        <w:rPr>
          <w:b/>
        </w:rPr>
        <w:t xml:space="preserve">6. </w:t>
      </w:r>
      <w:r>
        <w:t>трудовая пенсия по случаю потери кормильца - на срок, в течение которого соответствующее лицо считается нетрудоспособным, в том числе и бессрочно."</w:t>
      </w:r>
    </w:p>
    <w:p>
      <w:r>
        <w:rPr>
          <w:b/>
        </w:rPr>
        <w:t xml:space="preserve">6. </w:t>
      </w:r>
      <w:r>
        <w:t>в статье 20:</w:t>
      </w:r>
    </w:p>
    <w:p>
      <w:r>
        <w:rPr>
          <w:b/>
        </w:rPr>
        <w:t xml:space="preserve">6. </w:t>
      </w:r>
      <w:r>
        <w:t>статью 22 изложить в следующей редакции: "Статья 22. Прекращение и восстановление выплаты трудовой пенсии 1. Выплата трудовой пенсии (части трудовой пенсии по старости) прекращается в случае:</w:t>
      </w:r>
    </w:p>
    <w:p>
      <w:r>
        <w:rPr>
          <w:b/>
        </w:rPr>
        <w:t xml:space="preserve">6. </w:t>
      </w:r>
      <w:r>
        <w:t>пункт 4 изложить в следующей редакции: "4. Выплата трудовой пенсии (части трудовой пенсии по старости), в том числе пенсионерам, осуществляющим работу и (или) иную деятельность, производится органом, осуществляющим пенсионное обеспечение, по месту жительства или месту пребывания пенсионера в установленном размере без каких-либо ограничений."</w:t>
      </w:r>
    </w:p>
    <w:p>
      <w:r>
        <w:rPr>
          <w:b/>
        </w:rPr>
        <w:t xml:space="preserve">6. </w:t>
      </w:r>
      <w:r>
        <w:t>смерти пенсионера,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пенсионера либо вступило в силу решение суда об объявлении его умершим или решение суда о признании его безвестно отсутствующим</w:t>
      </w:r>
    </w:p>
    <w:p>
      <w:r>
        <w:rPr>
          <w:b/>
        </w:rPr>
        <w:t xml:space="preserve">6. </w:t>
      </w:r>
      <w:r>
        <w:t>пункт 5 изложить в следующей редакции: "5. Доставка трудовой пенсии (части трудовой пенсии по старости) производится по желанию пенсионера органом, осуществляющим пенсионное обеспечение, или через организации почтовой связи, кредитные организации и иные организации, занимающиеся доставкой пенсий, путем: вручения сумм трудовой пенсии (части трудовой пенсии по старости) в кассе организации, производящей доставку трудовой пенсии; вручения сумм трудовой пенсии (части трудовой пенсии по старости) на дому; зачисления сумм трудовой пенсии (части трудовой пенсии по старости) на счет пенсионера в кредитной организации. Оплата услуг по доставке трудовой пенсии (части трудовой пенсии по старости) пенсионеру производится организациям почтовой связи и организациям, занимающимся доставкой трудовых пенсий, заключившим соответствующие договоры с органом, осуществляющим пенсионное обеспечение, при соблюдении требований и условий, определенных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за счет средств, предусмотренных на финансовое обеспечение выплаты соответствующей трудовой пенсии (части трудовой пенсии по старости). Зачисление сумм трудовой пенсии (части трудовой пенсии по старости) на счет пенсионера в кредитной организации производится без взимания комиссионного вознаграждения."</w:t>
      </w:r>
    </w:p>
    <w:p>
      <w:r>
        <w:rPr>
          <w:b/>
        </w:rPr>
        <w:t xml:space="preserve">6. </w:t>
      </w:r>
      <w:r>
        <w:t>истечения шести месяцев со дня приостановления выплаты трудовой пенсии в соответствии с подпунктом 1 пункта 1 статьи 21 настоящего Федерального закона - с 1-го числа месяца, следующего за месяцем, в котором истек указанный срок</w:t>
      </w:r>
    </w:p>
    <w:p>
      <w:r>
        <w:rPr>
          <w:b/>
        </w:rPr>
        <w:t xml:space="preserve">6. </w:t>
      </w:r>
      <w:r>
        <w:t>утраты пенсионером права на назначенную ему трудовую пенсию (часть трудовой пенсии по старости)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в подпункте 2 пункта 2 статьи 9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выше обстоятельства или документы, либо истек срок инвалидности, либо наступила трудоспособность соответствующего лица</w:t>
      </w:r>
    </w:p>
    <w:p>
      <w:r>
        <w:rPr>
          <w:b/>
        </w:rPr>
        <w:t xml:space="preserve">6. </w:t>
      </w:r>
      <w:r>
        <w:t>пункт 1 изложить в следующей редакции: "1. Трудовая пенсия (часть трудовой пенсии по старости) назначается со дня обращения за указанной пенсией (за указанной частью трудовой пенсии по старости), за исключением случаев, предусмотренных пунктами 4 и 41 настоящей статьи, но во всех случаях не ранее чем со дня возникновения права на указанную пенсию (указанную часть трудовой пенсии по старости)."</w:t>
      </w:r>
    </w:p>
    <w:p>
      <w:r>
        <w:rPr>
          <w:b/>
        </w:rPr>
        <w:t xml:space="preserve">6. </w:t>
      </w:r>
      <w:r>
        <w:t>в пункте 2 слова "(частью трудовой пенсии)" заменить словами "(частью трудовой пенсии по старости)"</w:t>
      </w:r>
    </w:p>
    <w:p>
      <w:r>
        <w:rPr>
          <w:b/>
        </w:rPr>
        <w:t xml:space="preserve">6. </w:t>
      </w:r>
      <w:r>
        <w:t>в пункте 3 слова "в данных индивидуального (персонифицированного) учета в системе обязательного пенсионного страхования отсутствуют необходимые для назначения трудовой пенсии сведения и (или)" исключить, слова "(частью трудовой пенсии)" заменить словами "(частью трудовой пенсии по старости)", слова "(части трудовой пенсии)" заменить словами "(части трудовой пенсии по старости)"</w:t>
      </w:r>
    </w:p>
    <w:p>
      <w:r>
        <w:rPr>
          <w:b/>
        </w:rPr>
        <w:t xml:space="preserve">6. </w:t>
      </w:r>
      <w:r>
        <w:t>пункт 4 изложить в следующей редакции: "4. Трудовая пенсия (часть трудовой пенсии по старости) назначается ранее дня обращения за трудовой пенсией (частью трудовой пенсии по старости), определенного пунктом 2 настоящей статьи, в следующих случаях:</w:t>
      </w:r>
    </w:p>
    <w:p>
      <w:r>
        <w:rPr>
          <w:b/>
        </w:rPr>
        <w:t xml:space="preserve">6. </w:t>
      </w:r>
      <w:r>
        <w:t>дополнить пунктом 41 следующего содержания: "41. Трудовая пенсия по старости лицу, получающему трудовую пенсию по инвалидности, достигшему возраста для назначения трудовой пенсии по старости, предусмотренного пунктом 1 статьи 7 настоящего Федерального закона,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 обеспечение. Орган, осуществляющий пенсионное обеспечение, в течение 10 дней со дня вынесения решения о назначении трудовой пенсии по старости лицу, указанному в абзаце первом настоящего пункта, извещает данное лицо о назначении ему трудовой пенсии по старости."</w:t>
      </w:r>
    </w:p>
    <w:p>
      <w:r>
        <w:rPr>
          <w:b/>
        </w:rPr>
        <w:t xml:space="preserve">6. </w:t>
      </w:r>
      <w:r>
        <w:t>в пункте 5 слова "(части трудовой пенсии)" заменить словами "(части трудовой пенсии по старости)"</w:t>
      </w:r>
    </w:p>
    <w:p>
      <w:r>
        <w:rPr>
          <w:b/>
        </w:rPr>
        <w:t xml:space="preserve">6. </w:t>
      </w:r>
      <w:r>
        <w:t>пункт 6 изложить в следующей редакции: "6. Трудовая пенсия (часть трудовой пенсии по старости) назначается на следующие сроки:</w:t>
      </w:r>
    </w:p>
    <w:p>
      <w:r>
        <w:rPr>
          <w:b/>
        </w:rPr>
        <w:t xml:space="preserve">6. </w:t>
      </w:r>
      <w:r>
        <w:t>в пункте 1: в абзаце первом слова "(части трудовой пенсии) в соответствии с пунктами 2 - 4 статьи 17 настоящего Федерального закона" заменить словами "(страховой части трудовой пенсии по старости)"; в абзаце третьем слова "(части трудовой пенсии)" заменить словами "(страховой части трудовой пенсии по старости)"</w:t>
      </w:r>
    </w:p>
    <w:p>
      <w:r>
        <w:rPr>
          <w:b/>
        </w:rPr>
        <w:t xml:space="preserve">6. </w:t>
      </w:r>
      <w:r>
        <w:t>в пункте 2 слова "(части трудовой пенсии)" заменить словами "(страховой части трудовой пенсии по старости)"</w:t>
      </w:r>
    </w:p>
    <w:p>
      <w:r>
        <w:rPr>
          <w:b/>
        </w:rPr>
        <w:t xml:space="preserve">6. </w:t>
      </w:r>
      <w:r>
        <w:t>пункт 3 изложить в следующей редакции: "3. Перерасчет размера страховой части трудовой пенсии по старости и размера трудовой пенсии по инвалидности производится в следующем порядке: при установлении группы инвалидности, дающей право на более высокий размер страховой части трудовой пенсии по старости или трудовой пенсии по инвалидности, - со дня вынесения федеральным учреждением медико-социальной экспертизы соответствующего решения; при установлении группы инвалидности, дающей право на более низкий размер страховой части трудовой пенсии по старости или трудовой пенсии по инвалидности, - с 1-го числа месяца, следующего за месяцем, по который была установлена предыдущая группа инвалидности. Перерасчет размера страховой части трудовой пенсии по старости в связи с достижением пенсионером возраста 80 лет производится со дня достижения пенсионером указанного возраста."</w:t>
      </w:r>
    </w:p>
    <w:p>
      <w:r>
        <w:rPr>
          <w:b/>
        </w:rPr>
        <w:t xml:space="preserve">6. </w:t>
      </w:r>
      <w:r>
        <w:t>в пункте 4 слова "(части трудовой пенсии)" заменить словами "(страховой части трудовой пенсии по старости)"</w:t>
      </w:r>
    </w:p>
    <w:p>
      <w:r>
        <w:rPr>
          <w:b/>
        </w:rPr>
        <w:t xml:space="preserve">6. </w:t>
      </w:r>
      <w:r>
        <w:t>(Подпункт утратил силу - Федеральный закон от 03.12.2012 № 243-ФЗ) 19) в статье 21:</w:t>
      </w:r>
    </w:p>
    <w:p>
      <w:r>
        <w:rPr>
          <w:b/>
        </w:rPr>
        <w:t xml:space="preserve">6. </w:t>
      </w:r>
      <w:r>
        <w:t>в пункте 1: в абзаце первом слова "(части трудовой пенсии)" заменить словами "(части трудовой пенсии по старости)"; в подпункте 1 слова "(части трудовой пенсии)" заменить словами "(части трудовой пенсии по старости)", слова "(указанной части трудовой пенсии)" заменить словами "(части трудовой пенсии по старости)"; в подпункте 2 слова "орган Государственной службы" заменить словами "федеральное учреждение", слова "(части этой трудовой пенсии)" заменить словами "(части трудовой пенсии по старости)"</w:t>
      </w:r>
    </w:p>
    <w:p>
      <w:r>
        <w:rPr>
          <w:b/>
        </w:rPr>
        <w:t xml:space="preserve">6. </w:t>
      </w:r>
      <w:r>
        <w:t>в пункте 2 слова "(части трудовой пенсии)" заменить словами "(части трудовой пенсии по старости)", слова "(части указанной пенсии)" заменить словами "(части трудовой пенсии по старости)"</w:t>
      </w:r>
    </w:p>
    <w:p>
      <w:r>
        <w:rPr>
          <w:b/>
        </w:rPr>
        <w:t xml:space="preserve">6. </w:t>
      </w:r>
      <w:r>
        <w:t>в пункте 3 слова "(части трудовой пенсии)" заменить словами "(части трудовой пенсии по старости)", слова "(указанной части трудовой пенсии)" заменить словами "(части трудовой пенсии по старости)"</w:t>
      </w:r>
    </w:p>
    <w:p>
      <w:r>
        <w:rPr>
          <w:b/>
        </w:rPr>
        <w:t xml:space="preserve">6. </w:t>
      </w:r>
      <w:r>
        <w:t>в пункте 4 слова "органе Государственной службы" заменить словами "федеральном учреждении", слова "трудовой пенсии (части трудовой пенсии) по инвалидности" заменить словами "повышенного фиксированного базового размера страховой части трудовой пенсии по старости, трудовой пенсии по инвалидности и трудовой пенсии по случаю потери кормильца"</w:t>
      </w:r>
    </w:p>
    <w:p>
      <w:r>
        <w:rPr>
          <w:b/>
        </w:rPr>
        <w:t xml:space="preserve">6. </w:t>
      </w:r>
      <w:r>
        <w:t>пункт 5 изложить в следующей редакции: "5. В случаях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трудовой пенсии по инвалидности возобновляется со дня, с которого соответствующее лицо вновь признано инвалидом, независимо от срока, прошедшего после приостановления выплаты трудовой пенсии по инвалидности. Если при переосвидетельствовании установлена другая группа инвалидности, то выплата трудовой пенсии по инвалидности возобновляется за указанное время по прежней группе инвалидности."</w:t>
      </w:r>
    </w:p>
    <w:p>
      <w:r>
        <w:rPr>
          <w:b/>
        </w:rPr>
        <w:t xml:space="preserve">2. </w:t>
      </w:r>
      <w:r>
        <w:t>со дня, с которого установлена досрочная трудовая пенсия по старости</w:t>
      </w:r>
    </w:p>
    <w:p>
      <w:r>
        <w:rPr>
          <w:b/>
        </w:rPr>
        <w:t xml:space="preserve">2. </w:t>
      </w:r>
      <w:r>
        <w:t>со дня достижения возраста для назначения трудовой пенсии по старости, предусмотренного пунктом 1 статьи 7 настоящего Федерального закона, при наличии пяти лет страхового стажа</w:t>
      </w:r>
    </w:p>
    <w:p>
      <w:r>
        <w:rPr>
          <w:b/>
        </w:rPr>
        <w:t xml:space="preserve">2. </w:t>
      </w:r>
      <w:r>
        <w:t>со дня достижения возраста для назначения социальной пенсии по старости, предусмотренного подпунктом 5 пункта 1 статьи 11 Федерального закона "О государственном пенсионном обеспечении в Российской Федерации"</w:t>
      </w:r>
    </w:p>
    <w:p>
      <w:r>
        <w:rPr>
          <w:b/>
        </w:rPr>
        <w:t xml:space="preserve">3. </w:t>
      </w:r>
      <w:r>
        <w:t>в случае отмены решения суда о признании пенсионера умершим или решения суда о признании пенсионера безвестно отсутствующим - с 1-го числа месяца, следующего за месяцем, в котором вступило в силу соответствующее решение</w:t>
      </w:r>
    </w:p>
    <w:p>
      <w:r>
        <w:rPr>
          <w:b/>
        </w:rPr>
        <w:t xml:space="preserve">3. </w:t>
      </w:r>
      <w:r>
        <w:t>по желанию пенсионера в случае наступления новых обстоятельств или надлежащего подтверждения прежних обстоятельств, дающих право на установление трудовой пенсии (части трудовой пенсии по старости), если со дня прекращения выплаты указанной пенсии (части трудовой пенсии по старости)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(части трудовой пенсии по старости) и все необходимые документы</w:t>
      </w:r>
    </w:p>
    <w:p>
      <w:r>
        <w:rPr>
          <w:b/>
        </w:rPr>
        <w:t xml:space="preserve">5. </w:t>
      </w:r>
      <w:r>
        <w:t>в пункте 2 статьи 23 слова "Начисленные суммы базовой части и страховой части трудовой пенсии" заменить словами "Начисленные суммы трудовой пенсии (части трудовой пенсии по старости)", слова "(часть трудовой пенсии)" заменить словами "(часть трудовой пенсии по старости)"</w:t>
      </w:r>
    </w:p>
    <w:p>
      <w:r>
        <w:rPr>
          <w:b/>
        </w:rPr>
        <w:t xml:space="preserve">5. </w:t>
      </w:r>
      <w:r>
        <w:t>в статье 24:</w:t>
      </w:r>
    </w:p>
    <w:p>
      <w:r>
        <w:rPr>
          <w:b/>
        </w:rPr>
        <w:t xml:space="preserve">5. </w:t>
      </w:r>
      <w:r>
        <w:t>дополнить статьей 271 следующего содержания: "Статья 271. Досрочное назначение трудовой пенсии гражданам из числа работников летно-испытательного состава 1. Трудовая пенсия по старости назначается независимо от возраста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не менее 15 лет в летно-испытательном составе на указанных работах</w:t>
      </w:r>
    </w:p>
    <w:p>
      <w:r>
        <w:rPr>
          <w:b/>
        </w:rPr>
        <w:t xml:space="preserve">5. </w:t>
      </w:r>
      <w:r>
        <w:t>в пункте 1 слова "(части трудовой пенсии)" заменить словами "(части трудовой пенсии по старости)"</w:t>
      </w:r>
    </w:p>
    <w:p>
      <w:r>
        <w:rPr>
          <w:b/>
        </w:rPr>
        <w:t xml:space="preserve">5. </w:t>
      </w:r>
      <w:r>
        <w:t>в пункте 2 слова "(части трудовой пенсии)" заменить словами "(части трудовой пенсии по старости)"</w:t>
      </w:r>
    </w:p>
    <w:p>
      <w:r>
        <w:rPr>
          <w:b/>
        </w:rPr>
        <w:t xml:space="preserve">5. </w:t>
      </w:r>
      <w:r>
        <w:t>в пункте 4 слова "(части трудовой пенсии)" заменить словами "(части трудовой пенсии по старости)"</w:t>
      </w:r>
    </w:p>
    <w:p>
      <w:r>
        <w:rPr>
          <w:b/>
        </w:rPr>
        <w:t xml:space="preserve">2. </w:t>
      </w:r>
      <w:r>
        <w:t>в подпункте 4 пункта 1 статьи 28 слова "ограничение способности к трудовой деятельности III степени" заменить словами "I группу инвалидности"</w:t>
      </w:r>
    </w:p>
    <w:p>
      <w:r>
        <w:rPr>
          <w:b/>
        </w:rPr>
        <w:t xml:space="preserve">2. </w:t>
      </w:r>
      <w:r>
        <w:t>пункт 1 статьи 281 изложить в следующей редакции: "1. При определении стажа работы в районах Крайнего Севера и приравненных к ним местностях для досрочного назначения трудовой пенсии по старости в связи с работой в упомянутых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повышенного фиксированного базового размера страховой части трудовой пенсии в соответствии с пунктами 7 - 14 статьи 14 и трудовой пенсии по инвалидности в соответствии с пунктами 6 - 9 статьи 15 настоящего Федерального закона) к указанной работе приравнивается работа, дающая право на досрочное назначение трудовой пенсии по старости в соответствии с подпунктами 1 - 10 и 16 - 18 пункта 1 статьи 27 настоящего Федерального закона, в порядке, определяемом Правительством Российской Федерации."</w:t>
      </w:r>
    </w:p>
    <w:p>
      <w:r>
        <w:rPr>
          <w:b/>
        </w:rPr>
        <w:t xml:space="preserve">2. </w:t>
      </w:r>
      <w:r>
        <w:t>дополнить статьей 291 следующего содержания: "Статья 291. Сумма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w:t>
      </w:r>
    </w:p>
    <w:p>
      <w:r>
        <w:rPr>
          <w:b/>
        </w:rPr>
        <w:t xml:space="preserve">2. </w:t>
      </w:r>
      <w:r>
        <w:t>статью 30 изложить в следующей редакции: "Статья 30. Оценка пенсионных прав застрахованных лиц 1. В связи с введением в действие настоящего Федерального закона при установлении трудовой пенсии осуществляется оценка пенсионных прав застрахованных лиц по состоянию на 1 января 2002 года путем их конвертации (преобразования) в расчетный пенсионный капитал по формуле: ПК = (РП - 450 рублей) х Т, где ПК - величина расчетного пенсионного капитала застрахованного лица; РП - расчетный размер трудовой пенсии, определяемый для застрахованных лиц в соответствии с настоящей статьей; 450 рублей - размер базовой части трудовой пенсии по старости, который устанавливался законодательством Российской Федерации на 1 января 2002 года; Т - ожидаемый период выплаты трудовой пенсии по старости, равный аналогичному периоду, подлежащему применению при установлении трудовой пенсии в соответствии с настоящим Федеральным законом (пункт 1 статьи 14 и пункт 1 статьи 32 настоящего Федерального закона). В случае, если в соответствии с пунктом 12 настоящей статьи оценка пенсионных прав застрахованных лиц производится одновременно с назначением им трудовой пенсии по инвалидности, указанный ожидаемый период выплаты трудовой пенсии по старости подлежит умножению на соответствующее отношение нормативной продолжительности страхового стажа инвалида на день, с которого назначается трудовая пенсия (пункт 2 статьи 15 настоящего Федерального закона), к 180 месяцам. Умножение указанного ожидаемого периода выплаты трудовой пенсии по старости на отношение нормативной продолжительности страхового стажа производится в соответствии со статьей 16 настоящего Федерального закона в случае смерти застрахованного лица и назначения трудовой пенсии по случаю потери кормильца. В случае, если при определении расчетного размера трудовой пенсии в соответствии с настоящей статьей застрахованное лицо имеет неполный общий трудовой стаж, то величина расчетного пенсионного капитала при неполном общем трудовом стаже определяется исходя из величины расчетного пенсионного капитала при полном общем трудовом стаже, которая делится на число месяцев полного общего трудового стажа и умножается на число месяцев фактически имеющегося общего трудового стажа</w:t>
      </w:r>
    </w:p>
    <w:p>
      <w:r>
        <w:rPr>
          <w:b/>
        </w:rPr>
        <w:t xml:space="preserve">12. </w:t>
      </w:r>
      <w:r>
        <w:t>главу VI дополнить статьями 301 - 303 следующего содержания: "Статья 301. Валоризация величины расчетного пенсионного капитала застрахованного лица, исчисленного при оценке его пенсионных прав 1. Величина расчетного пенсионного капитала застрахованного лица, исчисленного в соответствии со статьей 30 настоящего Федерального закона, подлежит валоризации (повышению). Сумма валоризации составляет 10 процентов величины расчетного пенсионного капитала, исчисленного в соответствии со статьей 30 настоящего Федерального закона, и, сверх того, 1 процент величины расчетного пенсионного капитала за каждый полный год общего трудового стажа, приобретенного до 1 января 1991 года, определенного в соответствии с пунктами 2 и 3 настоящей статьи</w:t>
      </w:r>
    </w:p>
    <w:p>
      <w:r>
        <w:rPr>
          <w:b/>
        </w:rPr>
        <w:t>Статья 302. Определение размера трудовой пенсии с учетом суммы валоризации</w:t>
      </w:r>
    </w:p>
    <w:p>
      <w:r>
        <w:rPr>
          <w:b/>
        </w:rPr>
        <w:t xml:space="preserve">1. </w:t>
      </w:r>
      <w:r>
        <w:t>Определение размера страховой части трудовой пенсии по старости, размера трудовой пенсии по инвалидности и размера трудовой пенсии по случаю потери кормильца с учетом суммы валоризации (пункт 1 статьи 301 настоящего Федерального закона) гражданам, впервые обратившимся за назначением трудовой пенсии начиная с 1 января 2010 года, производится в порядке, установленном соответственно статьями 14, 15 и 16 настоящего Федерального закона</w:t>
      </w:r>
    </w:p>
    <w:p>
      <w:r>
        <w:rPr>
          <w:b/>
        </w:rPr>
        <w:t xml:space="preserve">2. </w:t>
      </w:r>
      <w:r>
        <w:t>Размер страховой части трудовой пенсии по старости, размер трудовой пенсии по инвалидности и размер трудовой пенсии по случаю потери кормильца с учетом суммы валоризации (пункт 1 статьи 301 настоящего Федерального закона) с 1 января 2010 года гражданам, являвшимся получателями указанных трудовых пенсий до 1 января 2010 года, определяется по формуле: П = Б + П1 + (СВ / Т / КН) х К, где П - размер страховой части трудовой пенсии по старости, размер трудовой пенсии по инвалидности, размер трудовой пенсии по случаю потери кормильца; Б - фиксированный базовый размер страховой части трудовой пенсии по старости, фиксированный базовый размер трудовой пенсии по инвалидности, фиксированный базовый размер трудовой пенсии по случаю потери кормильца (статьи 14, 15 и 16 настоящего Федерального закона); П1 - размер страховой части трудовой пенсии (по старости, по инвалидности, по случаю потери кормильца) по состоянию на 31 декабря 2009 года; СВ - сумма валоризации (статья 301 настоящего Федерального закона); Т - количество месяцев ожидаемого периода выплаты трудовой пенсии по старости, примененного при назначении гражданину страховой части соответствующей трудовой пенсии, исчисленного в отношении трудовой пенсии по инвалидности и трудовой пенсии по случаю потери кормильца с учетом умножения на отношение нормативной продолжительности страхового стажа инвалида (умершего кормильца) к 180 месяцам, которое предусмотрено соответственно статьями 15 и 16 настоящего Федерального закона; КН - количество нетрудоспособных членов семьи умершего кормильца, являющихся получателями трудовой пенсии по случаю потери кормильца, установленной в связи со смертью этого кормильца по состоянию на 1 января 2010 года; К - суммарный коэффициент индексаций и дополнительных увеличений страховой части трудовой пенсии, проведенных в Российской Федерации за период со дня назначения гражданину страховой части соответствующей трудовой пенсии до 1 января 2010 года</w:t>
      </w:r>
    </w:p>
    <w:p>
      <w:r>
        <w:rPr>
          <w:b/>
        </w:rPr>
        <w:t>Статья 303. Перерасчет размера трудовой пенсии в связи с изменением величины расчетного пенсионного капитала, исчисленного при оценке пенсионных прав застрахованных лиц, и (или) изменением суммы валоризации</w:t>
      </w:r>
    </w:p>
    <w:p>
      <w:r>
        <w:rPr>
          <w:b/>
        </w:rPr>
        <w:t xml:space="preserve">1. </w:t>
      </w:r>
      <w:r>
        <w:t>Размер трудовой пенсии (страховой части трудовой пенсии по старости), в том числе исчисленный с учетом суммы валоризации (пункт 1 статьи 301 настоящего Федерального закона), подлежит перерасчету</w:t>
      </w:r>
    </w:p>
    <w:p>
      <w:r>
        <w:rPr>
          <w:b/>
        </w:rPr>
        <w:t xml:space="preserve">2. </w:t>
      </w:r>
      <w:r>
        <w:t>Определение размера трудовой пенсии (страховой части трудовой пенсии по старости) при перерасчете указанного размера в случаях, предусмотренных подпунктами 1 - 3 и 5 пункта 1 настоящей статьи, осуществляется органами, осуществляющими пенсионное обеспечение, в порядке, установленном настоящим Федеральным законом, с применением порядка и сроков, которые установлены статьей 20 настоящего Федерального закона. При этом количество месяцев ожидаемого периода выплаты трудовой пенсии по старости (Т) определяется по состоянию на день, непосредственно предшествующий дню, с которого производится соответствующий перерасчет</w:t>
      </w:r>
    </w:p>
    <w:p>
      <w:r>
        <w:rPr>
          <w:b/>
        </w:rPr>
        <w:t xml:space="preserve">3. </w:t>
      </w:r>
      <w:r>
        <w:t>Определение размера трудовой пенсии (страховой части трудовой пенсии по старости) при перерасчете указанного размера в случаях, предусмотренных подпунктами 4 и 6 пункта 1 настоящей статьи, производится органами, осуществляющими пенсионное обеспечение, в порядке, установленном настоящим Федеральным законом, по материалам пенсионного дела, а также на основании заявления пенсионера со дня первоначального установления трудовой пенсии с учетом суммы валоризации. При этом применяется то же количество месяцев ожидаемого периода выплаты трудовой пенсии по старости, которое было применено при первоначальном установлении трудовой пенсии с учетом суммы валоризации.";</w:t>
      </w:r>
    </w:p>
    <w:p>
      <w:r>
        <w:rPr>
          <w:b/>
        </w:rPr>
        <w:t xml:space="preserve">1. </w:t>
      </w:r>
      <w:r>
        <w:t>при изменении величины расчетного пенсионного капитала, в том числе влекущего за собой изменение суммы валоризации, в случае предоставления дополнительных документов, подтверждающих общий трудовой стаж и (или) стаж на соответствующих видах работ, приобретенный до 1 января 2002 года, который не был учтен при осуществлении оценки пенсионных прав застрахованного лица в соответствии со статьей 30 настоящего Федерального закона при установлении ему трудовой пенсии</w:t>
      </w:r>
    </w:p>
    <w:p>
      <w:r>
        <w:rPr>
          <w:b/>
        </w:rPr>
        <w:t xml:space="preserve">1. </w:t>
      </w:r>
      <w:r>
        <w:t>при изменении величины расчетного пенсионного капитала, в том числе влекущего за собой изменение суммы валоризации, в случае предоставления дополнительных документов, подтверждающих среднемесячный заработок застрахованного лица, который не был учтен при осуществлении указанному лицу оценки пенсионных прав в соответствии со статьей 30 настоящего Федерального закона при установлении ему трудовой пенсии</w:t>
      </w:r>
    </w:p>
    <w:p>
      <w:r>
        <w:rPr>
          <w:b/>
        </w:rPr>
        <w:t xml:space="preserve">1. </w:t>
      </w:r>
      <w:r>
        <w:t>при изменении суммы валоризации (без изменения величины расчетного пенсионного капитала, исчисленного в соответствии со статьей 30 настоящего Федерального закона) в случае предоставления дополнительных документов, подтверждающих общий трудовой стаж, приобретенный до 1 января 1991 года, который не был учтен при осуществлении валоризации величины расчетного пенсионного капитала застрахованного лица, исчисленного в соответствии со статьей 30 настоящего Федерального закона</w:t>
      </w:r>
    </w:p>
    <w:p>
      <w:r>
        <w:rPr>
          <w:b/>
        </w:rPr>
        <w:t xml:space="preserve">1. </w:t>
      </w:r>
      <w:r>
        <w:t>при изменении суммы валоризации (без изменения величины расчетного пенсионного капитала, исчисленного в соответствии со статьей 30 настоящего Федерального закона) в случае включения в общий трудовой стаж периодов работы и (или) иной деятельности, которые не были учтены при осуществлении валоризации величины расчетного пенсионного капитала застрахованного лица, исчисленного в соответствии со статьей 30 настоящего Федерального закона, на основании документов, имеющихся в пенсионном деле</w:t>
      </w:r>
    </w:p>
    <w:p>
      <w:r>
        <w:rPr>
          <w:b/>
        </w:rPr>
        <w:t xml:space="preserve">1. </w:t>
      </w:r>
      <w:r>
        <w:t>при изменении величины расчетного пенсионного капитала, влекущего за собой изменение суммы валоризации и увеличение размера трудовой пенсии, в случае выбора застрахованным лицом иного варианта определения расчетного размера трудовой пенсии при оценке пенсионных прав застрахованных лиц, предусмотренного статьей 30 настоящего Федерального закона, чем тот, который был применен при установлении ему трудовой пенсии, при предоставлении дополнительных документов, подтверждающих общий трудовой стаж, который не был учтен при осуществлении оценки пенсионных прав указанного застрахованного лица при установлении ему трудовой пенсии</w:t>
      </w:r>
    </w:p>
    <w:p>
      <w:r>
        <w:rPr>
          <w:b/>
        </w:rPr>
        <w:t xml:space="preserve">1. </w:t>
      </w:r>
      <w:r>
        <w:t>при изменении величины расчетного пенсионного капитала, влекущего за собой изменение суммы валоризации и увеличение размера трудовой пенсии, в случае выбора иного варианта определения расчетного размера трудовой пенсии при оценке пенсионных прав застрахованных лиц, предусмотренного статьей 30 настоящего Федерального закона, чем тот, который был применен при установлении ему трудовой пенсии, на основании документов, имеющихся в пенсионном деле</w:t>
      </w:r>
    </w:p>
    <w:p>
      <w:r>
        <w:rPr>
          <w:b/>
        </w:rPr>
        <w:t xml:space="preserve">3. </w:t>
      </w:r>
      <w:r>
        <w:t>пункт 3 статьи 31 признать утратившим силу</w:t>
      </w:r>
    </w:p>
    <w:p>
      <w:r>
        <w:rPr>
          <w:b/>
        </w:rPr>
        <w:t xml:space="preserve">3. </w:t>
      </w:r>
      <w:r>
        <w:t>в статье 32:</w:t>
      </w:r>
    </w:p>
    <w:p>
      <w:r>
        <w:rPr>
          <w:b/>
        </w:rPr>
        <w:t xml:space="preserve">3. </w:t>
      </w:r>
      <w:r>
        <w:t>в пункте 1 слова "пунктом 5 статьи 14" заменить словами "пунктом 1 статьи 14"</w:t>
      </w:r>
    </w:p>
    <w:p>
      <w:r>
        <w:rPr>
          <w:b/>
        </w:rPr>
        <w:t xml:space="preserve">3. </w:t>
      </w:r>
      <w:r>
        <w:t>в пункте 3 слова "пунктами 6 и 7 статьи 14" заменить словами "пунктами 21 и 22 статьи 14"</w:t>
      </w:r>
    </w:p>
    <w:p>
      <w:r>
        <w:rPr>
          <w:b/>
        </w:rPr>
        <w:t>Статья 29</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2005, № 1, ст. 9, 13, 45; № 10, ст. 763; № 13, ст. 1075, 1077; № 19, ст. 1752; № 27, ст. 2719, 2721; № 30, ст. 3104, 3131; № 50, ст. 5247; 2006, № 1, ст. 10; № 2, ст. 172; № 10, ст. 1067; № 12, ст. 1234; № 17, ст. 1776; № 18, ст. 1907; № 19, ст. 2066; № 23, ст. 2380; № 31, ст. 3420, 3433, 3438, 3452; № 45, ст. 4641; № 50, ст. 5279; № 52, ст. 5498; 2007, № 1, ст. 21, 29, 33; № 16, ст. 1825; № 26, ст. 3089; № 30, ст. 3755; № 31, ст. 4007, 4008, 4015; № 41, ст. 4845; № 43, ст. 5084; № 46, ст. 5553; 2008, № 18, ст. 1941; № 20, ст. 2251; № 30, ст. 3604; № 49, ст. 5745; № 52, ст. 6235, 6236; 2009, № 7, ст. 777; № 23, ст. 2759; № 26, ст. 3120, 3122) следующие изменения</w:t>
      </w:r>
    </w:p>
    <w:p>
      <w:r>
        <w:t>статью 5.44 признать утратившей силу</w:t>
      </w:r>
    </w:p>
    <w:p>
      <w:r>
        <w:t>наименование главы 15 изложить в следующей редакции: "ГЛАВА 15. АДМИНИСТРАТИВНЫЕ ПРАВОНАРУШЕНИЯ В ОБЛАСТИ ФИНАНСОВ, НАЛОГОВ И СБОРОВ, СТРАХОВАНИЯ, РЫНКА ЦЕННЫХ БУМАГ"</w:t>
      </w:r>
    </w:p>
    <w:p>
      <w:r>
        <w:t>в статье 15.3 слова "или органе государственного внебюджетного фонда" исключить</w:t>
      </w:r>
    </w:p>
    <w:p>
      <w:r>
        <w:t>в абзаце первом статьи 15.4 слова "или орган государственного внебюджетного фонда" исключить</w:t>
      </w:r>
    </w:p>
    <w:p>
      <w:r>
        <w:t>в абзаце первом части 1 статьи 15.6 слова "и органы государственного внебюджетного фонда" исключить</w:t>
      </w:r>
    </w:p>
    <w:p>
      <w:r>
        <w:t>в абзаце первом статьи 15.8 слова "или органа государственного внебюджетного фонда", слово "(взноса)" и слова "(государственный внебюджетный фонд)" исключить</w:t>
      </w:r>
    </w:p>
    <w:p>
      <w:r>
        <w:t>в абзаце первом статьи 15.9 слова "(внебюджетный фонд)" и слова "или органа государственного внебюджетного фонда" исключить</w:t>
      </w:r>
    </w:p>
    <w:p>
      <w:r>
        <w:t>в статье 15.10: а) в абзаце первом слово "Неисполнение" заменить словами "1. Неисполнение"; б) дополнить частью 2 следующего содержания: "2.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 влечет наложение административного штрафа на должностных лиц в размере от четырех тысяч до пяти тысяч рублей."</w:t>
      </w:r>
    </w:p>
    <w:p>
      <w:r>
        <w:t>главу 15 дополнить статьями 15.32 - 15.34 следующего содержания: "Статья 15.32. Нарушение установленного законодательством Российской Федерации об обязательном социальном страховании срока регистрации Нарушение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 влечет наложение административного штрафа на должностных лиц в размере от пятисот до одной тысячи рублей</w:t>
      </w:r>
    </w:p>
    <w:p>
      <w:r>
        <w:rPr>
          <w:b/>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
        <w:rPr>
          <w:b/>
        </w:rPr>
        <w:t xml:space="preserve">1. </w:t>
      </w:r>
      <w:r>
        <w:t>Нарушение установленного законодательством Российской Федерации о страховых взносах срока представления в органы государственных внебюджетных фондов информации об открытии и о закрытии счета в банке или иной кредитной организации - влечет наложение административного штрафа на должностных лиц в размере от одной тысячи до двух тысяч рублей</w:t>
      </w:r>
    </w:p>
    <w:p>
      <w:r>
        <w:rPr>
          <w:b/>
        </w:rPr>
        <w:t xml:space="preserve">2. </w:t>
      </w:r>
      <w:r>
        <w:t>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 влечет наложение административного штрафа на должностных лиц в размере от трехсот до пятисот рублей</w:t>
      </w:r>
    </w:p>
    <w:p>
      <w:r>
        <w:rPr>
          <w:b/>
        </w:rPr>
        <w:t xml:space="preserve">3. </w:t>
      </w:r>
      <w:r>
        <w:t>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w:t>
      </w:r>
    </w:p>
    <w:p>
      <w:r>
        <w:rPr>
          <w:b/>
        </w:rPr>
        <w:t xml:space="preserve">4. </w:t>
      </w:r>
      <w:r>
        <w:t>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порядке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 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
        <w:rPr>
          <w:b/>
        </w:rPr>
        <w:t>Статья 15.34. Сокрытие страхового случая</w:t>
      </w:r>
    </w:p>
    <w:p>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 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
        <w:t>в статье 23.1: а) в части 1 слова "статьей 15.26," заменить словами "статьями 15.26, 15.32, 15.33,"; б) в абзаце третьем части 3 цифры "15.10," заменить словами "частью 1 статьи 15.10,"</w:t>
      </w:r>
    </w:p>
    <w:p>
      <w:r>
        <w:t>в части 1 статьи 23.12 слова "5.44 настоящего Кодекса" заменить словами "15.34 настоящего Кодекса"</w:t>
      </w:r>
    </w:p>
    <w:p>
      <w:r>
        <w:t>абзац четвертый части 5 статьи 28.3 изложить в следующей редакции: "Протоколы об административных правонарушениях, предусмотренных частью 2 статьи 15.10, статьями 15.32, 15.33 настоящего Кодекса, вправе составлять должностные лица государственных внебюджетных фондов."</w:t>
      </w:r>
    </w:p>
    <w:p>
      <w:r>
        <w:t>в части 1 статьи 28.4 слова "статьями 14.35, 15.10," заменить словами "статьей 14.35, частью 1 статьи 15.10,"</w:t>
      </w:r>
    </w:p>
    <w:p>
      <w:r>
        <w:rPr>
          <w:b/>
        </w:rPr>
        <w:t>Статья 30</w:t>
      </w:r>
    </w:p>
    <w:p>
      <w:r>
        <w:t>В части первой статьи 262 Трудового кодекса Российской Федерации (Собрание законодательства Российской Федерации, 2002, № 1, ст. 3; 2006, № 27, ст. 2878) слова "в размере и порядке, которые установлены федеральными законами" заменить словами "в размере среднего заработка и порядке, который устанавливается федеральными законами".</w:t>
      </w:r>
    </w:p>
    <w:p>
      <w:r>
        <w:rPr>
          <w:b/>
        </w:rPr>
        <w:t>Статья 31</w:t>
      </w:r>
    </w:p>
    <w:p>
      <w:r>
        <w:t>Внести в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2005, № 1, ст. 25; 2008, № 9, ст. 817; № 29, ст. 3410; № 52, ст. 6224, 6236; 2009, № 18, ст. 2152) следующие изменения</w:t>
      </w:r>
    </w:p>
    <w:p>
      <w:r>
        <w:t>пункт 9 части первой статьи 2 изложить в следующей редакции: "9)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
        <w:t>пункт 2 части второй статьи 4 изложить в следующей редакции: "2)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
        <w:t>(Пункт утратил силу - Федеральный закон от 19.12.2016 № 444-ФЗ)</w:t>
      </w:r>
    </w:p>
    <w:p>
      <w:r>
        <w:rPr>
          <w:b/>
        </w:rPr>
        <w:t>Статья 32</w:t>
      </w:r>
    </w:p>
    <w:p>
      <w:r>
        <w:t>Внести в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(Собрание законодательства Российской Федерации, 2002, № 10, ст. 964; 2003, № 28, ст. 2877; 2009, № 7, ст. 772) следующие изменения</w:t>
      </w:r>
    </w:p>
    <w:p>
      <w:r>
        <w:t>пункт 3 статьи 1 после слов "должности федеральной государственной" дополнить словом "гражданской"</w:t>
      </w:r>
    </w:p>
    <w:p>
      <w:r>
        <w:t>в статье 2: а) в пункте 1: в подпункте 1 слова "базовой части трудовой пенсии по старости" заменить словами "социальной пенсии, указанного в подпункте 1 пункта 1 статьи 18 Федерального закона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в подпункте 2 слова "базовой части трудовой пенсии по старости" заменить словами "социальной пенсии, указанного в подпункте 1 пункта 1 статьи 18 Федерального закона "О государственном пенсионном обеспечении в Российской Федерации"; в подпункте 3 слова "базовой части трудовой пенсии по старости" заменить словами "социальной пенсии, указанного в подпункте 1 пункта 1 статьи 18 Федерального закона "О государственном пенсионном обеспечении в Российской Федерации"; б) в пункте 2 слова "базовой части трудовой пенсии по старости, предусмотренный пунктом 1 статьи 14 Федерального закона "О трудовых пенсиях в Российской Федерации" заменить словами "социальной пенсии, указанный в подпункте 1 пункта 1 статьи 18 Федерального закона "О государственном пенсионном обеспечении в Российской Федерации"; в) пункт 3 изложить в следующей редакции: "3. При изменении (индексации) в соответствии с законодательством Российской Федерации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 одновременно повышается размер выплачиваемого дополнительного материального обеспечения."</w:t>
      </w:r>
    </w:p>
    <w:p>
      <w:r>
        <w:rPr>
          <w:b/>
        </w:rPr>
        <w:t>Статья 33</w:t>
      </w:r>
    </w:p>
    <w:p>
      <w:r>
        <w:t>Внести в Федеральный закон от 21 марта 2005 года № 18-ФЗ "О средствах федерального бюджета, выделяемых Пенсионному фонду Российской Федерации на возмещение расходов по выплате страховой части трудовых пенсий отдельным категориям граждан" (Собрание законодательства Российской Федерации, 2005, № 13, ст. 1076; 2008, № 30, ст. 3602) следующие изменения</w:t>
      </w:r>
    </w:p>
    <w:p>
      <w:r>
        <w:t>в наименовании слова "страховой части трудовых пенсий" заменить словами "страховой части трудовой пенсии по старости, трудовой пенсии по инвалидности и трудовой пенсии по случаю потери кормильца"</w:t>
      </w:r>
    </w:p>
    <w:p>
      <w:r>
        <w:t>в статье 1: а) в частях 1, 2 и 3 слова "страховой части трудовых пенсий" заменить словами "страховой части трудовой пенсии по старости, трудовой пенсии по инвалидности и трудовой пенсии по случаю потери кормильца"; б) в части 4 слова "страховой части трудовой пенсии" заменить словами "страховой части трудовой пенсии по старости, трудовой пенсии по инвалидности и трудовой пенсии по случаю потери кормильца"</w:t>
      </w:r>
    </w:p>
    <w:p>
      <w:r>
        <w:t>в части 1 статьи 2 слова "страховой части трудовой пенсии" заменить словами "страховой части трудовой пенсии по старости, трудовой пенсии по инвалидности и трудовой пенсии по случаю потери кормильца"</w:t>
      </w:r>
    </w:p>
    <w:p>
      <w:r>
        <w:t>в статье 3 слова "страховой части трудовой пенсии" заменить словами "страховой части трудовой пенсии по старости, трудовой пенсии по инвалидности и трудовой пенсии по случаю потери кормильца", слова "страховая часть трудовой пенсии" заменить словами "страховая часть трудовой пенсии по старости, трудовой пенсии по инвалидности и трудовой пенсии по случаю потери кормильца"</w:t>
      </w:r>
    </w:p>
    <w:p>
      <w:r>
        <w:t>в статье 4: а) в части 1 слова "страховой части трудовой пенсии" заменить словами "страховой части трудовой пенсии по старости, трудовой пенсии по инвалидности и трудовой пенсии по случаю потери кормильца", слова "пункты 5 и 6 статьи 14, пункт 3 статьи 15, пункт 2 статьи 16" заменить словами "пункты 1 и 21 статьи 14, пункт 1 статьи 15, пункт 1 статьи 16"; б) в части 2 слова "страховой части трудовых пенсий" заменить словами "страховой части трудовой пенсии по старости, трудовой пенсии по инвалидности и трудовой пенсии по случаю потери кормильца"</w:t>
      </w:r>
    </w:p>
    <w:p>
      <w:r>
        <w:t>в части 2 статьи 5 слова "страховой части трудовых пенсий" заменить словами "страховой части трудовой пенсии по старости, трудовой пенсии по инвалидности и трудовой пенсии по случаю потери кормильца"</w:t>
      </w:r>
    </w:p>
    <w:p>
      <w:r>
        <w:rPr>
          <w:b/>
        </w:rPr>
        <w:t>Статья 34</w:t>
      </w:r>
    </w:p>
    <w:p>
      <w:r>
        <w:t>Внести в Федеральный закон от 29 декабря 2006 года № 255-ФЗ "Об обеспечении пособиями по временной нетрудоспособности, по беременности и родам граждан, подлежащих обязательному социальному страхованию" (Собрание законодательства Российской Федерации, 2007, № 1, ст. 18; 2009, № 7, ст. 781) следующие изменения: 1) наименование изложить в следующей редакции: "Об обязательном социальном страховании на случай временной нетрудоспособности и в связи с материнством"; 2) часть 1 статьи 1 изложить в следующей редакции: "1. Настоящий Федеральный закон регулирует правоотношения в системе обязательного социального страхования на случай временной нетрудоспособности и в связи с материнством, определяет круг лиц, подлежащих обязательному социальному страхованию на случай временной нетрудоспособности и в связи с материнством, и виды предоставляемого им обязательного страхового обеспечения, устанавливает права и обязанности субъектов обязательного социального страхования на случай временной нетрудоспособности и в связи с материнством, а также определяет условия, размеры и порядок обеспечения пособиями по временной нетрудоспособности, по беременности и родам, ежемесячным пособием по уходу за ребенком граждан, подлежащих обязательному социальному страхованию на случай временной нетрудоспособности и в связи с материнством."; 3) дополнить статьей 11 следующего содержания: "Статья 11. Законодательство Российской Федерации об обязательном социальном страховании на случай временной нетрудоспособности и в связи с материнством 1. Законодательство Российской Федерации об обязательном социальном страховании на случай временной нетрудоспособности и в связи с материнством основывается на Конституции Российской Федерации и состоит из настоящего Федерального закона, Федерального закона от 16 июля 1999 года № 165-ФЗ "Об основах обязательного социального страхования",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иных федеральных законов. Отношения, связанные с обязательным социальным страхованием на случай временной нетрудоспособности и в связи с материнством, регулируются также иными нормативными правовыми актами Российской Федерации.</w:t>
      </w:r>
    </w:p>
    <w:p>
      <w:r>
        <w:rPr>
          <w:b/>
        </w:rPr>
        <w:t xml:space="preserve">2. </w:t>
      </w:r>
      <w:r>
        <w:t>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3. </w:t>
      </w: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2. </w:t>
      </w:r>
      <w:r>
        <w:t>Иные понятия и термины, используемые в настоящем Федеральном законе, применяются в том значении, в каком они используются в других законодательных актах Российской Федерации.";</w:t>
      </w:r>
    </w:p>
    <w:p>
      <w:r>
        <w:rPr>
          <w:b/>
        </w:rPr>
        <w:t xml:space="preserve">2. </w:t>
      </w:r>
      <w:r>
        <w:t>Страховыми случаями по обязательному социальному страхованию на случай временной нетрудоспособности и в связи с материнством признаются</w:t>
      </w:r>
    </w:p>
    <w:p>
      <w:r>
        <w:rPr>
          <w:b/>
        </w:rPr>
        <w:t xml:space="preserve">2. </w:t>
      </w:r>
      <w:r>
        <w:t>Условия,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 настоящим Федеральным законом,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 Федеральным законом от 12 января 1996 года № 8-ФЗ "О погребении и похоронном деле" (далее - Федеральный закон "О погребении и похоронном деле").";</w:t>
      </w:r>
    </w:p>
    <w:p>
      <w:r>
        <w:rPr>
          <w:b/>
        </w:rPr>
        <w:t xml:space="preserve">2. </w:t>
      </w:r>
      <w:r>
        <w:t>Лица,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являются застрахованными лицами</w:t>
      </w:r>
    </w:p>
    <w:p>
      <w:r>
        <w:rPr>
          <w:b/>
        </w:rPr>
        <w:t xml:space="preserve">3. </w:t>
      </w:r>
      <w:r>
        <w:t>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подлежат обязательному социальному страхованию на случай временной нетрудоспособности и в связи с материнством в случае,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статьей 45 настоящего Федерального закона</w:t>
      </w:r>
    </w:p>
    <w:p>
      <w:r>
        <w:rPr>
          <w:b/>
        </w:rPr>
        <w:t xml:space="preserve">4. </w:t>
      </w:r>
      <w:r>
        <w:t>Застрахованные лица имеют право на получение страхового обеспечения при соблюдении условий, предусмотренных настоящим Федеральным законом, а также Федеральным законом "О государственных пособиях гражданам, имеющим детей" и Федеральным законом "О погребении и похоронном деле".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периода, определенного статьей 45 настоящего Федерального закона</w:t>
      </w:r>
    </w:p>
    <w:p>
      <w:r>
        <w:rPr>
          <w:b/>
        </w:rPr>
        <w:t xml:space="preserve">5. </w:t>
      </w:r>
      <w:r>
        <w:t>Лицами, работающими по трудовым договорам, в целях настоящего Федерального закона признаются лица,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законодательством</w:t>
      </w:r>
    </w:p>
    <w:p>
      <w:r>
        <w:rPr>
          <w:b/>
        </w:rPr>
        <w:t xml:space="preserve">6. </w:t>
      </w:r>
      <w:r>
        <w:t>Законодательными, нормативными правовыми актами Российской Федерации, субъектов Российской Федерации могут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 субъектов Российской Федерации.";</w:t>
      </w:r>
    </w:p>
    <w:p>
      <w:r>
        <w:rPr>
          <w:b/>
        </w:rPr>
        <w:t xml:space="preserve">2. </w:t>
      </w:r>
      <w:r>
        <w:t>В целях настоящего Федерального закона к страхователям приравниваются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добровольно вступившие в 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Указанные лица осуществляют права и несут обязанности страхователей, предусмотренные настоящим Федеральным законом, за исключением прав и обязанностей, связанных с выплатой страхового обеспечения застрахованным лицам</w:t>
      </w:r>
    </w:p>
    <w:p>
      <w:r>
        <w:rPr>
          <w:b/>
        </w:rPr>
        <w:t xml:space="preserve">3. </w:t>
      </w:r>
      <w:r>
        <w:t>Если страхователь одновременно относится к нескольким категориям страхователей, указанных в частях 1 и 2 настоящей статьи, исчисление и уплата страховых взносов производятся им по каждому основанию.";</w:t>
      </w:r>
    </w:p>
    <w:p>
      <w:r>
        <w:rPr>
          <w:b/>
        </w:rPr>
        <w:t xml:space="preserve">2. </w:t>
      </w:r>
      <w:r>
        <w:t>Фонд социального страхования Российской Федерации и его территориальные органы составляют единую централизованную систему органов управления средствами обязательного социального страхования на случай временной нетрудоспособности и в связи с материнством</w:t>
      </w:r>
    </w:p>
    <w:p>
      <w:r>
        <w:rPr>
          <w:b/>
        </w:rPr>
        <w:t xml:space="preserve">3. </w:t>
      </w:r>
      <w:r>
        <w:t>Правовой статус и порядок организации деятельности Фонда социального страхования Российской Федерации определяются федеральным законом.";</w:t>
      </w:r>
    </w:p>
    <w:p>
      <w:r>
        <w:rPr>
          <w:b/>
        </w:rPr>
        <w:t xml:space="preserve">2. </w:t>
      </w:r>
      <w:r>
        <w:t>Пособие по временной нетрудоспособности в случаях, указанных в пункте 1 части 1 статьи 5 настоящего Федерального закона, выплачивается</w:t>
      </w:r>
    </w:p>
    <w:p>
      <w:r>
        <w:rPr>
          <w:b/>
        </w:rPr>
        <w:t xml:space="preserve">3. </w:t>
      </w:r>
      <w:r>
        <w:t>Пособие по временной нетрудоспособности в случаях, предусмотренных пунктами 2 - 5 части 1 статьи 5 настоящего Федерального закона, выплачивается застрахованным лицам за счет средств бюджета Фонда социального страхования Российской Федерации с 1-го дня временной нетрудоспособности</w:t>
      </w:r>
    </w:p>
    <w:p>
      <w:r>
        <w:rPr>
          <w:b/>
        </w:rPr>
        <w:t xml:space="preserve">4. </w:t>
      </w:r>
      <w:r>
        <w:t>Финансовое обеспечение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указанных в части 11 статьи 16 настоящего Федерального закона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социального страхования Российской Федерации. Определение объема межбюджетных трансфертов из федерального бюджета, предоставляемых бюджету Фонда социального страхования Российской Федерации на финансирование дополнительных расходов, в части периодов указанной службы, имевших место до 1 января 2007 года, не производится, если данные периоды учтены при определении продолжительности страхового стажа в соответствии со статьей 17 настоящего Федерального закона</w:t>
      </w:r>
    </w:p>
    <w:p>
      <w:r>
        <w:rPr>
          <w:b/>
        </w:rPr>
        <w:t xml:space="preserve">5. </w:t>
      </w:r>
      <w:r>
        <w:t>В случаях, установленных законами Российской Федерации, федеральными законами, финансовое обеспечение расходов на выплату страхового обеспечения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социального страхования Российской Федерации.";</w:t>
      </w:r>
    </w:p>
    <w:p>
      <w:r>
        <w:rPr>
          <w:b/>
        </w:rPr>
        <w:t xml:space="preserve">3. </w:t>
      </w:r>
      <w:r>
        <w:t>дополнить статьей 12 следующего содержания: "Статья 12. Основные понятия, используемые в настоящем Федеральном законе 1. Для целей настоящего Федерального закона используются следующие основные понятия:</w:t>
      </w:r>
    </w:p>
    <w:p>
      <w:r>
        <w:rPr>
          <w:b/>
        </w:rPr>
        <w:t xml:space="preserve">3. </w:t>
      </w:r>
      <w:r>
        <w:t>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
    <w:p>
      <w:r>
        <w:rPr>
          <w:b/>
        </w:rPr>
        <w:t xml:space="preserve">3. </w:t>
      </w:r>
      <w:r>
        <w:t>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
        <w:rPr>
          <w:b/>
        </w:rPr>
        <w:t xml:space="preserve">3. </w:t>
      </w:r>
      <w:r>
        <w:t>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
        <w:rPr>
          <w:b/>
        </w:rPr>
        <w:t xml:space="preserve">3. </w:t>
      </w:r>
      <w:r>
        <w:t>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
        <w:rPr>
          <w:b/>
        </w:rPr>
        <w:t xml:space="preserve">3. </w:t>
      </w:r>
      <w:r>
        <w:t>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страхователями в Фонд социального страхования Российской Федерации в целях обеспечения обязательного социального страхования застрахованных лиц на случай временной нетрудоспособности и в связи с материнством</w:t>
      </w:r>
    </w:p>
    <w:p>
      <w:r>
        <w:rPr>
          <w:b/>
        </w:rPr>
        <w:t xml:space="preserve">3. </w:t>
      </w:r>
      <w:r>
        <w:t>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а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размер оплаты труда, установленный федеральным законом на день наступления страхового случая</w:t>
      </w:r>
    </w:p>
    <w:p>
      <w:r>
        <w:rPr>
          <w:b/>
        </w:rPr>
        <w:t xml:space="preserve">2. </w:t>
      </w:r>
      <w:r>
        <w:t>дополнить статьей 13 следующего содержания: "Статья 13. Страховые риски и страховые случаи 1. 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
        <w:rPr>
          <w:b/>
        </w:rPr>
        <w:t xml:space="preserve">2. </w:t>
      </w:r>
      <w:r>
        <w:t>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статьей 5 настоящего Федерального закона</w:t>
      </w:r>
    </w:p>
    <w:p>
      <w:r>
        <w:rPr>
          <w:b/>
        </w:rPr>
        <w:t xml:space="preserve">2. </w:t>
      </w:r>
      <w:r>
        <w:t>беременность и роды</w:t>
      </w:r>
    </w:p>
    <w:p>
      <w:r>
        <w:rPr>
          <w:b/>
        </w:rPr>
        <w:t xml:space="preserve">2. </w:t>
      </w:r>
      <w:r>
        <w:t>рождение ребенка (детей)</w:t>
      </w:r>
    </w:p>
    <w:p>
      <w:r>
        <w:rPr>
          <w:b/>
        </w:rPr>
        <w:t xml:space="preserve">2. </w:t>
      </w:r>
      <w:r>
        <w:t>уход за ребенком до достижения им возраста полутора лет</w:t>
      </w:r>
    </w:p>
    <w:p>
      <w:r>
        <w:rPr>
          <w:b/>
        </w:rPr>
        <w:t xml:space="preserve">2. </w:t>
      </w:r>
      <w:r>
        <w:t>смерть застрахованного лица или несовершеннолетнего члена его семьи."</w:t>
      </w:r>
    </w:p>
    <w:p>
      <w:r>
        <w:rPr>
          <w:b/>
        </w:rPr>
        <w:t xml:space="preserve">2. </w:t>
      </w:r>
      <w:r>
        <w:t>дополнить статьей 14 следующего содержания: "Статья 14. Виды страхового обеспечения 1. 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w:t>
      </w:r>
    </w:p>
    <w:p>
      <w:r>
        <w:rPr>
          <w:b/>
        </w:rPr>
        <w:t xml:space="preserve">2. </w:t>
      </w:r>
      <w:r>
        <w:t>пособие по временной нетрудоспособности</w:t>
      </w:r>
    </w:p>
    <w:p>
      <w:r>
        <w:rPr>
          <w:b/>
        </w:rPr>
        <w:t xml:space="preserve">2. </w:t>
      </w:r>
      <w:r>
        <w:t>пособие по беременности и родам</w:t>
      </w:r>
    </w:p>
    <w:p>
      <w:r>
        <w:rPr>
          <w:b/>
        </w:rPr>
        <w:t xml:space="preserve">2. </w:t>
      </w:r>
      <w:r>
        <w:t>единовременное пособие женщинам, вставшим на учет в медицинских учреждениях в ранние сроки беременности</w:t>
      </w:r>
    </w:p>
    <w:p>
      <w:r>
        <w:rPr>
          <w:b/>
        </w:rPr>
        <w:t xml:space="preserve">2. </w:t>
      </w:r>
      <w:r>
        <w:t>единовременное пособие при рождении ребенка</w:t>
      </w:r>
    </w:p>
    <w:p>
      <w:r>
        <w:rPr>
          <w:b/>
        </w:rPr>
        <w:t xml:space="preserve">2. </w:t>
      </w:r>
      <w:r>
        <w:t>ежемесячное пособие по уходу за ребенком</w:t>
      </w:r>
    </w:p>
    <w:p>
      <w:r>
        <w:rPr>
          <w:b/>
        </w:rPr>
        <w:t xml:space="preserve">2. </w:t>
      </w:r>
      <w:r>
        <w:t>социальное пособие на погребение</w:t>
      </w:r>
    </w:p>
    <w:p>
      <w:r>
        <w:rPr>
          <w:b/>
        </w:rPr>
        <w:t xml:space="preserve">2. </w:t>
      </w:r>
      <w:r>
        <w:t>статью 2 изложить в следующей редакции: "Статья 2. Лица, подлежащие обязательному социальному страхованию на случай временной нетрудоспособности и в связи с материнством 1. Обязательному социальному страхованию на случай временной нетрудоспособности и в связи с материнством подлежат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w:t>
      </w:r>
    </w:p>
    <w:p>
      <w:r>
        <w:rPr>
          <w:b/>
        </w:rPr>
        <w:t xml:space="preserve">2. </w:t>
      </w:r>
      <w:r>
        <w:t>лица, работающие по трудовым договорам</w:t>
      </w:r>
    </w:p>
    <w:p>
      <w:r>
        <w:rPr>
          <w:b/>
        </w:rPr>
        <w:t xml:space="preserve">2. </w:t>
      </w:r>
      <w:r>
        <w:t>государственные гражданские служащие, муниципальные служащие</w:t>
      </w:r>
    </w:p>
    <w:p>
      <w:r>
        <w:rPr>
          <w:b/>
        </w:rPr>
        <w:t xml:space="preserve">2. </w:t>
      </w:r>
      <w:r>
        <w:t>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
        <w:rPr>
          <w:b/>
        </w:rPr>
        <w:t xml:space="preserve">2. </w:t>
      </w:r>
      <w:r>
        <w:t>члены производственного кооператива, принимающие личное трудовое участие в его деятельности</w:t>
      </w:r>
    </w:p>
    <w:p>
      <w:r>
        <w:rPr>
          <w:b/>
        </w:rPr>
        <w:t xml:space="preserve">2. </w:t>
      </w:r>
      <w:r>
        <w:t>священнослужители</w:t>
      </w:r>
    </w:p>
    <w:p>
      <w:r>
        <w:rPr>
          <w:b/>
        </w:rPr>
        <w:t xml:space="preserve">2. </w:t>
      </w:r>
      <w:r>
        <w:t>лица, осужденные к лишению свободы и привлеченные к оплачиваемому труду</w:t>
      </w:r>
    </w:p>
    <w:p>
      <w:r>
        <w:rPr>
          <w:b/>
        </w:rPr>
        <w:t xml:space="preserve">6. </w:t>
      </w:r>
      <w:r>
        <w:t>дополнить статьей 21 следующего содержания: "Статья 21. Страхователи 1. Страхователями по обязательному социальному страхованию на случай временной нетрудоспособности и в связи с материнством являются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в том числе:</w:t>
      </w:r>
    </w:p>
    <w:p>
      <w:r>
        <w:rPr>
          <w:b/>
        </w:rPr>
        <w:t xml:space="preserve">6. </w:t>
      </w:r>
      <w:r>
        <w:t>организации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r>
        <w:rPr>
          <w:b/>
        </w:rPr>
        <w:t xml:space="preserve">6. </w:t>
      </w:r>
      <w:r>
        <w:t>индивидуальные предприниматели, в том числе главы крестьянских (фермерских) хозяйств</w:t>
      </w:r>
    </w:p>
    <w:p>
      <w:r>
        <w:rPr>
          <w:b/>
        </w:rPr>
        <w:t xml:space="preserve">6. </w:t>
      </w:r>
      <w:r>
        <w:t>физические лица, не признаваемые индивидуальными предпринимателями</w:t>
      </w:r>
    </w:p>
    <w:p>
      <w:r>
        <w:rPr>
          <w:b/>
        </w:rPr>
        <w:t xml:space="preserve">3. </w:t>
      </w:r>
      <w:r>
        <w:t>дополнить статьей 22 следующего содержания: "Статья 22. Страховщик 1. Обязательное социальное страхование на случай временной нетрудоспособности и в связи с материнством осуществляется страховщиком, которым является Фонд социального страхования Российской Федерации</w:t>
      </w:r>
    </w:p>
    <w:p>
      <w:r>
        <w:rPr>
          <w:b/>
        </w:rPr>
        <w:t xml:space="preserve">3. </w:t>
      </w:r>
      <w:r>
        <w:t>дополнить статьей 23 следующего содержания: "Статья 23. Регистрация и снятие с регистрационного учета страхователей 1. Регистрация страхователей осуществляется в территориальных органах страховщика:</w:t>
      </w:r>
    </w:p>
    <w:p>
      <w:r>
        <w:rPr>
          <w:b/>
        </w:rPr>
        <w:t xml:space="preserve">3. </w:t>
      </w:r>
      <w:r>
        <w:t>страхователей - юридических лиц в пятидневный срок со дня представления в территориальный орган страховщика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порядке, определяемом уполномоченным Правительством Российской Федерации федеральным органом исполнительной власти</w:t>
      </w:r>
    </w:p>
    <w:p>
      <w:r>
        <w:rPr>
          <w:b/>
        </w:rPr>
        <w:t xml:space="preserve">3. </w:t>
      </w:r>
      <w:r>
        <w:t>страхователей - юридических лиц по месту нахождения обособленных подразделений, имеющих отдельный баланс, расчетный счет и начисляющих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дней со дня создания такого обособленного подразделения</w:t>
      </w:r>
    </w:p>
    <w:p>
      <w:r>
        <w:rPr>
          <w:b/>
        </w:rPr>
        <w:t xml:space="preserve">3. </w:t>
      </w:r>
      <w:r>
        <w:t>страхователей - физических лиц, заключивших трудовой договор с работником, по месту жительства указанных физических лиц на основании заявления о регистрации в качестве страхователя, представляемого в срок не позднее 10 дней со дня заключения трудового договора с первым из принимаемых работников.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11) статью 3 изложить в следующей редакции: "Статья 3. Финансовое обеспечение расходов на выплату страхового обеспечения 1. Финансовое обеспечение расходов на выплату страхового обеспечения застрахованным лицам осуществляется за счет средств бюджета Фонда социального страхования Российской Федерации, а также за счет средств страхователя в случаях, предусмотренных пунктом 1 части 2 настоящей статьи</w:t>
      </w:r>
    </w:p>
    <w:p>
      <w:r>
        <w:rPr>
          <w:b/>
        </w:rPr>
        <w:t xml:space="preserve">2. </w:t>
      </w:r>
      <w:r>
        <w:t>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за первые два дня временной нетрудоспособности за счет средств страхователя, а за остальной период начиная с 3-го дня временной нетрудоспособности за счет средств бюджета Фонда социального страхования Российской Федерации</w:t>
      </w:r>
    </w:p>
    <w:p>
      <w:r>
        <w:rPr>
          <w:b/>
        </w:rPr>
        <w:t xml:space="preserve">2. </w:t>
      </w:r>
      <w:r>
        <w:t>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за счет средств бюджета Фонда социального страхования Российской Федерации с 1-го дня временной нетрудоспособности</w:t>
      </w:r>
    </w:p>
    <w:p>
      <w:r>
        <w:rPr>
          <w:b/>
        </w:rPr>
        <w:t xml:space="preserve">5. </w:t>
      </w:r>
      <w:r>
        <w:t>статью 4 изложить в следующей редакции: "Статья 4. Предоставление страхового обеспечения лицам, осужденным к лишению свободы и привлеченным к оплачиваемому труду Предоставление страхового обеспечения лицам, осужденным к лишению свободы и привлеченным к оплачиваемому труду, осуществляется в порядке, определяемом Правительством Российской Федерации."</w:t>
      </w:r>
    </w:p>
    <w:p>
      <w:r>
        <w:rPr>
          <w:b/>
        </w:rPr>
        <w:t xml:space="preserve">5. </w:t>
      </w:r>
      <w:r>
        <w:t>дополнить главой 11 следующего содержания: "Глава 11. Права и обязанности субъектов обязательного социального страхования на случай временной нетрудоспособности и в связи с материнством</w:t>
      </w:r>
    </w:p>
    <w:p>
      <w:r>
        <w:rPr>
          <w:b/>
        </w:rPr>
        <w:t>Статья 41. Права и обязанности страхователей</w:t>
      </w:r>
    </w:p>
    <w:p>
      <w:r>
        <w:rPr>
          <w:b/>
        </w:rPr>
        <w:t xml:space="preserve">1. </w:t>
      </w:r>
      <w:r>
        <w:t>Страхователи имеют право</w:t>
      </w:r>
    </w:p>
    <w:p>
      <w:r>
        <w:rPr>
          <w:b/>
        </w:rPr>
        <w:t xml:space="preserve">2. </w:t>
      </w:r>
      <w:r>
        <w:t>Страхователи обязаны</w:t>
      </w:r>
    </w:p>
    <w:p>
      <w:r>
        <w:rPr>
          <w:b/>
        </w:rPr>
        <w:t xml:space="preserve">3. </w:t>
      </w:r>
      <w:r>
        <w:t>Права и обязанности страхователей как плательщиков страховых взносов устанавливаются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1. </w:t>
      </w:r>
      <w:r>
        <w:t>обращаться к страховщику за получением средств, необходимых на выплату страхового обеспечения застрахованным лицам, сверх начисленных страховых взносов</w:t>
      </w:r>
    </w:p>
    <w:p>
      <w:r>
        <w:rPr>
          <w:b/>
        </w:rPr>
        <w:t xml:space="preserve">1. </w:t>
      </w:r>
      <w:r>
        <w:t>бесплатно получать у страховщика информацию о нормативных правовых актах об обязательном социальном страховании на случай временной нетрудоспособности и в связи с материнством</w:t>
      </w:r>
    </w:p>
    <w:p>
      <w:r>
        <w:rPr>
          <w:b/>
        </w:rPr>
        <w:t xml:space="preserve">1. </w:t>
      </w:r>
      <w:r>
        <w:t>обращаться в суд для защиты своих прав</w:t>
      </w:r>
    </w:p>
    <w:p>
      <w:r>
        <w:rPr>
          <w:b/>
        </w:rPr>
        <w:t xml:space="preserve">2. </w:t>
      </w:r>
      <w:r>
        <w:t>зарегистрироваться в территориальном органе страховщика в случаях и порядке, которые установлены статьей 23 настоящего Федерального закона</w:t>
      </w:r>
    </w:p>
    <w:p>
      <w:r>
        <w:rPr>
          <w:b/>
        </w:rPr>
        <w:t xml:space="preserve">2. </w:t>
      </w:r>
      <w:r>
        <w:t>своевременно и в полном объеме уплачивать страховые взносы в Фонд социального страхования Российской Федерации</w:t>
      </w:r>
    </w:p>
    <w:p>
      <w:r>
        <w:rPr>
          <w:b/>
        </w:rPr>
        <w:t xml:space="preserve">2. </w:t>
      </w:r>
      <w:r>
        <w:t>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осуществлять выплату страхового обеспечения застрахованным лицам при наступлении страховых случаев, предусмотренных настоящим Федеральным законом</w:t>
      </w:r>
    </w:p>
    <w:p>
      <w:r>
        <w:rPr>
          <w:b/>
        </w:rPr>
        <w:t xml:space="preserve">2. </w:t>
      </w:r>
      <w:r>
        <w:t>вести учет и отчетность по начисленным и уплаченным страховым взносам в Фонд социального страхования Российской Федерации и расходам на выплату страхового обеспечения застрахованным лицам</w:t>
      </w:r>
    </w:p>
    <w:p>
      <w:r>
        <w:rPr>
          <w:b/>
        </w:rPr>
        <w:t xml:space="preserve">2. </w:t>
      </w:r>
      <w:r>
        <w:t>выполнять требования территориальных органов страховщика об 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2. </w:t>
      </w:r>
      <w:r>
        <w:t>предъявлять для проверки в территориальные органы страховщика документы, связанные с начислением, уплатой страховых взносов в Фонд социального страхования Российской Федерации и расходами на выплату страхового обеспечения застрахованным лицам</w:t>
      </w:r>
    </w:p>
    <w:p>
      <w:r>
        <w:rPr>
          <w:b/>
        </w:rPr>
        <w:t xml:space="preserve">2. </w:t>
      </w:r>
      <w:r>
        <w:t>сообщать в территориальные органы страховщика о создании, преобразовании или закрытии обособленных подразделений, указанных в пункте 2 части 1 статьи 23 настоящего Федерального закона, а также об изменении их места нахождения и наименования</w:t>
      </w:r>
    </w:p>
    <w:p>
      <w:r>
        <w:rPr>
          <w:b/>
        </w:rPr>
        <w:t xml:space="preserve">2. </w:t>
      </w:r>
      <w:r>
        <w:t>выполнять другие обязанности, предусмотренные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Настоящий Федеральный закон вступает в силу с 1 января 2010 года, за исключением положений, для которых настоящей статьей установлены иные сроки вступления их в силу</w:t>
      </w:r>
    </w:p>
    <w:p>
      <w:r>
        <w:rPr>
          <w:b/>
        </w:rPr>
        <w:t xml:space="preserve">2. </w:t>
      </w:r>
      <w:r>
        <w:t>Статья 14 и части 10 и 11 статьи 37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 "а" и абзацы первый - третий подпункта "б" пункта 2, абзацы четвертый и пятый подпункта "а" пункта 4, пункт 6 статьи 12 настоящего Федерального закона вступают в силу с 1 июля 2010 года</w:t>
      </w:r>
    </w:p>
    <w:p>
      <w:r>
        <w:rPr>
          <w:b/>
        </w:rPr>
        <w:t xml:space="preserve">4. </w:t>
      </w:r>
      <w:r>
        <w:t>Подпункт "б" пункта 1, абзац четвертый подпункта "б" пункта 2, пункт 3, абзацы первый - третий подпункта "а" и подпункт "б" пункта 4 статьи 12, пункты 6 - 9, абзац второй подпункта "а", абзацы второй и четвертый подпункта "б", абзацы второй и четвертый подпункта "в", абзацы второй и четвертый подпункта "г" пункта 10 статьи 18, пункты 13 и 17 статьи 24, подпункт "б" пункта 19 статьи 27, абзацы второй, четвертый, шестой и восьмой подпункта "б" пункта 1 статьи 35, пункт 1, подпункт "б" пункта 2, подпункт "б" пункта 3 и подпункт "б" пункта 4 части 13 статьи 37 настоящего Федерального закона вступают в силу с 1 января 2011 года</w:t>
      </w:r>
    </w:p>
    <w:p>
      <w:r>
        <w:rPr>
          <w:b/>
        </w:rPr>
        <w:t xml:space="preserve">5. </w:t>
      </w:r>
      <w:r>
        <w:t>Абзацы сорок пятый - сорок восьмой пункта 10 статьи 28 и часть 3 статьи 37 настоящего Федерального закона вступают в силу с 1 января 2015 года</w:t>
      </w:r>
    </w:p>
    <w:p>
      <w:r>
        <w:rPr>
          <w:b/>
        </w:rPr>
        <w:t xml:space="preserve">6. </w:t>
      </w:r>
      <w:r>
        <w:t>Действие положений пункта 23 статьи 14 Федерального закона от 17 декабря 2001 года № 173-ФЗ "О трудовых пенсиях в Российской Федерации" (в редакции настоящего Федерального закона) в части применения при определении размера накопительной части трудовой пенсии по старости (трудовой пенсии по инвалидности) количества месяцев ожидаемого периода выплаты трудовой пенсии по старости, применяемого для расчета накопительной части указанной пенсии, распространяется на правоотношения, возникшие с 1 января 2002 года</w:t>
      </w:r>
    </w:p>
    <w:p>
      <w:r>
        <w:rPr>
          <w:b/>
        </w:rPr>
        <w:t xml:space="preserve">7. </w:t>
      </w:r>
      <w:r>
        <w:t>Действие положений пункта 3 статьи 1 Федерального закона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(в редакции настоящего Федерального закона) распространяется на правоотношения, возникшие с 24 февраля 2009 года</w:t>
      </w:r>
    </w:p>
    <w:p>
      <w:r>
        <w:rPr>
          <w:b/>
        </w:rPr>
        <w:t>Статья 42. Права и обязанности страховщика</w:t>
      </w:r>
    </w:p>
    <w:p>
      <w:r>
        <w:rPr>
          <w:b/>
        </w:rPr>
        <w:t xml:space="preserve">1. </w:t>
      </w:r>
      <w:r>
        <w:t>Страховщик имеет право</w:t>
      </w:r>
    </w:p>
    <w:p>
      <w:r>
        <w:rPr>
          <w:b/>
        </w:rPr>
        <w:t xml:space="preserve">2. </w:t>
      </w:r>
      <w:r>
        <w:t>Страховщик обязан</w:t>
      </w:r>
    </w:p>
    <w:p>
      <w:r>
        <w:rPr>
          <w:b/>
        </w:rPr>
        <w:t xml:space="preserve">1. </w:t>
      </w:r>
      <w:r>
        <w:t>проводить проверки правильности начисления и уплаты страховых взносов страхователями в Фонд социального страхования Российской Федерации, а также выплаты страхового обеспечения застрахованным лицам, требовать и получать от страхователей необходимые документы и объяснения по вопросам, возникающим в ходе проверок</w:t>
      </w:r>
    </w:p>
    <w:p>
      <w:r>
        <w:rPr>
          <w:b/>
        </w:rPr>
        <w:t xml:space="preserve">1. </w:t>
      </w:r>
      <w:r>
        <w:t>запрашивать у страхователей документы, связанные с начислением и уплатой страховых взносов в Фонд социального страхования Российской Федерации, расходами на выплату страхового обеспечения застрахованным лицам, в том числе при выделении страхователю средств на указанные расходы сверх начисленных страховых взносов</w:t>
      </w:r>
    </w:p>
    <w:p>
      <w:r>
        <w:rPr>
          <w:b/>
        </w:rPr>
        <w:t xml:space="preserve">1. </w:t>
      </w:r>
      <w:r>
        <w:t>получать от органов Федерального казначейства сведения о поступивших в Фонд социального страхования Российской Федерации суммах страховых взносов, пеней, штрафов</w:t>
      </w:r>
    </w:p>
    <w:p>
      <w:r>
        <w:rPr>
          <w:b/>
        </w:rPr>
        <w:t xml:space="preserve">1. </w:t>
      </w:r>
      <w:r>
        <w:t>не принимать к зачету в счет уплаты страховых взносов расходы на выплату страхового обеспечения застрахованным лицам, произведенные страхователем с нарушением законодательства Российской Федерации об обязательном социальном страховании на случай временной нетрудоспособности и в связи с материнством, не подтвержденные документами, произведенные на основании неправильно оформленных или выданных с нарушением установленного порядка документов</w:t>
      </w:r>
    </w:p>
    <w:p>
      <w:r>
        <w:rPr>
          <w:b/>
        </w:rPr>
        <w:t xml:space="preserve">1. </w:t>
      </w:r>
      <w:r>
        <w:t>обращаться в федеральный орган исполнительной власти, осуществляющий функции по надзору и контролю в сфере здравоохранения, с запросами о проведении в медицинских организациях проверок организации экспертизы временной нетрудоспособности, обоснованности выдачи и продления листков нетрудоспособности</w:t>
      </w:r>
    </w:p>
    <w:p>
      <w:r>
        <w:rPr>
          <w:b/>
        </w:rPr>
        <w:t xml:space="preserve">1. </w:t>
      </w:r>
      <w:r>
        <w:t>предъявлять иски к медицинским организациям о возмещении суммы расходов на страховое обеспечение по необоснованно выданным или неправильно оформленным листкам нетрудоспособности</w:t>
      </w:r>
    </w:p>
    <w:p>
      <w:r>
        <w:rPr>
          <w:b/>
        </w:rPr>
        <w:t xml:space="preserve">1. </w:t>
      </w:r>
      <w:r>
        <w:t>представлять интересы застрахованных лиц перед страхователями</w:t>
      </w:r>
    </w:p>
    <w:p>
      <w:r>
        <w:rPr>
          <w:b/>
        </w:rPr>
        <w:t xml:space="preserve">1. </w:t>
      </w:r>
      <w:r>
        <w:t>осуществлять иные полномочия,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2. </w:t>
      </w:r>
      <w:r>
        <w:t>осуществлять управление средствами обязательного социального страхования на случай временной нетрудоспособности и в связи с материнством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бюджетным законодательством Российской Федерации</w:t>
      </w:r>
    </w:p>
    <w:p>
      <w:r>
        <w:rPr>
          <w:b/>
        </w:rPr>
        <w:t xml:space="preserve">2. </w:t>
      </w:r>
      <w:r>
        <w:t>составлять проект бюджета Фонда социального страхования Российской Федерации и обеспечивать исполнение бюджета Фонда социального страхования Российской Федерации в соответствии с бюджетным законодательством Российской Федерации</w:t>
      </w:r>
    </w:p>
    <w:p>
      <w:r>
        <w:rPr>
          <w:b/>
        </w:rPr>
        <w:t xml:space="preserve">2. </w:t>
      </w:r>
      <w:r>
        <w:t>вести в установленном порядке учет средств обязательного социального страхования на случай временной нетрудоспособности и в связи с материнством</w:t>
      </w:r>
    </w:p>
    <w:p>
      <w:r>
        <w:rPr>
          <w:b/>
        </w:rPr>
        <w:t xml:space="preserve">2. </w:t>
      </w:r>
      <w:r>
        <w:t>составлять проект отчета об исполнении бюджета Фонда социального страхования Российской Федерации, а также установленную бюджетную отчетность</w:t>
      </w:r>
    </w:p>
    <w:p>
      <w:r>
        <w:rPr>
          <w:b/>
        </w:rPr>
        <w:t xml:space="preserve">2. </w:t>
      </w:r>
      <w:r>
        <w:t>осуществлять контроль за правильностью исчисления, полнотой и своевременностью уплаты (перечисления) страховых взносов в Фонд социального страхования Российской Федерации (далее - контроль за уплатой страховых взносов), а также контроль за соблюдением страхователями законодательства Российской Федерации об обязательном социальном страховании на случай временной нетрудоспособности и в связи с материнством при выплате страхового обеспечения застрахованным лицам</w:t>
      </w:r>
    </w:p>
    <w:p>
      <w:r>
        <w:rPr>
          <w:b/>
        </w:rPr>
        <w:t xml:space="preserve">2. </w:t>
      </w:r>
      <w:r>
        <w:t>осуществлять в случаях,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выплату страхового обеспечения застрахованным лицам</w:t>
      </w:r>
    </w:p>
    <w:p>
      <w:r>
        <w:rPr>
          <w:b/>
        </w:rPr>
        <w:t xml:space="preserve">2. </w:t>
      </w:r>
      <w:r>
        <w:t>выделять страхователям в установленном порядке необходимые средства на выплату страхового обеспечения сверх начисленных ими страховых взносов</w:t>
      </w:r>
    </w:p>
    <w:p>
      <w:r>
        <w:rPr>
          <w:b/>
        </w:rPr>
        <w:t xml:space="preserve">2. </w:t>
      </w:r>
      <w:r>
        <w:t>осуществлять регистрацию страхователей, вести реестр страхователей</w:t>
      </w:r>
    </w:p>
    <w:p>
      <w:r>
        <w:rPr>
          <w:b/>
        </w:rPr>
        <w:t xml:space="preserve">2. </w:t>
      </w:r>
      <w:r>
        <w:t>вести учет физических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уплаченных ими страховых взносов и сумм выплаченного им страхового обеспечения</w:t>
      </w:r>
    </w:p>
    <w:p>
      <w:r>
        <w:rPr>
          <w:b/>
        </w:rPr>
        <w:t xml:space="preserve">2. </w:t>
      </w:r>
      <w:r>
        <w:t>бесплатно консультировать страхователей и застрахованных лиц по вопросам применения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2. </w:t>
      </w:r>
      <w:r>
        <w:t>не разглашать без согласия застрахованного лица сведения о результатах его медицинских обследований (диагнозе), получаемых им доходах, за исключением случаев, предусмотренных законодательством Российской Федерации</w:t>
      </w:r>
    </w:p>
    <w:p>
      <w:r>
        <w:rPr>
          <w:b/>
        </w:rPr>
        <w:t xml:space="preserve">2. </w:t>
      </w:r>
      <w:r>
        <w:t>выполнять иные требования, установленные законодательством Российской Федерации. Абзац. (Утратил силу - Федеральный закон от 03.07.2016 № 250-ФЗ)</w:t>
      </w:r>
    </w:p>
    <w:p>
      <w:r>
        <w:rPr>
          <w:b/>
        </w:rPr>
        <w:t>Статья 43. Права и обязанности застрахованных лиц</w:t>
      </w:r>
    </w:p>
    <w:p>
      <w:r>
        <w:rPr>
          <w:b/>
        </w:rPr>
        <w:t xml:space="preserve">1. </w:t>
      </w:r>
      <w:r>
        <w:t>Застрахованные лица имеют право</w:t>
      </w:r>
    </w:p>
    <w:p>
      <w:r>
        <w:rPr>
          <w:b/>
        </w:rPr>
        <w:t xml:space="preserve">2. </w:t>
      </w:r>
      <w:r>
        <w:t>Застрахованные лица обязаны</w:t>
      </w:r>
    </w:p>
    <w:p>
      <w:r>
        <w:rPr>
          <w:b/>
        </w:rPr>
        <w:t xml:space="preserve">3. </w:t>
      </w:r>
      <w:r>
        <w:t>В случае невыполнения застрахованными лицами обязанностей, установленных частью 2 настоящей статьи, страховщик вправе взыскать с них причиненный ущерб в соответствии с законодательством Российской Федерации.";</w:t>
      </w:r>
    </w:p>
    <w:p>
      <w:r>
        <w:rPr>
          <w:b/>
        </w:rPr>
        <w:t xml:space="preserve">1. </w:t>
      </w:r>
      <w:r>
        <w:t>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беспрепятственно получать от страхователя информацию о начислении страховых взносов и осуществлять контроль за их перечислением в Фонд социального страхования Российской Федерации</w:t>
      </w:r>
    </w:p>
    <w:p>
      <w:r>
        <w:rPr>
          <w:b/>
        </w:rPr>
        <w:t xml:space="preserve">1. </w:t>
      </w:r>
      <w:r>
        <w:t>обращаться к страхователю и страховщику за консультациями по применению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обращаться к страховщику с запросом о проведении проверки правильности выплаты страхователем страхового обеспечения</w:t>
      </w:r>
    </w:p>
    <w:p>
      <w:r>
        <w:rPr>
          <w:b/>
        </w:rPr>
        <w:t xml:space="preserve">1. </w:t>
      </w:r>
      <w:r>
        <w:t>защищать лично или через представителя свои права, в том числе в судебном порядке</w:t>
      </w:r>
    </w:p>
    <w:p>
      <w:r>
        <w:rPr>
          <w:b/>
        </w:rPr>
        <w:t xml:space="preserve">2. </w:t>
      </w:r>
      <w:r>
        <w:t>представлять страхователю, а в случаях,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страховщику достоверные документы, на основании которых выплачивается страховое обеспечение</w:t>
      </w:r>
    </w:p>
    <w:p>
      <w:r>
        <w:rPr>
          <w:b/>
        </w:rPr>
        <w:t xml:space="preserve">2. </w:t>
      </w:r>
      <w:r>
        <w:t>уведомлять страхователя (страховщика) об обстоятельствах, влияющих на условия предоставления и размер страхового обеспечения, в течение 10 дней со дня их возникновения</w:t>
      </w:r>
    </w:p>
    <w:p>
      <w:r>
        <w:rPr>
          <w:b/>
        </w:rPr>
        <w:t xml:space="preserve">2. </w:t>
      </w:r>
      <w:r>
        <w:t>соблюдать режим лечения, определенный на период временной нетрудоспособности, и правила поведения больного в медицинских организациях</w:t>
      </w:r>
    </w:p>
    <w:p>
      <w:r>
        <w:rPr>
          <w:b/>
        </w:rPr>
        <w:t xml:space="preserve">2. </w:t>
      </w:r>
      <w:r>
        <w:t>выполнять иные требования,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3. </w:t>
      </w:r>
      <w:r>
        <w:t>дополнить главой 12 следующего содержания: "Глава 12. Особенности уплаты страховых взносов</w:t>
      </w:r>
    </w:p>
    <w:p>
      <w:r>
        <w:rPr>
          <w:b/>
        </w:rPr>
        <w:t>Статья 44. Правовое регулирование отношений, связанных с уплатой страховых взносов</w:t>
      </w:r>
    </w:p>
    <w:p>
      <w:r>
        <w:t>Правовое регулирование отношений, связанных с уплатой страховых взносов страхователями, указанными в части 1 статьи 21 настоящего Федерального закона, в том числе определение объекта обложения страховыми взносами, базы для начисления страховых взносов, сумм, не подлежащих обложению страховыми взносами, установление порядка исчисления, порядка и сроков уплаты страховых взносов, осуществляется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Статья 45. Порядок добровольного вступления в правоотношения по обязательному социальному страхованию на случай временной нетрудоспособности и в связи с материнством</w:t>
      </w:r>
    </w:p>
    <w:p>
      <w:r>
        <w:rPr>
          <w:b/>
        </w:rPr>
        <w:t xml:space="preserve">1. </w:t>
      </w:r>
      <w:r>
        <w:t>Лица, указанные в части 3 статьи 2 настоящего Федерального закона, вступают в правоотношения по обязательному социальному страхованию на случай временной нетрудоспособности и в связи с материнством путем подачи заявления в территориальный орган страховщика по месту жительства</w:t>
      </w:r>
    </w:p>
    <w:p>
      <w:r>
        <w:rPr>
          <w:b/>
        </w:rPr>
        <w:t xml:space="preserve">2. </w:t>
      </w:r>
      <w: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социального страхования Российской Федерации, исходя из стоимости страхового года, определяемой в соответствии с частью 3 настоящей статьи</w:t>
      </w:r>
    </w:p>
    <w:p>
      <w:r>
        <w:rPr>
          <w:b/>
        </w:rPr>
        <w:t xml:space="preserve">3. </w:t>
      </w:r>
      <w:r>
        <w:t>Стоимость страхового года определяется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установленного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части страховых взносов в Фонд социального страхования Российской Федерации, увеличенное в 12 раз</w:t>
      </w:r>
    </w:p>
    <w:p>
      <w:r>
        <w:rPr>
          <w:b/>
        </w:rPr>
        <w:t xml:space="preserve">4. </w:t>
      </w:r>
      <w:r>
        <w:t>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
    <w:p>
      <w:r>
        <w:rPr>
          <w:b/>
        </w:rPr>
        <w:t xml:space="preserve">5. </w:t>
      </w:r>
      <w: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организацию, либо почтовым переводом</w:t>
      </w:r>
    </w:p>
    <w:p>
      <w:r>
        <w:rPr>
          <w:b/>
        </w:rPr>
        <w:t xml:space="preserve">6. </w:t>
      </w:r>
      <w: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в соответствии с частью 4 настоящей статьи страховых взносов в размере, определяемом в соответствии с частью 3 настоящей статьи, за календарный год, предшествующий календарному году, в котором наступил страховой случай</w:t>
      </w:r>
    </w:p>
    <w:p>
      <w:r>
        <w:rPr>
          <w:b/>
        </w:rPr>
        <w:t xml:space="preserve">7. </w:t>
      </w:r>
      <w:r>
        <w:t>В случае,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
        <w:rPr>
          <w:b/>
        </w:rPr>
        <w:t xml:space="preserve">8. </w:t>
      </w:r>
      <w:r>
        <w:t>Порядок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30.04.2021 № 126-ФЗ)</w:t>
      </w:r>
    </w:p>
    <w:p>
      <w:r>
        <w:rPr>
          <w:b/>
        </w:rPr>
        <w:t>Статья 47. Проведение страховщиком проверок правильности расходов на выплату страхового обеспечения</w:t>
      </w:r>
    </w:p>
    <w:p>
      <w:r>
        <w:rPr>
          <w:b/>
        </w:rPr>
        <w:t xml:space="preserve">1. </w:t>
      </w:r>
      <w:r>
        <w:t>Территориальный орган страховщика по месту регистрации страхователя проводит камеральные и выездные проверки правильности расходов страхователя на выплату страхового обеспечения</w:t>
      </w:r>
    </w:p>
    <w:p>
      <w:r>
        <w:rPr>
          <w:b/>
        </w:rPr>
        <w:t xml:space="preserve">2. </w:t>
      </w:r>
      <w:r>
        <w:t>Выездные проверки страхователя проводятся не чаще одного раза в три года, за исключением случаев, указанных в части 4 статьи 46 настоящего Федерального закона и в части 3 настоящей статьи</w:t>
      </w:r>
    </w:p>
    <w:p>
      <w:r>
        <w:rPr>
          <w:b/>
        </w:rPr>
        <w:t xml:space="preserve">3. </w:t>
      </w:r>
      <w:r>
        <w:t>В случае поступления жалобы застрахованного лица на отказ страхователя в выплате страхового обеспечения или на неправильное определение страхователем размера страхового обеспечения территориальный орган страховщика вправе провести внеплановую выездную проверку правильности расходов страхователя на выплату страхового обеспечения</w:t>
      </w:r>
    </w:p>
    <w:p>
      <w:r>
        <w:rPr>
          <w:b/>
        </w:rPr>
        <w:t xml:space="preserve">4. </w:t>
      </w:r>
      <w:r>
        <w:t>В случае выявления расходов на выплату страхового обеспечения, произведенных страхователем с нарушением законодательства Российской Федерации об обязательном социальном страховании на случай временной нетрудоспособности и в связи с материнством, не подтвержденных документами, произведенных на основании неправильно оформленных или выданных с нарушением установленного порядка документов, территориальный орган страховщика, проводивший проверку, выносит решение о непринятии таких расходов к зачету в счет уплаты страховых взносов в Фонд социального страхования Российской Федерации</w:t>
      </w:r>
    </w:p>
    <w:p>
      <w:r>
        <w:rPr>
          <w:b/>
        </w:rPr>
        <w:t xml:space="preserve">5. </w:t>
      </w:r>
      <w:r>
        <w:t>Решение о непринятии к зачету расходов на выплату страхового обеспечения вместе с требованием об их возмещении направляется страхователю в течение трех дней со дня вынесения решения. Формы решения о непринятии к зачету расходов на выплату страхового обеспечения и требования об их возмещении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В случае, если в срок, установленный в указанном требовании, страхователь не произвел возмещение расходов, не принятых к зачету, решение о непринятии к зачету расходов на выплату страхового обеспечения является основанием для взыскания со страхователя недоимки по страховым взносам, образовавшейся в результате осуществления таких расходов. Взыскание недоимки по страховым взносам осуществляется страховщиком в порядке, установленном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7. </w:t>
      </w:r>
      <w:r>
        <w:t>Выездные проверки правильности расходов страхователя на выплату страхового обеспечения проводятся страховщиком одновременно с выездными проверками страхователя по вопросам правильности исчисления, полноты и своевременности уплаты (перечисления) страховых взносов в Фонд социального страхования Российской Федерации, за исключением случаев, указанных в части 4 статьи 46 настоящего Федерального закона и в части 3 настоящей статьи.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30.04.2021 № 126-ФЗ)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Абзац. (Утратил силу - Федеральный закон от 09.03.2016 № 55-ФЗ) 15) в статье 6: а) в части 1 слова "с ограничением способности к трудовой деятельности" исключить; б) часть 2 дополнить словами "(за исключением заболевания туберкулезом)"; в) в части 3 слова "и имеющему ограничение способности к трудовой деятельности" исключить, слова "увеличения степени ограничения способности к трудовой деятельности" заменить словами "пересмотра группы инвалидности"; г) в части 4 слова "с ограничением способности к трудовой деятельности" исключить;</w:t>
      </w:r>
    </w:p>
    <w:p>
      <w:r>
        <w:rPr>
          <w:b/>
        </w:rPr>
        <w:t xml:space="preserve">7. </w:t>
      </w:r>
      <w:r>
        <w:t>часть 5 статьи 7 признать утратившей силу</w:t>
      </w:r>
    </w:p>
    <w:p>
      <w:r>
        <w:rPr>
          <w:b/>
        </w:rPr>
        <w:t xml:space="preserve">7. </w:t>
      </w:r>
      <w:r>
        <w:t>абзац первый части 2 статьи 8 дополнить словами ", а в районах и местностях, в которых в установленном порядке применяются районные коэффициенты к заработной плате, - в размере, не превышающем минимальный размер оплаты труда с учетом этих коэффициентов"</w:t>
      </w:r>
    </w:p>
    <w:p>
      <w:r>
        <w:rPr>
          <w:b/>
        </w:rPr>
        <w:t xml:space="preserve">7. </w:t>
      </w:r>
      <w:r>
        <w:t>часть 2 статьи 11 признать утратившей силу</w:t>
      </w:r>
    </w:p>
    <w:p>
      <w:r>
        <w:rPr>
          <w:b/>
        </w:rPr>
        <w:t xml:space="preserve">7. </w:t>
      </w:r>
      <w:r>
        <w:t>дополнить главой 31 следующего содержания: "Глава 31. Обеспечение ежемесячным пособием по уходу за ребенком</w:t>
      </w:r>
    </w:p>
    <w:p>
      <w:r>
        <w:rPr>
          <w:b/>
        </w:rPr>
        <w:t>Статья 111. Условия и продолжительность выплаты ежемесячного пособия по уходу за ребенком</w:t>
      </w:r>
    </w:p>
    <w:p>
      <w:r>
        <w:rPr>
          <w:b/>
        </w:rPr>
        <w:t xml:space="preserve">1. </w:t>
      </w:r>
      <w:r>
        <w:t>Ежемесячное пособие по уходу за ребенком выплачивается застрахованным лицам (матери, отцу, другим родственникам, опекунам), фактически осуществляющим уход за ребенком и находящимся в отпуске по уходу за ребенком, со дня предоставления отпуска по уходу за ребенком до достижения ребенком возраста полутора лет</w:t>
      </w:r>
    </w:p>
    <w:p>
      <w:r>
        <w:rPr>
          <w:b/>
        </w:rPr>
        <w:t xml:space="preserve">2. </w:t>
      </w:r>
      <w: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и продолжает осуществлять уход за ребенком</w:t>
      </w:r>
    </w:p>
    <w:p>
      <w:r>
        <w:rPr>
          <w:b/>
        </w:rPr>
        <w:t xml:space="preserve">3. </w:t>
      </w:r>
      <w: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
    <w:p>
      <w:r>
        <w:rPr>
          <w:b/>
        </w:rPr>
        <w:t xml:space="preserve">4. </w:t>
      </w:r>
      <w: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
        <w:rPr>
          <w:b/>
        </w:rPr>
        <w:t>Статья 112. Размер ежемесячного пособия по уходу за ребенком</w:t>
      </w:r>
    </w:p>
    <w:p>
      <w:r>
        <w:rPr>
          <w:b/>
        </w:rPr>
        <w:t xml:space="preserve">1. </w:t>
      </w:r>
      <w:r>
        <w:t>Ежемесячное пособие по уходу за ребенком выплачивается в размере 40 процентов среднего заработка застрахованного лица, но не менее минимального размера этого пособия, установленного Федеральным законом "О государственных пособиях гражданам, имеющим детей"</w:t>
      </w:r>
    </w:p>
    <w:p>
      <w:r>
        <w:rPr>
          <w:b/>
        </w:rPr>
        <w:t xml:space="preserve">2. </w:t>
      </w:r>
      <w:r>
        <w:t>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частью 1 настоящей статьи, суммируется. При этом суммированный размер пособия не может превышать 100 процентов среднего заработка застрахованного лица, определенного в порядке, установленном статьей 14 настоящего Федерального закона, но не может быть менее суммированного минимального размера этого пособия</w:t>
      </w:r>
    </w:p>
    <w:p>
      <w:r>
        <w:rPr>
          <w:b/>
        </w:rPr>
        <w:t xml:space="preserve">3. </w:t>
      </w:r>
      <w:r>
        <w:t>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p>
      <w:r>
        <w:rPr>
          <w:b/>
        </w:rPr>
        <w:t xml:space="preserve">4. </w:t>
      </w:r>
      <w:r>
        <w:t>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p>
      <w:r>
        <w:rPr>
          <w:b/>
        </w:rPr>
        <w:t xml:space="preserve">2. </w:t>
      </w:r>
      <w:r>
        <w:t>В случае, если застрахованное лицо занято у нескольких страхователей, пособия по временной нетрудоспособности, по беременности и родам назначаются и выплачиваются ему страхователями по всем местам работы (службы, иной деятельности), а ежемесячное пособие по уходу за ребенком - страхователем по одному месту работы (службы, иной деятельности) по выбору застрахованного лица</w:t>
      </w:r>
    </w:p>
    <w:p>
      <w:r>
        <w:rPr>
          <w:b/>
        </w:rPr>
        <w:t xml:space="preserve">3. </w:t>
      </w:r>
      <w:r>
        <w:t>Застрахованному лицу, утратившему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страхователем по его последнему месту работы (службы, иной деятельности) либо территориальным органом страховщика в случаях, указанных в части 4 настоящей статьи</w:t>
      </w:r>
    </w:p>
    <w:p>
      <w:r>
        <w:rPr>
          <w:b/>
        </w:rPr>
        <w:t xml:space="preserve">4. </w:t>
      </w:r>
      <w:r>
        <w:t>Застрахованным лицам, указанным в части 3 статьи 2 настоящего Федерального закона, а также иным категориям застрахованных лиц в случае прекращения деятельности страхователем на день обращения застрахованного лица за пособиями по временной нетрудоспособности, по беременности и родам, ежемесячным пособием по уходу за ребенком либо в случае невозможности их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кодексом Российской Федерации, назначение и выплата указанных пособий осуществляются территориальным органом страховщика</w:t>
      </w:r>
    </w:p>
    <w:p>
      <w:r>
        <w:rPr>
          <w:b/>
        </w:rPr>
        <w:t xml:space="preserve">5. </w:t>
      </w:r>
      <w:r>
        <w:t>Для назначения и выплаты пособий по временной нетрудоспособности, по беременности и родам застрахованное лицо представляет листок нетрудоспособности,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а для назначения и выплаты указанных пособий территориальным органом страховщика также сведения о среднем заработке, из которого должно быть исчислено пособие, и определяемые указанным федеральным органом исполнительной власти документы, подтверждающие страховой стаж</w:t>
      </w:r>
    </w:p>
    <w:p>
      <w:r>
        <w:rPr>
          <w:b/>
        </w:rPr>
        <w:t xml:space="preserve">6. </w:t>
      </w:r>
      <w:r>
        <w:t>Для назначения и выплаты ежемесячного пособия по уходу за ребенком застрахованное лицо представляет заявление о назначении указанного пособия, свидетельство о рождении (усыновлении) ребенка, за которым осуществляется уход, и его копию либо выписку из решения об установлении над ребенком опеки, свидетельство о рождении (усыновлении, смерти) предыдущего ребенка (детей) и его копию, справку с места работы (учебы, службы) матери (отца, обоих родителей) ребенка о том, что она (он, они) не использует отпуск по уходу за ребенком и не получает ежемесячного пособия по уходу за ребенком, а в случае, если мать (отец, оба родителя) ребенка не работает (не учится, не служит), справку из органов социальной защиты населения по месту жительства матери (отца) ребенка о неполучении ежемесячного пособия по уходу за ребенком. В случае назначения и выплаты ежемесячного пособия по уходу за ребенком территориальным органом страховщика застрахованное лицо представляет также сведения о среднем заработке, из которого должно быть исчислено указанное пособие</w:t>
      </w:r>
    </w:p>
    <w:p>
      <w:r>
        <w:rPr>
          <w:b/>
        </w:rPr>
        <w:t xml:space="preserve">7. </w:t>
      </w:r>
      <w:r>
        <w:t>Застрахованное лицо, занятое у нескольких страхователей, при обращении к одному из указанных страхователей по своему выбору за назначением и выплатой ежемесячного пособия по уходу за ребенком наряду с документами, предусмотренными частью 6 настоящей статьи, представляет справку (справки) с места работы (службы, иной деятельности) у другого страхователя (у других страхователей) о том, что назначение и выплата ежемесячного пособия по уходу за ребенком этим страхователем не осуществляются</w:t>
      </w:r>
    </w:p>
    <w:p>
      <w:r>
        <w:rPr>
          <w:b/>
        </w:rPr>
        <w:t xml:space="preserve">8. </w:t>
      </w:r>
      <w:r>
        <w:t>Страхователь осуществляет выплату пособия по временной нетрудоспособности, по беременности и родам, ежемесячного пособия по уходу за ребенком застрахованному лицу в порядке, установленном для выплаты застрахованным лицам заработной платы (иных выплат, вознаграждений)</w:t>
      </w:r>
    </w:p>
    <w:p>
      <w:r>
        <w:rPr>
          <w:b/>
        </w:rPr>
        <w:t xml:space="preserve">9. </w:t>
      </w:r>
      <w:r>
        <w:t>В случае назначения и выплаты пособий по временной нетрудоспособности, по беременности и родам, ежемесячного пособия по уходу за ребенком территориальным органом страховщика, предусмотренных частью 4 настоящей статьи, выплата пособий по временной нетрудоспособности, по беременности и родам, ежемесячного пособия по уходу за ребенком осуществляется в установленных размерах территориальным органом страховщика, назначившим указанные пособия, через организацию федеральной почтовой связи, кредитную либо иную организацию по заявлению получателя.";</w:t>
      </w:r>
    </w:p>
    <w:p>
      <w:r>
        <w:rPr>
          <w:b/>
        </w:rPr>
        <w:t xml:space="preserve">2. </w:t>
      </w:r>
      <w:r>
        <w:t>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работника, которые включаются в базу для начисления страховых взносов в Фонд социального страхования Российской Федерации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52. </w:t>
      </w:r>
      <w:r>
        <w:t>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в соответствии со статьей 112 настоящего Федерального закона.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 ж) часть 6 признать утратившей силу; з) часть 7 после слов "по беременности и родам," дополнить словами "ежемесячного пособия по уходу за ребенком,";</w:t>
      </w:r>
    </w:p>
    <w:p>
      <w:r>
        <w:rPr>
          <w:b/>
        </w:rPr>
        <w:t xml:space="preserve">4. </w:t>
      </w:r>
      <w:r>
        <w:t>наименование главы 4 дополнить словами ", ежемесячного пособия по уходу за ребенком"</w:t>
      </w:r>
    </w:p>
    <w:p>
      <w:r>
        <w:rPr>
          <w:b/>
        </w:rPr>
        <w:t xml:space="preserve">4. </w:t>
      </w:r>
      <w:r>
        <w:t>в статье 12:</w:t>
      </w:r>
    </w:p>
    <w:p>
      <w:r>
        <w:rPr>
          <w:b/>
        </w:rPr>
        <w:t xml:space="preserve">4. </w:t>
      </w:r>
      <w:r>
        <w:t>статью 13 изложить в следующей редакции: "Статья 13. Порядок назначения и выплаты пособий по временной нетрудоспособности, по беременности и родам, ежемесячного пособия по уходу за ребенком 1. Назначение и выплата пособий по временной нетрудоспособности, по беременности и родам, ежемесячного пособия по уходу за ребенком осуществляются страхователем по месту работы (службы, иной деятельности) застрахованного лица (за исключением случаев, указанных в частях 3 и 4 настоящей статьи)</w:t>
      </w:r>
    </w:p>
    <w:p>
      <w:r>
        <w:rPr>
          <w:b/>
        </w:rPr>
        <w:t xml:space="preserve">4. </w:t>
      </w:r>
      <w:r>
        <w:t>наименование дополнить словами ", ежемесячным пособием по уходу за ребенком"</w:t>
      </w:r>
    </w:p>
    <w:p>
      <w:r>
        <w:rPr>
          <w:b/>
        </w:rPr>
        <w:t xml:space="preserve">4. </w:t>
      </w:r>
      <w:r>
        <w:t>в части 1 слова "с ограничением способности к трудовой деятельности" исключить</w:t>
      </w:r>
    </w:p>
    <w:p>
      <w:r>
        <w:rPr>
          <w:b/>
        </w:rPr>
        <w:t xml:space="preserve">4. </w:t>
      </w:r>
      <w:r>
        <w:t>дополнить частью 21 следующего содержания: "21. 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w:t>
      </w:r>
    </w:p>
    <w:p>
      <w:r>
        <w:rPr>
          <w:b/>
        </w:rPr>
        <w:t xml:space="preserve">4. </w:t>
      </w:r>
      <w:r>
        <w:t>часть 3 после слов "по беременности и родам" дополнить словами ", ежемесячным пособием по уходу за ребенком", слова "Фонда социального страхования Российской Федерации" заменить словом "страховщика", слова "в сфере обязательного" заменить словами "в сфере"</w:t>
      </w:r>
    </w:p>
    <w:p>
      <w:r>
        <w:rPr>
          <w:b/>
        </w:rPr>
        <w:t xml:space="preserve">9. </w:t>
      </w:r>
      <w:r>
        <w:t>в статье 14:</w:t>
      </w:r>
    </w:p>
    <w:p>
      <w:r>
        <w:rPr>
          <w:b/>
        </w:rPr>
        <w:t xml:space="preserve">9. </w:t>
      </w:r>
      <w:r>
        <w:t>наименование дополнить словами ", ежемесячного пособия по уходу за ребенком"</w:t>
      </w:r>
    </w:p>
    <w:p>
      <w:r>
        <w:rPr>
          <w:b/>
        </w:rPr>
        <w:t xml:space="preserve">9. </w:t>
      </w:r>
      <w:r>
        <w:t>части 1 и 2 изложить в следующей редакции: "1. 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последние 12 календарных месяцев работы (службы, иной деятельности) у данного страхователя, предшествующих месяцу наступления временной нетрудоспособности, отпуска по беременности и родам, отпуска по уходу за ребенком. В случае, если застрахованное лицо не имело периода работы (службы, иной деятельности) непосредственно перед наступлением указанных страховых случаев в связи с временной нетрудоспособностью, отпуском по беременности и родам или отпуском по уходу за ребенком, соответствующие пособия исчисляются исходя из среднего заработка застрахованного лица, рассчитанного за последние 12 календарных месяцев работы (службы, иной деятельности) у данного страхователя, предшествующих месяцу наступления предыдущего страхового случая</w:t>
      </w:r>
    </w:p>
    <w:p>
      <w:r>
        <w:rPr>
          <w:b/>
        </w:rPr>
        <w:t xml:space="preserve">2. </w:t>
      </w:r>
      <w:r>
        <w:t>дополнить частью 21 следующего содержания: "21. Застрахованным лицам, указанным в части 3 статьи 2 настоящего Федерального закона,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При этом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законом "О государственных пособиях гражданам, имеющим детей"."</w:t>
      </w:r>
    </w:p>
    <w:p>
      <w:r>
        <w:rPr>
          <w:b/>
        </w:rPr>
        <w:t xml:space="preserve">2. </w:t>
      </w:r>
      <w:r>
        <w:t>часть 3 после слов "по беременности и родам" дополнить словами ", ежемесячного пособия по уходу за ребенком"</w:t>
      </w:r>
    </w:p>
    <w:p>
      <w:r>
        <w:rPr>
          <w:b/>
        </w:rPr>
        <w:t xml:space="preserve">2. </w:t>
      </w:r>
      <w:r>
        <w:t>дополнить частью 31 следующего содержания: "31. Средний дневной заработок, из которого исчисляются пособия по временной нетрудоспособности, по беременности и родам, не может превышать средний дневной заработок, определяемый путем деления предельной величины базы для начисления страховых взносов в Фонд социального страхования Российской Федерации, установленной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день наступления страхового случая, на 365. В случае, если назначение и выплата застрахованному лицу указанных пособий осуществляются несколькими страхователями в соответствии с частью 2 статьи 13 настоящего Федерального закона, средний дневной заработок, из которого исчисляются указанные пособия, не может превышать средний дневной заработок, определяемый исходя из указанной предельной величины, при исчислении данных пособий каждым из этих страхователей."</w:t>
      </w:r>
    </w:p>
    <w:p>
      <w:r>
        <w:rPr>
          <w:b/>
        </w:rPr>
        <w:t xml:space="preserve">2. </w:t>
      </w:r>
      <w:r>
        <w:t>дополнить частями 51 и 52 следующего содержания: "51. 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определяемого в соответствии с частью 3 настоящей статьи, на 30,4. Средний заработок, из которого исчисляется ежемесячное пособие по уходу за ребенком, не может превышать средний заработок, определяемый путем деления предельной величины базы для начисления страховых взносов в Фонд социального страхования Российской Федерации, установленной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день наступления страхового случая, на 12</w:t>
      </w:r>
    </w:p>
    <w:p>
      <w:r>
        <w:rPr>
          <w:b/>
        </w:rPr>
        <w:t xml:space="preserve">52. </w:t>
      </w:r>
      <w:r>
        <w:t>в статье 15:</w:t>
      </w:r>
    </w:p>
    <w:p>
      <w:r>
        <w:rPr>
          <w:b/>
        </w:rPr>
        <w:t xml:space="preserve">52. </w:t>
      </w:r>
      <w:r>
        <w:t>в статье 16:</w:t>
      </w:r>
    </w:p>
    <w:p>
      <w:r>
        <w:rPr>
          <w:b/>
        </w:rPr>
        <w:t xml:space="preserve">52. </w:t>
      </w:r>
      <w:r>
        <w:t>наименование дополнить словами ", ежемесячного пособия по уходу за ребенком"</w:t>
      </w:r>
    </w:p>
    <w:p>
      <w:r>
        <w:rPr>
          <w:b/>
        </w:rPr>
        <w:t xml:space="preserve">52. </w:t>
      </w:r>
      <w:r>
        <w:t>в части 1 слово "Работодатель" заменить словом "Страхователь", после слов "по беременности и родам" дополнить словами ", ежемесячное пособие по уходу за ребенком", слово "работодателем" заменить словом "страхователем"</w:t>
      </w:r>
    </w:p>
    <w:p>
      <w:r>
        <w:rPr>
          <w:b/>
        </w:rPr>
        <w:t xml:space="preserve">52. </w:t>
      </w:r>
      <w:r>
        <w:t>в части 2 слова "Фонда социального страхования Российской Федерации" заменить словом "страховщика", после слов "по беременности и родам" дополнить словами ", ежемесячное пособие по уходу за ребенком"</w:t>
      </w:r>
    </w:p>
    <w:p>
      <w:r>
        <w:rPr>
          <w:b/>
        </w:rPr>
        <w:t xml:space="preserve">52. </w:t>
      </w:r>
      <w:r>
        <w:t>часть 3 после слов "по беременности и родам" дополнить словами ", ежемесячное пособие по уходу за ребенком", слово "работодателя" заменить словом "страхователя", слова "Фонда социального страхования Российской Федерации" заменить словом "страховщика"</w:t>
      </w:r>
    </w:p>
    <w:p>
      <w:r>
        <w:rPr>
          <w:b/>
        </w:rPr>
        <w:t xml:space="preserve">52. </w:t>
      </w:r>
      <w:r>
        <w:t>часть 4 после слов "по беременности и родам," дополнить словами "ежемесячного пособия по уходу за ребенком,"</w:t>
      </w:r>
    </w:p>
    <w:p>
      <w:r>
        <w:rPr>
          <w:b/>
        </w:rPr>
        <w:t xml:space="preserve">52. </w:t>
      </w:r>
      <w:r>
        <w:t>часть 5 после слов "по беременности и родам," дополнить словами "ежемесячного пособия по уходу за ребенком,"</w:t>
      </w:r>
    </w:p>
    <w:p>
      <w:r>
        <w:rPr>
          <w:b/>
        </w:rPr>
        <w:t xml:space="preserve">52. </w:t>
      </w:r>
      <w:r>
        <w:t>дополнить частью 11 следующего содержания: "11. В страховой стаж наравне с периодами работы и (или) иной деятельности, которые предусмотрены частью 1 настоящей статьи, засчитываются периоды прохождения военной службы, а также иной службы, предусмотренной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
        <w:rPr>
          <w:b/>
        </w:rPr>
        <w:t xml:space="preserve">52. </w:t>
      </w:r>
      <w:r>
        <w:t>в части 3 слово "обязательного" исключить</w:t>
      </w:r>
    </w:p>
    <w:p>
      <w:r>
        <w:rPr>
          <w:b/>
        </w:rPr>
        <w:t>Статья 35</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43, ст. 5084; № 45, ст. 5424; № 46, ст. 5553; № 49, ст. 6066, 6079; 2008, № 48, ст. 5500; 2009, № 1, ст. 18; № 15, ст. 1780) следующие изменения</w:t>
      </w:r>
    </w:p>
    <w:p>
      <w:r>
        <w:t>в статье 1: а) абзац двадцать второй пункта 10 признать утратившим силу; б) в пункте 128: абзацы пятый и семнадцатый признать утратившими силу; абзац восемнадцатый признать утратившим силу; абзацы девятнадцатый - двадцать четвертый и тридцать четвертый признать утратившими силу; абзац тридцать пятый признать утратившим силу; абзацы тридцать шестой - сорок первый и пятидесятый признать утратившими силу; абзац пятьдесят первый признать утратившим силу; абзацы пятьдесят второй - пятьдесят седьмой признать утратившими силу</w:t>
      </w:r>
    </w:p>
    <w:p>
      <w:r>
        <w:t>(Пункт утратил силу - Федеральный закон от 07.05.2013 № 104-ФЗ)</w:t>
      </w:r>
    </w:p>
    <w:p>
      <w:r>
        <w:rPr>
          <w:b/>
        </w:rPr>
        <w:t>Статья 36</w:t>
      </w:r>
    </w:p>
    <w:p>
      <w:r>
        <w:t>Признать утратившими силу</w:t>
      </w:r>
    </w:p>
    <w:p>
      <w:r>
        <w:t>части четвертую, седьмую и восьмую статьи 17 и часть первую статьи 27 Закона Российской Федерации от 28 июня 1991 года № 1499-I "О медицинском страховании граждан в Российской Федерации" (Ведомости Съезда народных депутатов РСФСР и Верховного Совета РСФСР, 1991, № 27, ст. 920; Ведомости Съезда народных депутатов Российской Федерации и Верховного Совета Российской Федерации, 1993, № 17, ст. 602; Собрание законодательства Российской Федерации, 2006, № 31, ст. 3436)</w:t>
      </w:r>
    </w:p>
    <w:p>
      <w:r>
        <w:t>часть пятую статьи 64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w:t>
      </w:r>
    </w:p>
    <w:p>
      <w:r>
        <w:t>абзацы третий, четвертый, шестой и седьмой пункта 14 и пункт 16 статьи 1 Закона Российской Федерации от 2 апреля 1993 года № 4741-I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602)</w:t>
      </w:r>
    </w:p>
    <w:p>
      <w:r>
        <w:t>абзац третий части первой статьи 10 Закона Российской Федерации от 9 июня 1993 года № 5142-I "О донорстве крови и ее компонентов" (Ведомости Съезда народных депутатов Российской Федерации и Верховного Совета Российской Федерации, 1993, № 28, ст. 1064)</w:t>
      </w:r>
    </w:p>
    <w:p>
      <w:r>
        <w:t>статью 1 Федерального закона от 2 января 2000 года № 40-ФЗ "О внесении изменений и дополнений в Федеральный закон "О ветеранах" (Собрание законодательства Российской Федерации, 2000, № 2, ст. 161) в части подпункта 14 пункта 1 статьи 14</w:t>
      </w:r>
    </w:p>
    <w:p>
      <w:r>
        <w:t>части первую - четвертую и шестую статьи 9, часть первую статьи 10, статьи 11, 12 и 17, часть первую статьи 18, статью 21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w:t>
      </w:r>
    </w:p>
    <w:p>
      <w:r>
        <w:t>статью 9 Федерального закона от 7 ноября 2000 года № 136-ФЗ "О социальной защите граждан, занятых на работах с химическим оружием" (Собрание законодательства Российской Федерации, 2000, № 46, ст. 4538)</w:t>
      </w:r>
    </w:p>
    <w:p>
      <w:r>
        <w:t>пункты 81 - 90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пункт 6 (в части внесения изменения в часть четвертую статьи 9), абзацы второй и третий пункта 7, пункты 10 и 14 статьи 1 Федерального закона от 24 марта 2001 года № 33-ФЗ "О внесении изменений и дополнений в Федеральный закон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2001, № 13, ст. 1147)</w:t>
      </w:r>
    </w:p>
    <w:p>
      <w:r>
        <w:t>пункты 13 и 14 (в части пункта 15 части второй статьи 255) статьи 1 Федерального закона от 6 августа 2001 года № 110-ФЗ "О внесении изменений и дополнений в часть вторую Налогового кодекса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w:t>
      </w:r>
    </w:p>
    <w:p>
      <w:r>
        <w:t>пункты 1, 3 - 13 статьи 1 Федерального закона от 31 декабря 2001 года № 198-ФЗ "О внесении дополнений и изменений в Налоговый кодекс Российской Федерации и в некоторые законодательные акты Российской Федерации о налогах и сборах" (Собрание законодательства Российской Федерации, 2002, № 1, ст. 4)</w:t>
      </w:r>
    </w:p>
    <w:p>
      <w:r>
        <w:t>пункты 48 - 51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пункт 2 статьи 1 Федерального закона от 24 июля 2002 года №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(Собрание законодательства Российской Федерации, 2002, № 30, ст. 3021) в части абзаца второго пункта 2 и абзаца второго пункта 3 статьи 34611</w:t>
      </w:r>
    </w:p>
    <w:p>
      <w:r>
        <w:t>абзац третий статьи 31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t>пункт 3 статьи 2 Федерального закона от 31 декабря 2002 года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2)</w:t>
      </w:r>
    </w:p>
    <w:p>
      <w:r>
        <w:t>Федеральный закон от 31 декабря 2002 года № 190-ФЗ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 (Собрание законодательства Российской Федерации, 2003, № 1, ст. 5)</w:t>
      </w:r>
    </w:p>
    <w:p>
      <w:r>
        <w:t>пункты 2 и 3, абзац четырнадцатый пункта 14 статьи 1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Федеральный закон от 31 декабря 2002 года № 196-ФЗ "О внесении изменения в статью 243 Налогового кодекса Российской Федерации" (Собрание законодательства Российской Федерации, 2003, № 1, ст. 11)</w:t>
      </w:r>
    </w:p>
    <w:p>
      <w:r>
        <w:t>абзацы десятый и одиннадцатый подпункта 2 пункта 19 статьи 1 и абзац четвертый пункта 1 статьи 3 Федерального закона от 31 декабря 2002 года № 198-ФЗ "О внесении дополнений и изменений в Федеральный закон "Об индивидуальном (персонифицированном) учете в системе государственного пенсионного страхования" (Собрание законодательства Российской Федерации, 2003, № 1, ст. 13)</w:t>
      </w:r>
    </w:p>
    <w:p>
      <w:r>
        <w:t>абзацы двадцать девятый и сорок шестой статьи 1 Федерального закона от 6 июня 2003 года № 65-ФЗ "О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2003, № 23, ст. 2174)</w:t>
      </w:r>
    </w:p>
    <w:p>
      <w:r>
        <w:t>статью 2 Федерального закона от 23 июня 2003 года № 78-ФЗ "О внесении дополнений и изменения в статью 97 Федерального закона "О федеральном бюджете на 2003 год" и в статью 245 части второй Налогового кодекса Российской Федерации" (Собрание законодательства Российской Федерации, 2003, № 26, ст. 2567)</w:t>
      </w:r>
    </w:p>
    <w:p>
      <w:r>
        <w:t>статью 41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абзацы седьмой и десятый статьи 1 Федерального закона от 11 ноября 2003 года №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46, ст. 4443)</w:t>
      </w:r>
    </w:p>
    <w:p>
      <w:r>
        <w:t>Федеральный закон от 29 ноября 2003 года № 154-ФЗ "Об увеличении базовой части трудовой пенсии лицам, проживающим в районах Крайнего Севера и приравненных к ним местностях" (Собрание законодательства Российской Федерации, 2003, № 48, ст. 4587)</w:t>
      </w:r>
    </w:p>
    <w:p>
      <w:r>
        <w:t>абзац восьмой пункта 21 статьи 54, пункты 13 - 15 статьи 62 и статью 67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статью 1 и пункты 3 и 4 статьи 2 Федерального закона от 20 июля 2004 года № 70-ФЗ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(Собрание законодательства Российской Федерации, 2004, № 30, ст. 3088)</w:t>
      </w:r>
    </w:p>
    <w:p>
      <w:r>
        <w:t>абзац двадцать четвертый пункта 7 и абзац пятый подпункта "а" пункта 22 статьи 1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 31, ст. 3231)</w:t>
      </w:r>
    </w:p>
    <w:p>
      <w:r>
        <w:t>абзац двадцать пятый пункта 13 статьи 1 Федерального закона от 20 августа 2004 года №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 34, ст. 3535)</w:t>
      </w:r>
    </w:p>
    <w:p>
      <w:r>
        <w:t>абзац четвертый пункта 8 статьи 3, абзац седьмой пункта 13 статьи 21, пункт 12 статьи 26, пункт 3 статьи 131 и статью 150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2 статьи 6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 7 статьи 1 Федерального закона от 22 июля 2005 года №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 30, ст. 3128)</w:t>
      </w:r>
    </w:p>
    <w:p>
      <w:r>
        <w:t>пункты 1 и 2 статьи 2 Федерального закона от 4 ноября 2005 года № 137-ФЗ "О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по совершенствованию административных процедур урегулирования споров" (Собрание законодательства Российской Федерации, 2005, № 45, ст. 4585)</w:t>
      </w:r>
    </w:p>
    <w:p>
      <w:r>
        <w:t>Федеральный закон от 6 декабря 2005 года № 158-ФЗ "О внесении изменения в статью 241 части второй Налогового кодекса Российской Федерации" (Собрание законодательства Российской Федерации, 2005, № 50, ст. 5249)</w:t>
      </w:r>
    </w:p>
    <w:p>
      <w:r>
        <w:t>абзац третий подпункта "а" пункта 41 статьи 1 и пункты 19 - 23 статьи 2, пункт 2 статьи 5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пункт 3 статьи 1 Федерального закона от 27 июля 2006 года № 144-ФЗ "О внесении изменений в часть вторую Налогового кодекса Российской Федерации в части создания благоприятных условий налогообложения для налогоплательщиков, осуществляющих деятельность в области информационных технологий, а также внесения других изменений, направленных на повышение эффективности налоговой системы" (Собрание законодательства Российской Федерации, 2006, № 31, ст. 3443)</w:t>
      </w:r>
    </w:p>
    <w:p>
      <w:r>
        <w:t>абзац шестой пункта 12 статьи 1 Федерального закона от 5 декабря 2006 года №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 50, ст. 5285)</w:t>
      </w:r>
    </w:p>
    <w:p>
      <w:r>
        <w:t>пункт 2 статьи 1 Федерального закона от 29 декабря 2006 года № 257-ФЗ "О внесении изменений в статьи 217 и 238 части второй Налогового кодекса Российской Федерации" (Собрание законодательства Российской Федерации, 2007, № 1, ст. 20)</w:t>
      </w:r>
    </w:p>
    <w:p>
      <w:r>
        <w:t>пункт 3 статьи 2 Федерального закона от 30 декабря 2006 года №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 1, ст. 31)</w:t>
      </w:r>
    </w:p>
    <w:p>
      <w:r>
        <w:t>пункт 44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t>пункты 17 - 24 статьи 1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2007, № 31, ст. 4013)</w:t>
      </w:r>
    </w:p>
    <w:p>
      <w:r>
        <w:t>пункт 3 статьи 3 Федерального закона от 30 апреля 2008 года № 55-ФЗ "О внесении изменений в отдельные законодательные акты Российской Федерации в связи с принятием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 18, ст. 1942)</w:t>
      </w:r>
    </w:p>
    <w:p>
      <w:r>
        <w:t>пункт 5 статьи 1 Федерального закона от 22 июля 2008 года №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2008, № 30, ст. 3614)</w:t>
      </w:r>
    </w:p>
    <w:p>
      <w:r>
        <w:t>пункт 2 статьи 88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абзац тринадцатый пункта 6 статьи 1 Федерального закона от 26 ноября 2008 года № 224-ФЗ "О внесении изменений в часть первую,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2008, № 48, ст. 5519)</w:t>
      </w:r>
    </w:p>
    <w:p>
      <w:r>
        <w:t>абзац десятый пункта 5 и абзац четвертый пункта 6 статьи 1 Федерального закона от 3 июня 2009 года № 114-ФЗ "О внесении изменений в Федеральный закон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2009, № 23, ст. 2769)</w:t>
      </w:r>
    </w:p>
    <w:p>
      <w:r>
        <w:rPr>
          <w:b/>
        </w:rPr>
        <w:t>Статья 37</w:t>
      </w:r>
    </w:p>
    <w:p>
      <w:r>
        <w:rPr>
          <w:b/>
        </w:rPr>
        <w:t xml:space="preserve">1. </w:t>
      </w:r>
      <w:r>
        <w:t>Размеры трудовых пенсий, установленные до дня вступления в силу настоящего Федерального закона, пересчитываются с 1 января 2010 года в соответствии с Федеральным законом от 17 декабря 2001 года № 173-ФЗ "О трудовых пенсиях в Российской Федерации" (далее - Федеральный закон "О трудовых пенсиях в Российской Федерации") (в редакции настоящего Федерального закона) и настоящим Федеральным законом. При этом, если размер трудовой пенсии (страховой части трудовой пенсии по старости) не достигнет размера трудовой пенсии (страховой части трудовой пенсии по старости), получаемого на 31 декабря 2009 года, гражданину выплачивается трудовая пенсия (страховая часть трудовой пенсии по старости) в прежнем более высоком размере</w:t>
      </w:r>
    </w:p>
    <w:p>
      <w:r>
        <w:rPr>
          <w:b/>
        </w:rPr>
        <w:t xml:space="preserve">2. </w:t>
      </w:r>
      <w:r>
        <w:t>Установить, что в случае предоставления дополнительных документов, предусмотренных подпунктами 1 - 3 и 5 пункта 1 статьи 303 Федерального закона "О трудовых пенсиях в Российской Федерации" (в редакции настоящего Федерального закона), перерасчет размера трудовой пенсии в связи с изменением величины расчетного пенсионного капитала и (или) изменением суммы валоризации в соответствии со статьями 30 - 302 Федерального закона "О трудовых пенсиях в Российской Федерации" (в редакции настоящего Федерального закона) производится с 1 января 2010 года при обращении с указанными документами в органы, осуществляющие пенсионное обеспечение, по 31 декабря 2010 года включительно</w:t>
      </w:r>
    </w:p>
    <w:p>
      <w:r>
        <w:rPr>
          <w:b/>
        </w:rPr>
        <w:t xml:space="preserve">3. </w:t>
      </w:r>
      <w:r>
        <w:t>Установление фиксированного базового размера страховой части трудовой пенсии по старости в порядке, предусмотренном пунктами 17 - 19 статьи 14 Федерального закона "О трудовых пенсиях в Российской Федерации" (в редакции настоящего Федерального закона), производится при назначении трудовой пенсии по старости впервые начиная с 1 января 2015 года. При этом продолжительность страхового стажа, приводящая к уменьшению фиксированного базового размера страховой части трудовой пенсии по старости, устанавливается продолжительностью девять лет и ежегодно (с 1 января соответствующего года) для мужчин увеличивается на один год до достижения продолжительности 30 лет, а для женщин увеличивается на один год до достижения продолжительности 25 лет. Гражданам, которым трудовая пенсия по старости была назначена до 1 января 2015 года, установление фиксированного базового размера страховой части трудовой пенсии по старости в порядке, предусмотренном пунктами 17 - 19 статьи 14 Федерального закона "О трудовых пенсиях в Российской Федерации" (в редакции настоящего Федерального закона), производится с 1 января 2015 года исходя из продолжительности соответствующего страхового стажа, приобретенного на день достижения указанными гражданами возраста 60 лет для мужчин и 55 лет для женщин</w:t>
      </w:r>
    </w:p>
    <w:p>
      <w:r>
        <w:rPr>
          <w:b/>
        </w:rPr>
        <w:t xml:space="preserve">4. </w:t>
      </w:r>
      <w:r>
        <w:t>Гражданам, признанным в установленном порядке до 1 января 2010 года инвалидами, установление размеров пенсий и ежемесячных денежных выплат, а также предоставление мер социальной поддержки и государственной социальной помощи, оказываемой в виде набора социальных услуг, осуществляется без проведения дополнительного переосвидетельствования в следующем порядке</w:t>
      </w:r>
    </w:p>
    <w:p>
      <w:r>
        <w:rPr>
          <w:b/>
        </w:rPr>
        <w:t xml:space="preserve">5. </w:t>
      </w:r>
      <w:r>
        <w:t>Лица из числа инвалидов с детства, имеющие ограничение способности к трудовой деятельности III и II степени, лица, больные гипофизарным нанизмом (лилипуты), диспропорциональные карлики и инвалиды по зрению, имеющие ограничение способности к трудовой деятельности III степени, получавшие трудовую пенсию по инвалидности до 1 января 2010 года и имевшие право на получение накопительной части трудовой пенсии по инвалидности в соответствии с пунктом 5 статьи 8 Федерального закона "О трудовых пенсиях в Российской Федерации", применявшегося до дня вступления в силу настоящего Федерального закона, но не получавшие ее в связи с отсутствием федерального закона, устанавливающего количество месяцев ожидаемого периода выплаты трудовой пенсии по старости, применяемого для расчета накопительной части указанной пенсии (пункт 9 статьи 14 Федерального закона "О трудовых пенсиях в Российской Федерации" в редакции, действовавшей до дня вступления в силу настоящего Федерального закона), имеют право по их выбору на получение накопительной части трудовой пенсии по инвалидности, рассчитываемой в порядке, предусмотренном до 1 января 2010 года Федеральным законом "О трудовых пенсиях в Российской Федерации", либо на получение накопительной части трудовой пенсии по старости, в том числе досрочной, в соответствии с абзацем вторым пункта 3 статьи 6 Федерального закона "О трудовых пенсиях в Российской Федерации" (в редакции настоящего Федерального закона)</w:t>
      </w:r>
    </w:p>
    <w:p>
      <w:r>
        <w:rPr>
          <w:b/>
        </w:rPr>
        <w:t xml:space="preserve">6. </w:t>
      </w:r>
      <w:r>
        <w:t>Трудовые пенсии по старости гражданам из числа работников летно-испытательного состава, установленные до 1 января 2010 года, в том числе исчисленные с применением статьи 40 настоящего Федерального закона, выплачиваются в сохраненном размере. По желанию указанных граждан им может быть установлена пенсия за выслугу лет, предусмотренная Федеральным законом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(в редакции настоящего Федерального закона), и трудовая пенсия по старости (трудовая пенсия по инвалидности). Пенсии за выслугу лет работникам летно-испытательного состава, установленные до 1 января 2010 года в соответствии с пунктом 3 статьи 31 Федерального закона "О трудовых пенсиях в Российской Федерации" (в редакции, действовавшей до дня вступления в силу настоящего Федерального закона), подлежат пересмотру путем установления им пенсии за выслугу лет в соответствии с Федеральным законом "О государственном пенсионном обеспечении в Российской Федерации" (в редакции настоящего Федерального закона) и трудовой пенсии по старости (трудовой пенсии по инвалидности) в соответствии с Федеральным законом "О трудовых пенсиях в Российской Федерации" (в редакции настоящего Федерального закона) и с учетом положений статьи 40 настоящего Федерального закона. При этом, если размер получаемой до 1 января 2010 года пенсии за выслугу лет превышает размер пенсии за выслугу лет, предусмотренный Федеральным законом "О государственном пенсионном обеспечении в Российской Федерации" (в редакции настоящего Федерального закона), за гражданином сохраняется пенсия за выслугу лет в более высоком размере</w:t>
      </w:r>
    </w:p>
    <w:p>
      <w:r>
        <w:rPr>
          <w:b/>
        </w:rPr>
        <w:t xml:space="preserve">7. </w:t>
      </w:r>
      <w:r>
        <w:t>Трудовые пенсии космонавтам или членам их семей, установленные до 1 января 2010 года, выплачиваются в сохраненном размере. Указанным лицам по их выбору вместо сохраненной трудовой пенсии может устанавливаться пенсия за выслугу лет (пенсия по инвалидности, пенсия по случаю потери кормильца) в соответствии с Федеральным законом "О государственном пенсионном обеспечении в Российской Федерации" (в редакции настоящего Федерального закона). Пенсии за выслугу лет, пенсии по инвалидности космонавтам и пенсии по случаю потери кормильца членам их семей, установленные гражданам до 1 января 2010 года в соответствии с пунктом 3 статьи 31 Федерального закона "О трудовых пенсиях в Российской Федерации" (в редакции, действовавшей до дня вступления в силу настоящего Федерального закона), подлежат пересмотру путем установления им пенсии за выслугу лет (пенсии по инвалидности, пенсии по случаю потери кормильца) в соответствии с Федеральным законом "О государственном пенсионном обеспечении в Российской Федерации" (в редакции настоящего Федерального закона). При этом, если размер получаемой до 1 января 2010 года пенсии за выслугу лет (пенсии по инвалидности, пенсии по случаю потери кормильца) превышает размер пенсии за выслугу лет (по инвалидности, по случаю потери кормильца), предусмотренный Федеральным законом "О государственном пенсионном обеспечении в Российской Федерации" (в редакции настоящего Федерального закона), за лицом сохраняется соответствующая пенсия в более высоком размере</w:t>
      </w:r>
    </w:p>
    <w:p>
      <w:r>
        <w:rPr>
          <w:b/>
        </w:rPr>
        <w:t xml:space="preserve">8. </w:t>
      </w:r>
      <w:r>
        <w:t>Выплата доли страховой части трудовой пенсии, установленной федеральным государственным гражданским служащим, государственным гражданским служащим субъектов Российской Федерации и муниципальным служащим до 1 января 2010 года, получающим трудовую пенсию по инвалидности и не имеющим права на назначение трудовой пенсии по старости, с 1 января 2010 года осуществляется в установленном размере до дня приобретения права на назначение трудовой пенсии по старости. При этом с 1 января 2010 года до дня приобретения права на назначение трудовой пенсии по старости к указанной доле страховой части трудовой пенсии не применяются правила перерасчета и корректировки, предусмотренные статьей 171 Федерального закона "О трудовых пенсиях в Российской Федерации" (в редакции настоящего Федерального закона)</w:t>
      </w:r>
    </w:p>
    <w:p>
      <w:r>
        <w:rPr>
          <w:b/>
        </w:rPr>
        <w:t xml:space="preserve">9. </w:t>
      </w:r>
      <w:r>
        <w:t>Индексация размеров трудовых пенсий (включая сохраненные размеры), определенных в соответствии с частями 6 и 7 настоящей статьи, и доли страховой части трудовой пенсии, определенной в соответствии с частью 8 настоящей статьи, производится в порядке, установленном пунктом 6 статьи 17 Федерального закона "О трудовых пенсиях в Российской Федерации" (в редакции настоящего Федерального закона). Индексация размеров пенсий по государственному пенсионному обеспечению (включая сохраненные размеры), определенных в соответствии с частями 6 и 7 настоящей статьи, производится в порядке, установленном статьей 25 Федерального закона "О государственном пенсионном обеспечении в Российской Федерации" (в редакции настоящего Федерального закона)</w:t>
      </w:r>
    </w:p>
    <w:p>
      <w:r>
        <w:rPr>
          <w:b/>
        </w:rPr>
        <w:t xml:space="preserve">10. </w:t>
      </w:r>
      <w:r>
        <w:t>В случае обнаружения ошибки, допущенной органом, осуществляющим пенсионное обеспечение, при установлении и (или) выплате трудовой пенсии, пенсии по государственному пенсионному обеспечению и других денежных выплат, установление которых возложено на эти органы, указанными органами производится устранение данной ошибки исходя из норм законодательства Российской Федерации, в том числе приведение размеров этих пенсий и других денежных выплат в соответствие с законодательством Российской Федерации. Установление этих пенсий и других денежных выплат в размерах, предусмотренных законодательством Российской Федерации, производится с 1-го числа месяца, следующего за месяцем, в котором была обнаружена соответствующая ошибка</w:t>
      </w:r>
    </w:p>
    <w:p>
      <w:r>
        <w:rPr>
          <w:b/>
        </w:rPr>
        <w:t xml:space="preserve">11. </w:t>
      </w:r>
      <w:r>
        <w:t>Уполномоченным органам исполнительной власти субъектов Российской Федерации в целях установления с 1 января 2010 года социальных доплат к пенсии, предусмотренных статьей 121 Федерального закона от 17 июля 1999 года № 178-ФЗ "О государственной социальной помощи" (далее - Федеральный закон "О государственной социальной помощи") (в редакции настоящего Федерального закона), довести не позднее 1 октября 2009 года до сведения Пенсионного фонда Российской Федерации величину прожиточного минимума пенсионера, установленную в соответствии с пунктом 4 статьи 4 Федерального закона от 24 октября 1997 года № 134-ФЗ "О прожиточном минимуме в Российской Федерации" (в редакции настоящего Федерального закона) в соответствующем субъекте Российской Федерации на 2010 год</w:t>
      </w:r>
    </w:p>
    <w:p>
      <w:r>
        <w:rPr>
          <w:b/>
        </w:rPr>
        <w:t xml:space="preserve">12. </w:t>
      </w:r>
      <w:r>
        <w:t>В целях реализации Федерального закона от 1 апреля 1996 года № 27-ФЗ "Об индивидуальном (персонифицированном) учете в системе обязательного пенсионного страхования" (далее - Федеральный закон "Об индивидуальном (персонифицированном) учете в системе обязательного пенсионного страхования") (в редакции настоящего Федерального закона) отчетными периодами в 2010 году признаются полугодие и календарный год. Страхователи за первый отчетный период 2010 года (полугодие) представляют сведения, предусмотренные Федеральным законом "Об индивидуальном (персонифицированном) учете в системе обязательного пенсионного страхования" (в редакции настоящего Федерального закона), до 1 августа 2010 года, за второй отчетный период 2010 года (календарный год) - до 1 февраля 2011 года</w:t>
      </w:r>
    </w:p>
    <w:p>
      <w:r>
        <w:rPr>
          <w:b/>
        </w:rPr>
        <w:t xml:space="preserve">13. </w:t>
      </w:r>
      <w:r>
        <w:t>Установить, что доходы от налогов за налоговые периоды, истекшие до 1 января 2011 года, по которым статьей 18 настоящего Федерального закона изменены установленные Бюджетным кодексом Российской Федерации нормативы распределения доходов между бюджетами бюджетной системы Российской Федерации, а также от пеней и штрафов по ним подлежат зачислению в бюджеты бюджетной системы Российской Федерации в следующем порядке</w:t>
      </w:r>
    </w:p>
    <w:p>
      <w:r>
        <w:rPr>
          <w:b/>
        </w:rPr>
        <w:t xml:space="preserve">131. </w:t>
      </w:r>
      <w:r>
        <w:t>Установить, что доходы от погашения задолженности по единому социальному налогу (соответствующим пеням и штрафам) подлежат зачислению в соответствии с установленными Налоговым кодексом Российской Федерации и действовавшими до 1 января 2010 года налоговыми ставками</w:t>
      </w:r>
    </w:p>
    <w:p>
      <w:r>
        <w:rPr>
          <w:b/>
        </w:rPr>
        <w:t xml:space="preserve">14. </w:t>
      </w:r>
      <w:r>
        <w:t>В 2010 году средства на выплату обязательного страхового обеспечения по обязательному социальному страхованию на случай временной нетрудоспособности и в связи с материнством (за исключением выплаты пособия по временной нетрудоспособности при утрате трудоспособности вследствие заболевания или травмы за первые два дня временной нетрудоспособности) гражданам, работающим по трудовым договорам, заключенным с организациями или индивидуальными предпринимателями, перешедшими на упрощенную систему налогообложения либо являющимися плательщиками единого налога на вмененный доход для отдельных видов деятельности или единого сельскохозяйственного налога, выделяются указанным организациям и индивидуальным предпринимателям территориальными органами Фонда социального страхования Российской Федерации в порядке, установленном частями 3 - 6 статьи 46 Федерального закона от 29 декабря 2006 года №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 (в редакции настоящего Федерального закона), по месту их регистрации в качестве страхователей</w:t>
      </w:r>
    </w:p>
    <w:p>
      <w:r>
        <w:rPr>
          <w:b/>
        </w:rPr>
        <w:t xml:space="preserve">15. </w:t>
      </w:r>
      <w:r>
        <w:t>Федеральный закон "Об обязательном социальном страховании на случай временной нетрудоспособности и в связи с материнством" (в редакции настоящего Федерального закона) применяется при назначении, исчислении и выплате пособия по временной нетрудоспособности, по беременности и родам, ежемесячного пособия по уходу за ребенком по страховым случаям, наступившим после дня вступления в силу настоящего Федерального закона. По страховым случаям, наступившим до дня вступления в силу настоящего Федерального закона, пособие по временной нетрудоспособности, по беременности и родам, ежемесячное пособие по уходу за ребенком исчисляются по нормам Федерального закона "Об обязательном социальном страховании на случай временной нетрудоспособности и в связи с материнством" (в редакции настоящего Федерального закона) за период после дня вступления в силу настоящего Федерального закона, если размер пособия, исчисленный в соответствии с Федеральным законом "Об обязательном социальном страховании на случай временной нетрудоспособности и в связи с материнством" (в редакции настоящего Федерального закона), превышает размер пособия, полагающийся по нормам Федерального закона от 29 декабря 2006 года № 255-ФЗ "Об обеспечении пособиями по временной нетрудоспособности, по беременности и родам граждан, подлежащих обязательному социальному страхованию" (в редакции, действовавшей до дня вступления в силу настоящего Федерального закона)</w:t>
      </w:r>
    </w:p>
    <w:p>
      <w:r>
        <w:rPr>
          <w:b/>
        </w:rPr>
        <w:t xml:space="preserve">16. </w:t>
      </w:r>
      <w:r>
        <w:t>Правоотношения по обязательному социальному страхованию на случай временной нетрудоспособности и в связи с материнством, возникшие по 31 декабря 2009 года (включительно) в соответствии с Федеральным законом от 31 декабря 2002 года № 190-ФЗ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 (далее - Федеральный закон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 не прекращаются и регулируются в соответствии с Федеральным законом "Об обязательном социальном страховании на случай временной нетрудоспособности и в связи с материнством" (в редакции настоящего Федерального закона). Лица, добровольно вступившие по 31 декабря 2009 года (включительно) в правоотношения по обязательному социальному страхованию на случай временной нетрудоспособности и в связи с материнством, имеют право на получение пособий по временной нетрудоспособности, по беременности и родам, единовременного пособия женщинам, вставшим на учет в ранние сроки беременности, ежемесячного пособия по уходу за ребенком, единовременного пособия при рождении ребенка по страховым случаям, наступившим в 2010 году, при условии, что они уплатили страховые взносы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в соответствии с Федеральным законом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 в течение шести месяцев либо за меньший период, но в размере не менее 1 507 рублей. Если страховые взносы уплачены указанными лицами до 1 января 2010 года в сумме менее 1 507 рублей, право на указанные пособия возникает у них при условии уплаты недостающей суммы страховых взносов в Фонд социального страхования Российской Федерации до наступления соответствующего страхового случая. При соблюдении указанных условий уплаты страховых взносов в Фонд социального страхования Российской Федерации в случае смерти лица, добровольно вступившего до 1 января 2010 года в правоотношения по обязательному социальному страхованию на случай временной нетрудоспособности и в связи с материнством, или смерти несовершеннолетнего члена его семьи по страховым случаям, наступившим в 2010 году, выплачивается социальное пособие на погребение либо осуществляется возмещение стоимости услуг по погребению в соответствии с Федеральным законом от 12 января 1996 года № 8-ФЗ "О погребении и похоронном деле" (в редакции настоящего Федерального закона)</w:t>
      </w:r>
    </w:p>
    <w:p>
      <w:r>
        <w:rPr>
          <w:b/>
        </w:rPr>
        <w:t xml:space="preserve">17. </w:t>
      </w:r>
      <w:r>
        <w:t>Финансовое обеспечение расходов на оплату дополнительных выходных дней, предоставляемых для ухода за детьми-инвалидами в соответствии со статьей 262 Трудового кодекса Российской Федерации, включая начисленные страховые взносы в государственные внебюджетные фонды,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Возмещение расходов страхователю на оплату дополнительных выходных дней, предоставляемых для ухода за детьми-инвалидами, осуществляется территориальным органом Фонда пенсионного и социального страхования Российской Федерации в порядке, утвержденном Правительством Российской Федерации. (В редакции федеральных законов от 29.12.2014 № 468-ФЗ, от 30.04.2021 № 126-ФЗ, от 28.12.2022 № 569-ФЗ)</w:t>
      </w:r>
    </w:p>
    <w:p>
      <w:r>
        <w:rPr>
          <w:b/>
        </w:rPr>
        <w:t xml:space="preserve">18. </w:t>
      </w:r>
      <w:r>
        <w:t>Установить, что социальная доплата к пенсии в соответствии со статьей 121 Федерального закона "О государственной социальной помощи" (в редакции настоящего Федерального закона) устанавливается с 1 января 2010 года, но не ранее возникновения права на ее установление при обращении пенсионера за ее установлением по 31 декабря 2010 года включительно. Социальная доплата к пенсии в соответствии со статьей 121 Федерального закона "О государственной социальной помощи" (в редакции настоящего Федерального закона) детям-инвалидам и детям, не достигшим возраста 18 лет, которым установлена трудовая пенсия по случаю потери кормильца в соответствии с Федеральным законом "О трудовых пенсиях в Российской Федерации" (в редакции настоящего Федерального закона) или пенсия по случаю потери кормильца в соответствии с Федеральным законом "О государственном пенсионном обеспечении в Российской Федерации" (в редакции настоящего Федерального закона), устанавливается в беззаявительном порядке со дня, с которого назначена соответствующая пенсия, но не ранее чем с 1 января 2010 года</w:t>
      </w:r>
    </w:p>
    <w:p>
      <w:r>
        <w:rPr>
          <w:b/>
        </w:rPr>
        <w:t xml:space="preserve">19. </w:t>
      </w:r>
      <w:r>
        <w:t>Положения Федерального закона "О трудовых пенсиях в Российской Федерации" (в редакции настоящего Федерального закона) в части установления доли страховой части трудовой пенсии по старости, ее перерасчета и корректировки распространяются на государственных гражданских служащих субъектов Российской Федерации и муниципальных служащих, получающих в соответствии с законами и иными нормативными правовыми актами субъектов Российской Федерации и актами органов местного самоуправления пенсию за выслугу лет</w:t>
      </w:r>
    </w:p>
    <w:p>
      <w:r>
        <w:rPr>
          <w:b/>
        </w:rPr>
        <w:t xml:space="preserve">4. </w:t>
      </w:r>
      <w:r>
        <w:t>по I группе инвалидности - инвалидам I группы независимо от имеющейся степени ограничения способности к трудовой деятельности, инвалидам I группы, не имеющим степени ограничения способности к трудовой деятельности, а также инвалидам II и III группы, имеющим ограничения способности к трудовой деятельности III степени</w:t>
      </w:r>
    </w:p>
    <w:p>
      <w:r>
        <w:rPr>
          <w:b/>
        </w:rPr>
        <w:t xml:space="preserve">4. </w:t>
      </w:r>
      <w:r>
        <w:t>по II группе инвалидности - инвалидам II группы, имеющим ограничения способности к трудовой деятельности II или I степени, инвалидам II группы, не имеющим степени ограничения способности к трудовой деятельности, а также инвалидам III группы, имеющим ограничения способности к трудовой деятельности II степени</w:t>
      </w:r>
    </w:p>
    <w:p>
      <w:r>
        <w:rPr>
          <w:b/>
        </w:rPr>
        <w:t xml:space="preserve">4. </w:t>
      </w:r>
      <w:r>
        <w:t>по III группе инвалидности - инвалидам III группы, имеющим ограничения способности к трудовой деятельности I степени, и инвалидам III группы, не имеющим степени ограничения способности к трудовой деятельности</w:t>
      </w:r>
    </w:p>
    <w:p>
      <w:r>
        <w:rPr>
          <w:b/>
        </w:rPr>
        <w:t xml:space="preserve">13. </w:t>
      </w:r>
      <w:r>
        <w:t>от минимального налога, взимаемого в связи с применением упрощенной системы налогообложения:</w:t>
      </w:r>
    </w:p>
    <w:p>
      <w:r>
        <w:rPr>
          <w:b/>
        </w:rPr>
        <w:t xml:space="preserve">13. </w:t>
      </w:r>
      <w:r>
        <w:t>от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w:t>
      </w:r>
    </w:p>
    <w:p>
      <w:r>
        <w:rPr>
          <w:b/>
        </w:rPr>
        <w:t xml:space="preserve">13. </w:t>
      </w:r>
      <w:r>
        <w:t>от единого налога на вмененный доход для отдельных видов деятельности:</w:t>
      </w:r>
    </w:p>
    <w:p>
      <w:r>
        <w:rPr>
          <w:b/>
        </w:rPr>
        <w:t xml:space="preserve">13. </w:t>
      </w:r>
      <w:r>
        <w:t>от единого сельскохозяйственного налога:</w:t>
      </w:r>
    </w:p>
    <w:p>
      <w:r>
        <w:rPr>
          <w:b/>
        </w:rPr>
        <w:t xml:space="preserve">13. </w:t>
      </w:r>
      <w:r>
        <w:t>в бюджет Фонда пенсионного и социального страхования Российской Федерации на обязательное пенсионное страхование - по нормативу 60 процентов; (В редакции Федерального закона от 14.07.2022 № 237-ФЗ)</w:t>
      </w:r>
    </w:p>
    <w:p>
      <w:r>
        <w:rPr>
          <w:b/>
        </w:rPr>
        <w:t xml:space="preserve">13. </w:t>
      </w:r>
      <w:r>
        <w:t>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 по нормативу 20 процентов; (В редакции Федерального закона от 14.07.2022 № 237-ФЗ)</w:t>
      </w:r>
    </w:p>
    <w:p>
      <w:r>
        <w:rPr>
          <w:b/>
        </w:rPr>
        <w:t xml:space="preserve">13. </w:t>
      </w:r>
      <w:r>
        <w:t>в бюджет Федерального фонда обязательного медицинского страхования - по нормативу 20 процентов</w:t>
      </w:r>
    </w:p>
    <w:p>
      <w:r>
        <w:rPr>
          <w:b/>
        </w:rPr>
        <w:t xml:space="preserve">13. </w:t>
      </w:r>
      <w:r>
        <w:t>в бюджеты субъектов Российской Федерации - по нормативу 90 процентов</w:t>
      </w:r>
    </w:p>
    <w:p>
      <w:r>
        <w:rPr>
          <w:b/>
        </w:rPr>
        <w:t xml:space="preserve">13. </w:t>
      </w:r>
      <w:r>
        <w:t>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 по нормативу 5 процентов; (В редакции Федерального закона от 14.07.2022 № 237-ФЗ)</w:t>
      </w:r>
    </w:p>
    <w:p>
      <w:r>
        <w:rPr>
          <w:b/>
        </w:rPr>
        <w:t xml:space="preserve">13. </w:t>
      </w:r>
      <w:r>
        <w:t>в бюджет Федерального фонда обязательного медицинского страхования - по нормативу 5 процентов</w:t>
      </w:r>
    </w:p>
    <w:p>
      <w:r>
        <w:rPr>
          <w:b/>
        </w:rPr>
        <w:t xml:space="preserve">13. </w:t>
      </w:r>
      <w:r>
        <w:t>в бюджеты муниципальных районов (бюджеты городских округов) - по нормативу 90 процентов</w:t>
      </w:r>
    </w:p>
    <w:p>
      <w:r>
        <w:rPr>
          <w:b/>
        </w:rPr>
        <w:t xml:space="preserve">13. </w:t>
      </w:r>
      <w:r>
        <w:t>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 по нормативу 5 процентов; (В редакции Федерального закона от 14.07.2022 № 237-ФЗ)</w:t>
      </w:r>
    </w:p>
    <w:p>
      <w:r>
        <w:rPr>
          <w:b/>
        </w:rPr>
        <w:t xml:space="preserve">13. </w:t>
      </w:r>
      <w:r>
        <w:t>в бюджет Федерального фонда обязательного медицинского страхования - по нормативу 5 процентов</w:t>
      </w:r>
    </w:p>
    <w:p>
      <w:r>
        <w:rPr>
          <w:b/>
        </w:rPr>
        <w:t xml:space="preserve">13. </w:t>
      </w:r>
      <w:r>
        <w:t>в бюджеты субъектов Российской Федерации - по нормативу 30 процентов</w:t>
      </w:r>
    </w:p>
    <w:p>
      <w:r>
        <w:rPr>
          <w:b/>
        </w:rPr>
        <w:t xml:space="preserve">13. </w:t>
      </w:r>
      <w:r>
        <w:t>в бюджеты городских округов - по нормативу 60 процентов</w:t>
      </w:r>
    </w:p>
    <w:p>
      <w:r>
        <w:rPr>
          <w:b/>
        </w:rPr>
        <w:t xml:space="preserve">13. </w:t>
      </w:r>
      <w:r>
        <w:t>в бюджеты муниципальных районов - по нормативу 30 процентов (при взимании на межселенных территориях - по нормативу 60 процентов)</w:t>
      </w:r>
    </w:p>
    <w:p>
      <w:r>
        <w:rPr>
          <w:b/>
        </w:rPr>
        <w:t xml:space="preserve">13. </w:t>
      </w:r>
      <w:r>
        <w:t>в бюджеты поселений - по нормативу 30 процентов</w:t>
      </w:r>
    </w:p>
    <w:p>
      <w:r>
        <w:rPr>
          <w:b/>
        </w:rPr>
        <w:t xml:space="preserve">13. </w:t>
      </w:r>
      <w:r>
        <w:t>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 по нормативу 6,4 процента; (В редакции Федерального закона от 14.07.2022 № 237-ФЗ)</w:t>
      </w:r>
    </w:p>
    <w:p>
      <w:r>
        <w:rPr>
          <w:b/>
        </w:rPr>
        <w:t xml:space="preserve">13. </w:t>
      </w:r>
      <w:r>
        <w:t>в бюджет Федерального фонда обязательного медицинского страхования - по нормативу 3,6 процента. (Часть в редакции Федерального закона от 07.05.2013 № 104-ФЗ)</w:t>
      </w:r>
    </w:p>
    <w:p>
      <w:r>
        <w:rPr>
          <w:b/>
        </w:rPr>
        <w:t xml:space="preserve">131. </w:t>
      </w:r>
      <w:r>
        <w:t>в части федерального бюджета и Пенсионного фонда Российской Федерации - в федеральный бюджет по нормативу 100 процентов</w:t>
      </w:r>
    </w:p>
    <w:p>
      <w:r>
        <w:rPr>
          <w:b/>
        </w:rPr>
        <w:t xml:space="preserve">131. </w:t>
      </w:r>
      <w:r>
        <w:t>в части Фонда социального страхования Российской Федерации -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по нормативу 100 процентов; (В редакции Федерального закона от 14.07.2022 № 237-ФЗ) 3) в части Федерального фонда обязательного медицинского страхования и территориальных фондов обязательного медицинского страхования - в бюджет Федерального фонда обязательного медицинского страхования по нормативу 100 процентов. (Дополнение частью - Федеральный закон от 07.05.2013 № 104-ФЗ)</w:t>
      </w:r>
    </w:p>
    <w:p>
      <w:r>
        <w:rPr>
          <w:b/>
        </w:rPr>
        <w:t>Статья 38</w:t>
      </w:r>
    </w:p>
    <w:p>
      <w:r>
        <w:t>Права и обязанности участников отношений, регулируемых законодательством Российской Федерации о налогах и сборах, возникшие в отношении налоговых периодов по единому социальному налогу, истекших до 1 января 2010 года, осуществляются в порядке, установленном Налоговым кодексом Российской Федерации с учетом положений главы 24 части второй Налогового кодекса Российской Федерации, действовавшей до дня вступления в силу пункта 2 статьи 24 настоящего Федерального закона.</w:t>
      </w:r>
    </w:p>
    <w:p>
      <w:r>
        <w:rPr>
          <w:b/>
        </w:rPr>
        <w:t>Статья 39</w:t>
      </w:r>
    </w:p>
    <w:p>
      <w:r>
        <w:t>Взыскание сумм недоимки, пеней и штрафов по страховым взносам в государственные внебюджетные фонды, образовавшихся на 1 января 2001 года, осуществляется налоговыми органами в порядке, установленном Налоговым кодексом Российской Федерации (в редакции, действовавшей до 1 января 2010 года).</w:t>
      </w:r>
    </w:p>
    <w:p>
      <w:r>
        <w:rPr>
          <w:b/>
        </w:rPr>
        <w:t>Статья 40</w:t>
      </w:r>
    </w:p>
    <w:p>
      <w:r>
        <w:rPr>
          <w:b/>
        </w:rPr>
        <w:t xml:space="preserve">1. </w:t>
      </w:r>
      <w:r>
        <w:t>Установить, что работникам летно-испытательного состава, пенсионное обеспечение которых до 1 января 2010 года осуществлялось в соответствии с пунктом 3 статьи 31 Федерального закона "О трудовых пенсиях в Российской Федерации" (в редакции, действовавшей до дня вступления в силу настоящего Федерального закона), которым при установлении трудовых пенсий в стаж на соответствующих видах работ не был включен период военной службы в должностях летного состава либо которым до 1 января 2010 года было отказано в назначении таких пенсий в связи с невключением в стаж указанного периода, по их заявлению производится перерасчет (установление) трудовых пенсий по старости путем включения в стаж на соответствующих видах работ указанного периода военной службы с даты обращения, но не ранее 1 июля 2007 года</w:t>
      </w:r>
    </w:p>
    <w:p>
      <w:r>
        <w:rPr>
          <w:b/>
        </w:rPr>
        <w:t xml:space="preserve">2. </w:t>
      </w:r>
      <w:r>
        <w:t>Финансовое обеспечение расходов, связанных с выплатой страховых пенсий в связи с зачетом в стаж на соответствующих видах работ работникам летно-испытательного состава периодов военной службы в должностях летного состава, имевших место за период с 1 января 2002 года до 1 января 2010 года, начиная с 2010 года предусматривается федеральными законами о федеральном бюджете на очередной финансовый год и на плановый период и о бюджете Фонда пенсионного и социального страхования Российской Федерации на очередной финансовый год и на плановый период. (В редакции Федерального закона от 28.12.2022 № 569-ФЗ)</w:t>
      </w:r>
    </w:p>
    <w:p>
      <w:r>
        <w:rPr>
          <w:b/>
        </w:rPr>
        <w:t xml:space="preserve">3. </w:t>
      </w:r>
      <w:r>
        <w:t>Сумма средств федерального бюджета, выделяемых Фонду пенсионного и социального страхования Российской Федерации на возмещение расходов по выплате страховой пенсии в связи с зачетом в стаж на соответствующих видах работ работникам летно-испытательного состава периодов военной службы в должностях летного состава за каждого гражданина, определяется путем умножения стоимости страхового года на продолжительность указанной военной службы, учитываемой в соответствии с частью 2 настоящей статьи. При этом период военной службы продолжительностью один месяц считается как одна двенадцатая года, а период военной службы продолжительностью один день считается как одна тридцатая месяца. (В редакции Федерального закона от 28.12.2022 № 569-ФЗ)</w:t>
      </w:r>
    </w:p>
    <w:p>
      <w:r>
        <w:rPr>
          <w:b/>
        </w:rPr>
        <w:t xml:space="preserve">4. </w:t>
      </w:r>
      <w:r>
        <w:t>При определении суммы средств федерального бюджета, выделяемых Фонду пенсионного и социального страхования Российской Федерации в соответствии с настоящей статьей, применяется стоимость страхового года, установленная на соответствующий год Правительством Российской Федерации в целях реализации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(В редакции Федерального закона от 28.12.2022 № 569-ФЗ)</w:t>
      </w:r>
    </w:p>
    <w:p>
      <w:r>
        <w:rPr>
          <w:b/>
        </w:rPr>
        <w:t>Статья 41</w:t>
      </w:r>
    </w:p>
    <w:p>
      <w:r>
        <w:rPr>
          <w:b/>
        </w:rPr>
        <w:t xml:space="preserve">1. </w:t>
      </w:r>
      <w:r>
        <w:t>Страхователи имеют право</w:t>
      </w:r>
    </w:p>
    <w:p>
      <w:r>
        <w:rPr>
          <w:b/>
        </w:rPr>
        <w:t xml:space="preserve">2. </w:t>
      </w:r>
      <w:r>
        <w:t>Страхователи обязаны</w:t>
      </w:r>
    </w:p>
    <w:p>
      <w:r>
        <w:rPr>
          <w:b/>
        </w:rPr>
        <w:t xml:space="preserve">3. </w:t>
      </w:r>
      <w:r>
        <w:t>Права и обязанности страхователей как плательщиков страховых взносов устанавливаются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
        <w:rPr>
          <w:b/>
        </w:rPr>
        <w:t xml:space="preserve">1. </w:t>
      </w:r>
      <w:r>
        <w:t>обращаться к страховщику за получением средств, необходимых на выплату страхового обеспечения застрахованным лицам, сверх начисленных страховых взносов</w:t>
      </w:r>
    </w:p>
    <w:p>
      <w:r>
        <w:rPr>
          <w:b/>
        </w:rPr>
        <w:t xml:space="preserve">1. </w:t>
      </w:r>
      <w:r>
        <w:t>бесплатно получать у страховщика информацию о нормативных правовых актах об обязательном социальном страховании на случай временной нетрудоспособности и в связи с материнством</w:t>
      </w:r>
    </w:p>
    <w:p>
      <w:r>
        <w:rPr>
          <w:b/>
        </w:rPr>
        <w:t xml:space="preserve">1. </w:t>
      </w:r>
      <w:r>
        <w:t>обращаться в суд для защиты своих прав</w:t>
      </w:r>
    </w:p>
    <w:p>
      <w:r>
        <w:rPr>
          <w:b/>
        </w:rPr>
        <w:t xml:space="preserve">2. </w:t>
      </w:r>
      <w:r>
        <w:t>зарегистрироваться в территориальном органе страховщика в случаях и порядке, которые установлены статьей 23 настоящего Федерального закона</w:t>
      </w:r>
    </w:p>
    <w:p>
      <w:r>
        <w:rPr>
          <w:b/>
        </w:rPr>
        <w:t xml:space="preserve">2. </w:t>
      </w:r>
      <w:r>
        <w:t>своевременно и в полном объеме уплачивать страховые взносы в Фонд социального страхования Российской Федерации</w:t>
      </w:r>
    </w:p>
    <w:p>
      <w:r>
        <w:rPr>
          <w:b/>
        </w:rPr>
        <w:t xml:space="preserve">2. </w:t>
      </w:r>
      <w:r>
        <w:t>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осуществлять выплату страхового обеспечения застрахованным лицам при наступлении страховых случаев, предусмотренных настоящим Федеральным законом</w:t>
      </w:r>
    </w:p>
    <w:p>
      <w:r>
        <w:rPr>
          <w:b/>
        </w:rPr>
        <w:t xml:space="preserve">2. </w:t>
      </w:r>
      <w:r>
        <w:t>вести учет и отчетность по начисленным и уплаченным страховым взносам в Фонд социального страхования Российской Федерации и расходам на выплату страхового обеспечения застрахованным лицам</w:t>
      </w:r>
    </w:p>
    <w:p>
      <w:r>
        <w:rPr>
          <w:b/>
        </w:rPr>
        <w:t xml:space="preserve">2. </w:t>
      </w:r>
      <w:r>
        <w:t>выполнять требования территориальных органов страховщика об 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2. </w:t>
      </w:r>
      <w:r>
        <w:t>предъявлять для проверки в территориальные органы страховщика документы, связанные с начислением, уплатой страховых взносов в Фонд социального страхования Российской Федерации и расходами на выплату страхового обеспечения застрахованным лицам</w:t>
      </w:r>
    </w:p>
    <w:p>
      <w:r>
        <w:rPr>
          <w:b/>
        </w:rPr>
        <w:t xml:space="preserve">2. </w:t>
      </w:r>
      <w:r>
        <w:t>сообщать в территориальные органы страховщика о создании, преобразовании или закрытии обособленных подразделений, указанных в пункте 2 части 1 статьи 23 настоящего Федерального закона, а также об изменении их места нахождения и наименования</w:t>
      </w:r>
    </w:p>
    <w:p>
      <w:r>
        <w:rPr>
          <w:b/>
        </w:rPr>
        <w:t xml:space="preserve">2. </w:t>
      </w:r>
      <w:r>
        <w:t>выполнять другие обязанности, предусмотренные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Настоящий Федеральный закон вступает в силу с 1 января 2010 года, за исключением положений, для которых настоящей статьей установлены иные сроки вступления их в силу</w:t>
      </w:r>
    </w:p>
    <w:p>
      <w:r>
        <w:rPr>
          <w:b/>
        </w:rPr>
        <w:t xml:space="preserve">2. </w:t>
      </w:r>
      <w:r>
        <w:t>Статья 14 и части 10 и 11 статьи 37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 "а" и абзацы первый - третий подпункта "б" пункта 2, абзацы четвертый и пятый подпункта "а" пункта 4, пункт 6 статьи 12 настоящего Федерального закона вступают в силу с 1 июля 2010 года</w:t>
      </w:r>
    </w:p>
    <w:p>
      <w:r>
        <w:rPr>
          <w:b/>
        </w:rPr>
        <w:t xml:space="preserve">4. </w:t>
      </w:r>
      <w:r>
        <w:t>Подпункт "б" пункта 1, абзац четвертый подпункта "б" пункта 2, пункт 3, абзацы первый - третий подпункта "а" и подпункт "б" пункта 4 статьи 12, пункты 6 - 9, абзац второй подпункта "а", абзацы второй и четвертый подпункта "б", абзацы второй и четвертый подпункта "в", абзацы второй и четвертый подпункта "г" пункта 10 статьи 18, пункты 13 и 17 статьи 24, подпункт "б" пункта 19 статьи 27, абзацы второй, четвертый, шестой и восьмой подпункта "б" пункта 1 статьи 35, пункт 1, подпункт "б" пункта 2, подпункт "б" пункта 3 и подпункт "б" пункта 4 части 13 статьи 37 настоящего Федерального закона вступают в силу с 1 января 2011 года</w:t>
      </w:r>
    </w:p>
    <w:p>
      <w:r>
        <w:rPr>
          <w:b/>
        </w:rPr>
        <w:t xml:space="preserve">5. </w:t>
      </w:r>
      <w:r>
        <w:t>Абзацы сорок пятый - сорок восьмой пункта 10 статьи 28 и часть 3 статьи 37 настоящего Федерального закона вступают в силу с 1 января 2015 года</w:t>
      </w:r>
    </w:p>
    <w:p>
      <w:r>
        <w:rPr>
          <w:b/>
        </w:rPr>
        <w:t xml:space="preserve">6. </w:t>
      </w:r>
      <w:r>
        <w:t>Действие положений пункта 23 статьи 14 Федерального закона от 17 декабря 2001 года № 173-ФЗ "О трудовых пенсиях в Российской Федерации" (в редакции настоящего Федерального закона) в части применения при определении размера накопительной части трудовой пенсии по старости (трудовой пенсии по инвалидности) количества месяцев ожидаемого периода выплаты трудовой пенсии по старости, применяемого для расчета накопительной части указанной пенсии, распространяется на правоотношения, возникшие с 1 января 2002 года</w:t>
      </w:r>
    </w:p>
    <w:p>
      <w:r>
        <w:rPr>
          <w:b/>
        </w:rPr>
        <w:t xml:space="preserve">7. </w:t>
      </w:r>
      <w:r>
        <w:t>Действие положений пункта 3 статьи 1 Федерального закона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(в редакции настоящего Федерального закона) распространяется на правоотношения, возникшие с 24 февраля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