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"Об учреждениях и органах, исполняющих уголовные наказания в виде лишения свободы"</w:t>
      </w:r>
    </w:p>
    <w:p>
      <w:r>
        <w:rPr>
          <w:b/>
        </w:rPr>
        <w:t>Статья None. Федеральный закон   от 27.09.2009 № 223-ФЗ</w:t>
      </w:r>
    </w:p>
    <w:p>
      <w:r>
        <w:t>О внесении изменений в Закон Российской Федерации "Об учреждениях и органах, исполняющих уголовные наказания в виде лишения свободы" РОССИЙСКАЯ ФЕДЕРАЦИЯ ФЕДЕРАЛЬНЫЙ ЗАКОН О внесении изменений в Закон Российской Федерации "Об учреждениях и органах, исполняющих уголовные наказания в виде лишения свободы" Принят Государственной Думой 11 сентября 2009 года Одобрен Советом Федерации 21 сентября 2009 года (В редакции Федерального закона от 05.04.2013 № 37-ФЗ ) Внести в Закон Российской Федерации от 21 июля 1993 года № 5473-I "Об учреждениях и органах, исполняющих уголовные наказания в виде лишения свободы" (Ведомости Съезда народных депутатов Российской Федерации и Верховного Совета Российской Федерации, 1993, № 33, ст. 1316; Собрание законодательства Российской Федерации, 1996, № 25, ст. 2964; 1998, № 16, ст. 1796; № 30, ст. 3613; 2000, № 26, ст. 2730; 2001, № 11, ст. 1002; 2003, № 50, ст. 4847; 2004, № 27, ст. 2711; № 35, ст. 3607; 2007, № 7, ст. 831; № 24, ст. 2834; № 26, ст. 3077; 2009, № 1, ст. 17) следующие изменения</w:t>
      </w:r>
    </w:p>
    <w:p>
      <w:r>
        <w:t>в статье 3 слова "Министерства юстиции Российской Федерации" заменить словами "федерального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исполнения уголовных наказаний"</w:t>
      </w:r>
    </w:p>
    <w:p>
      <w:r>
        <w:t>в пункте 3 части первой статьи 5 слова "уполномоченный в области исполнения наказаний" заменить словами "осуществляющий правоприменительные функции, функции по контролю и надзору в сфере исполнения уголовных наказаний в отношении осужденных"</w:t>
      </w:r>
    </w:p>
    <w:p>
      <w:r>
        <w:t>в статье 5 1 слова "министром юстиции Российской Федерации" заменить словами "руководителем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исполнения уголовных наказаний,"</w:t>
      </w:r>
    </w:p>
    <w:p>
      <w:r>
        <w:t>в части шестой статьи 7 слова "Министерством юстиции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наказаний,"</w:t>
      </w:r>
    </w:p>
    <w:p>
      <w:r>
        <w:t>в части четвертой статьи 11 слова "Министерством юстиции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наказаний"</w:t>
      </w:r>
    </w:p>
    <w:p>
      <w:r>
        <w:t>в статье 12: а) в части второй слова "Министерства юстиции Российской Федерации" заменить словами "федерального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дел"; б) (Утратил силу - Федеральный закон от 05.04.2013 № 37-ФЗ ) в) в части четвертой слова "Министерства юстиции Российской Федерации и Министерства внутренних дел Российской Федерации" заменить словами "федерального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исполнения уголовных наказаний, 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дел"; г) в части пятой слова "Министерства юстиции Российской Федерации" заменить словами "федерального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исполнения уголовных наказаний", слова "министром юстиции Российской Федерации" заменить словами "руководителем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исполнения уголовных наказаний"</w:t>
      </w:r>
    </w:p>
    <w:p>
      <w:r>
        <w:t>в части второй статьи 15 слова "Министерством юстиции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наказаний"</w:t>
      </w:r>
    </w:p>
    <w:p>
      <w:r>
        <w:t>в части второй статьи 16 слова "Министерством юстиции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наказаний"</w:t>
      </w:r>
    </w:p>
    <w:p>
      <w:r>
        <w:t>в статье 18: а) в части третьей слова "уполномоченным осуществлять нормативное правовое регулирование в сфере исполнения наказаний" заменить словами "осуществляющим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наказаний"; б) в пункте 1 части пятой слова "Министерства юстиции Российской Федерации" заменить словами "федерального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исполнения уголовных наказаний"</w:t>
      </w:r>
    </w:p>
    <w:p>
      <w:r>
        <w:t>в части первой статьи 22 слова "Министерством юстиции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наказаний"</w:t>
      </w:r>
    </w:p>
    <w:p>
      <w:r>
        <w:t>в части третьей статьи 24 слова "Министерства юстиции Российской Федерации" заменить словами "федерального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исполнения уголовных наказаний"</w:t>
      </w:r>
    </w:p>
    <w:p>
      <w:r>
        <w:t>в части второй статьи 27 слова "министром юстиции Российской Федерации" заменить словами "руководителем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исполнения уголовных наказаний"</w:t>
      </w:r>
    </w:p>
    <w:p>
      <w:r>
        <w:t>в пункте 1 части первой статьи 37 слова "Федеральной службы исполнения наказаний или Министерства внутренних дел Российской Федерации" заменить словами "федерального органа уголовно-исполнительной системы или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дел"</w:t>
      </w:r>
    </w:p>
    <w:p>
      <w:r>
        <w:t>в части пятой статьи 38 слова "Министерством юстиции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наказаний". Президент Российской Федерации Д.Медведев Москва, Кремль 27 сентября 2009 года № 223-ФЗ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