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Основы законодательства Российской Федерации об охране здоровья граждан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21.11.2011 № 323-ФЗ)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07.02.2011 № 3-ФЗ)</w:t>
      </w:r>
    </w:p>
    <w:p>
      <w:r>
        <w:rPr>
          <w:b/>
        </w:rPr>
        <w:t>Статья 3</w:t>
      </w:r>
    </w:p>
    <w:p>
      <w:r>
        <w:t>В абзаце четвертом части второй статьи 16 Закона Российской Федерации от 11 марта 1992 года №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2003, № 2, ст. 167; 2008, № 52, ст. 6227) слово "доврачебную" заменить словом "первую".</w:t>
      </w:r>
    </w:p>
    <w:p>
      <w:r>
        <w:rPr>
          <w:b/>
        </w:rPr>
        <w:t>Статья 4</w:t>
      </w:r>
    </w:p>
    <w:p>
      <w:r>
        <w:t>В части третьей статьи 28 Закона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1996, № 25, ст. 2964; 1998, № 30, ст. 3613) слово "доврачебную" заменить словом "первую".</w:t>
      </w:r>
    </w:p>
    <w:p>
      <w:r>
        <w:rPr>
          <w:b/>
        </w:rPr>
        <w:t>Статья 5</w:t>
      </w:r>
    </w:p>
    <w:p>
      <w:r>
        <w:t>В абзаце четвертом статьи 19 Федерального закона от 21 декабря 1994 года №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№ 35, ст. 3648) слово "медицинской" исключить.</w:t>
      </w:r>
    </w:p>
    <w:p>
      <w:r>
        <w:rPr>
          <w:b/>
        </w:rPr>
        <w:t>Статья 6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1995, № 35, ст. 3503; 1998, № 4, ст. 430; 2004, № 35, ст. 3607; 2006, № 44, ст. 4537; 2007, № 43, ст. 5084) следующие изменения</w:t>
      </w:r>
    </w:p>
    <w:p>
      <w:r>
        <w:t>абзац третий части второй статьи 4 дополнить словами ", оказание первой помощи"</w:t>
      </w:r>
    </w:p>
    <w:p>
      <w:r>
        <w:t>абзац седьмой части восьмой статьи 22 дополнить словами ", оказание первой помощи"</w:t>
      </w:r>
    </w:p>
    <w:p>
      <w:r>
        <w:rPr>
          <w:b/>
        </w:rPr>
        <w:t>Статья 7</w:t>
      </w:r>
    </w:p>
    <w:p>
      <w:r>
        <w:t>В абзаце пятом пункта 1 статьи 27 Федерального закона от 22 августа 1995 года № 151-ФЗ "Об аварийно-спасательных службах и статусе спасателей" (Собрание законодательства Российской Федерации, 1995, № 35, ст. 3503) слово "медицинскую" заменить словом "помощь".</w:t>
      </w:r>
    </w:p>
    <w:p>
      <w:r>
        <w:rPr>
          <w:b/>
        </w:rPr>
        <w:t>Статья 8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2002, № 18, ст. 1721) следующие изменения</w:t>
      </w:r>
    </w:p>
    <w:p>
      <w:r>
        <w:t>в абзаце шестом пункта 1 статьи 20 слова "доврачебной медицинской" заменить словом "первой"</w:t>
      </w:r>
    </w:p>
    <w:p>
      <w:r>
        <w:t>в статье 23: а) в пункте 1 слово "доврачебной" заменить словом "первой"; б) пункт 3 изложить в следующей редакции: "3. Пострадавшим в дорожно-транспортных происшествиях оказывается первая помощь, а также медицинская помощь, которая заключается в: оказании скорой медицинской помощи на месте дорожно-транспортного происшествия и в пути следования в лечебно-профилактическое учреждение; оказании первичной медико-санитарной помощи и специализированной медицинской помощи."</w:t>
      </w:r>
    </w:p>
    <w:p>
      <w:r>
        <w:rPr>
          <w:b/>
        </w:rPr>
        <w:t>Статья 9</w:t>
      </w:r>
    </w:p>
    <w:p>
      <w:r>
        <w:t>(Статья утратила силу - Федеральный закон от 03.07.2016 № 227-ФЗ)</w:t>
      </w:r>
    </w:p>
    <w:p>
      <w:r>
        <w:rPr>
          <w:b/>
        </w:rPr>
        <w:t>Статья 10</w:t>
      </w:r>
    </w:p>
    <w:p>
      <w:r>
        <w:t>В абзаце четвертом пункта 2 статьи 15 Федерального закона от 21 июля 1997 года № 118-ФЗ "О судебных приставах" (Собрание законодательства Российской Федерации, 1997, № 30, ст. 3590) слово "доврачебной" заменить словом "первой".</w:t>
      </w:r>
    </w:p>
    <w:p>
      <w:r>
        <w:rPr>
          <w:b/>
        </w:rPr>
        <w:t>Статья 11</w:t>
      </w:r>
    </w:p>
    <w:p>
      <w:r>
        <w:t>В абзаце восьмом статьи 2 Федерального закона от 12 февраля 1998 года № 28-ФЗ "О гражданской обороне" (Собрание законодательства Российской Федерации, 1998, № 7, ст. 799; 2004, № 35, ст. 3607; 2007, № 26, ст. 3076) слова "включая оказание первой медицинской" заменить словами "оказание первой".</w:t>
      </w:r>
    </w:p>
    <w:p>
      <w:r>
        <w:rPr>
          <w:b/>
        </w:rPr>
        <w:t>Статья 12</w:t>
      </w:r>
    </w:p>
    <w:p>
      <w:r>
        <w:t>В абзаце четвертом части второй статьи 13 Федерального закона от 14 апреля 1999 года № 77-ФЗ "О ведомственной охране" (Собрание законодательства Российской Федерации, 1999, № 16, ст. 1935) слова "доврачебную медицинскую" заменить словом "первую".</w:t>
      </w:r>
    </w:p>
    <w:p>
      <w:r>
        <w:rPr>
          <w:b/>
        </w:rPr>
        <w:t>Статья 13</w:t>
      </w:r>
    </w:p>
    <w:p>
      <w:r>
        <w:t>В части первой статьи 223 Трудового кодекса Российской Федерации (Собрание законодательства Российской Федерации, 2002, № 1, ст. 3; 2006, № 27, ст. 2878) слова "первой медицинской помощи" заменить словами "первой помощи".</w:t>
      </w:r>
    </w:p>
    <w:p>
      <w:r>
        <w:rPr>
          <w:b/>
        </w:rPr>
        <w:t>Статья 14</w:t>
      </w:r>
    </w:p>
    <w:p>
      <w:r>
        <w:t>(Статья утратила силу - Федеральный закон от 27.11.2010 № 311-ФЗ)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статьи 14 настоящего Федерального закона</w:t>
      </w:r>
    </w:p>
    <w:p>
      <w:r>
        <w:rPr>
          <w:b/>
        </w:rPr>
        <w:t xml:space="preserve">2. </w:t>
      </w:r>
      <w:r>
        <w:t>Статья 14 настоящего Федерального закона вступает в силу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