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w:t>
      </w:r>
    </w:p>
    <w:p>
      <w:r>
        <w:rPr>
          <w:b/>
        </w:rPr>
        <w:t>Статья 1</w:t>
      </w:r>
    </w:p>
    <w:p>
      <w:r>
        <w:t>Первое предложение пункта 5 статьи 45 части первой Налогового кодекса Российской Федерации (Собрание законодательства Российской Федерации, 1998, № 31, ст. 3824; 1999, № 28, ст. 3487; 2004, № 27, ст. 2711; 2005, № 45, ст. 4585; 2006, № 31, ст. 3436; 2007, № 1, ст. 28; 2008, № 48, ст. 5500) дополнить словами ", если иное не предусмотрено настоящим Кодексом".</w:t>
      </w:r>
    </w:p>
    <w:p>
      <w:r>
        <w:rPr>
          <w:b/>
        </w:rPr>
        <w:t>Статья 2</w:t>
      </w:r>
    </w:p>
    <w:p>
      <w:r>
        <w:t>Внести в главу 253 части второй Налогового кодекса Российской Федерации (Собрание законодательства Российской Федерации, 2000, № 32, ст. 3340; 2004, № 45, ст. 4377; 2005, № 1, ст. 29, 30; № 30, ст. 3117; № 50, ст. 5246; № 52, ст. 5581; 2006, № 1, ст. 12; № 27, ст. 2881; № 31, ст. 3436; № 43, ст. 4412; 2007, № 1, ст. 7; № 31, ст. 4013; № 46, ст. 5553; № 49, ст. 6071; 2008, № 52, ст. 6218, 6219, 6227; 2009, № 1, ст. 19; № 29, ст. 3582, 3625; № 30, ст. 3735) следующие изменения: 1) в абзаце втором пункта 1 статьи 33316 слово "копий," исключить; 2) в статье 33318: а) в пункте 1: подпункт 4 изложить в следующей редакции: "4) при обращении за выдачей документов (их дубликатов) - до выдачи документов (их дубликатов);"; в подпункте 6 слова "иных юридически" заменить словом "юридически", слова "иных документов" заменить словом "документов"; б) пункт 2 дополнить абзацем следующего содержания: "Государственная пошлина не уплачивается плательщиком в случае внесения изменений в выданный документ, направленных на исправление ошибок, допущенных по вине органа и (или) должностного лица, осуществившего выдачу документа, при совершении этим органом и (или) должностным лицом юридически значимого действия."; в) абзац второй пункта 3 после слов "с отметкой банка" дополнить словами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г) дополнить пунктом 5 следующего содержания: "5. Перечень и формы документов, необходимых для совершения юридически значимых действий, предусмотренных подпунктом 6 пункта 1 настоящей статьи, а также порядок их представления устанавливаются федеральными законами."; 3) пункт 1 статьи 33319 изложить в следующей редакции: "1. По делам, рассматриваемым в судах общей юрисдикции, мировыми судьями, государственная пошлина уплачивается в следующих размерах: 1) при подаче искового заявления имущественного характера, подлежащего оценке, при цене иска: до 20 000 рублей - 4 процента цены иска, но не менее 400 рублей; от 20 001 рубля до 100 000 рублей - 800 рублей плюс 3 процента суммы, превышающей 20 000 рублей; от 100 001 рубля до 200 000 рублей - 3 200 рублей плюс 2 процента суммы, превышающей 100 000 рублей; от 200 001 рубля до 1 000 000 рублей - 5 200 рублей плюс 1 процент суммы, превышающей 200 000 рублей; свыше 1 000 000 рублей - 13 200 рублей плюс 0,5 процента суммы, превышающей 1 000 000 рублей, но не более 60 000 рублей; 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3) при подаче искового заявления имущественного характера, не подлежащего оценке, а также искового заявления неимущественного характера: для физических лиц - 200 рублей; для организаций - 4 000 рублей; 4) при подаче надзорной жалобы - в размере государственной пошлины, уплачиваемой при подаче искового заявления неимущественного характера; 5) при подаче искового заявления о расторжении брака - 400 рублей; 6) при подаче заявления об оспаривании (полностью или частично) нормативных правовых актов органов государственной власти, органов местного самоуправления или должностных лиц: для физических лиц - 200 рублей; для организаций - 3 000 рублей; 7) при подаче заявления об оспаривании решения или действия (бездействия) органов государственной власти, органов местного самоуправления, должностных лиц, государственных или муниципальных служащих, нарушивших права и свободы граждан или организаций, - 200 рублей; 8) при подаче заявления по делам особого производства - 200 рублей; 9) при подаче апелляционной жалобы и (или) кассационной жалобы - 50 процентов размера государственной пошлины, подлежащей уплате при подаче искового заявления неимущественного характера; 10) при подаче заявления о повторной выдаче копий решений, приговоров, судебных приказов, определений суда, постановлений президиума суда надзорной инстанции, копий других документов из дела, выдаваемых судом, а также при подаче заявления о выдаче дубликатов исполнительных документов - 4 рубля за одну страницу документа, но не менее 40 рублей; 11) при подаче заявления о выдаче исполнительных листов на принудительное исполнение решений третейского суда - 1 500 рублей; 12) при подаче заявления об обеспечении иска, рассматриваемого в третейском суде, - 200 рублей; 13) при подаче заявления об отмене решения третейского суда - 1 500 рублей; 14) при подаче заявления по делам о взыскании алиментов - 100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 4) подпункт 14 пункта 1 статьи 33320 признать утратившим силу; 5) пункт 1 статьи 33321 изложить в следующей редакции: "1. По делам, рассматриваемым в арбитражных судах, государственная пошлина уплачивается в следующих размерах: 1) при подаче искового заявления имущественного характера, подлежащего оценке, при цене иска: до 100 000 рублей - 4 процента цены иска, но не менее 2 000 рублей; от 100 001 рубля до 200 000 рублей - 4 000 рублей плюс 3 процента суммы, превышающей 100 000 рублей; от 200 001 рубля до 1 000 000 рублей - 7 000 рублей плюс 2 процента суммы, превышающей 100 000 рублей; от 1 000 001 рубля до 2 000 000 рублей - 23 000 рублей плюс 1 процент суммы, превышающей 1 000 000 рублей; свыше 2 000 000 рублей - 33 000 рублей плюс 0,5 процента суммы, превышающей 2 000 000 рублей, но не более 200 000 рублей; 2) 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 - 4 000 рублей; 3) при подаче заявлений о признании нормативного правового акта недействующим,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для физических лиц - 200 рублей; для организаций - 2 000 рублей; 4) 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 - 4 000 рублей; 5) при подаче заявления о признании должника несостоятельным (банкротом) - 4 000 рублей; 6) при подаче заявления об установлении фактов, имеющих юридическое значение, - 2 000 рублей; 7) при подаче заявления о вступлении в дело третьих лиц, заявляющих самостоятельные требования относительно предмета спора: 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 по спорам имущественного характера - в размере государственной пошлины, уплачиваемой исходя из оспариваемой третьим лицом суммы; 8) при подаче заявления о выдаче исполнительных листов на принудительное исполнение решения третейского суда - 2 000 рублей; 9) при подаче заявления об обеспечении иска - 2 000 рублей; 10) при подаче заявления об отмене решения третейского суда - 2 000 рублей; 11) при подаче заявления о признании и приведении в исполнение решения иностранного суда, иностранного арбитражного решения - 2 000 рублей; 12) при подаче апелляционной жалобы и (или) кассационной, надзорной жалобы на решения и (или) постановления арбитражного суда, а также на определения суда о прекращении производства по делу, 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 - 50 процентов размера государственной пошлины, подлежащей уплате при подаче искового заявления неимущественного характера; 13) при подаче заявления о повторной выдаче копий решений, определений, постановлений суда, копий других документов из дела, выдаваемых арбитражным судом, а также при подаче заявления о выдаче дубликата исполнительного листа (в том числе копий протоколов судебного заседания) - 4 рубля за одну страницу документа, но не менее 40 рублей."; 6) пункт 1 статьи 33326 изложить в следующей редакции: "1.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государственная пошлина уплачивается в следующих размерах: 1) за государственную регистрацию заключения брака, включая выдачу свидетельства, - 200 рублей; 2) за государственную регистрацию расторжения брака, включая выдачу свидетельств: при взаимном согласии супругов, не имеющих общих несовершеннолетних детей, - 400 рублей с каждого из супругов; при расторжении брака в судебном порядке - 400 рублей с каждого из супругов; 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- 200 рублей; 3) за государственную регистрацию установления отцовства, включая выдачу свидетельства об установлении отцовства, - 200 рублей; 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- 1 000 рублей; 5) за внесение исправлений и изменений в записи актов гражданского состояния, включая выдачу свидетельств, - 400 рублей; 6) за выдачу повторного свидетельства о государственной регистрации акта гражданского состояния - 200 рублей; 7) за выдачу физическим лицам справок из архивов органов записи актов гражданского состояния и иных уполномоченных органов - 100 рублей."; 7) пункт 1 статьи 33328 изложить в следующей редакции: "1.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уплачивается в следующих размерах: 1) за выдачу паспорта, удостоверяющего личность гражданина Российской Федерации за пределами территории Российской Федерации, - 1 000 рублей; 2)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- 2 500 рублей; 3) за выдачу паспорта моряка, удостоверения личности моряка - 800 рублей; 4) за внесение изменений в паспорт моряка, удостоверение личности моряка - 200 рублей; 5)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- 300 рублей; 6)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- 1 200 рублей; 7) за внесение изменений в паспорт, удостоверяющий личность гражданина Российской Федерации за пределами территории Российской Федерации, - 200 рублей; 8) за выдачу проездного документа беженца или продление срока действия указанного документа - 200 рублей; 9)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 - 600 рублей; выезда из Российской Федерации и последующего въезда в Российскую Федерацию - 600 рублей; многократного пересечения Государственной границы Российской Федерации - 1 000 рублей; 10) за предоставление федеральным органом исполнительной власти, ведающим вопросами иностранных дел, решения о выдаче обыкновенной однократной или двукратной визы, направляемого в дипломатическое представительство или консульское учреждение Российской Федерации, - 400 рублей; 11) за предоставление федеральным органом исполнительной власти, ведающим вопросами иностранных дел, решения о выдаче обыкновенной многократной визы, направляемого в дипломатическое представительство или консульское учреждение Российской Федерации, - 600 рублей; 12) за внесение федеральным органом исполнительной власти, ведающим вопросами иностранных дел, изменений в решение о выдаче визы - 200 рублей; 13) за переадресацию федеральным органом исполнительной власти, ведающим вопросами иностранных дел, решения о выдаче визы в дипломатические представительства или консульские учреждения Российской Федерации по просьбе организации - 200 рублей; 14) за первичную регистрацию организации в федеральном органе исполнительной власти, ведающем вопросами иностранных дел, или в его территориальном органе - 1 000 рублей; 15) за ежегодную перерегистрацию организации в федеральном органе исполнительной власти, ведающем вопросами иностранных дел, или в его территориальном органе - 600 рублей; 16) за выдачу, продление срока действия и восстановление виз иностранным гражданам и лицам без гражданства представительствами федерального органа исполнительной власти, ведающего вопросами иностранных дел, находящимися в пунктах пропуска через Государственную границу Российской Федерации, - в размерах, установленных Правительством Российской Федерации (в зависимости от видов осуществляемых действий), но не более 9 000 рублей за выдачу, продление срока действия и восстановление каждой визы; 17) за выдачу приглашения на въезд в Российскую Федерацию иностранным гражданам или лицам без гражданства - 500 рублей за каждого приглашенного; 18) за выдачу или продление срока действия вида на жительство иностранному гражданину или лицу без гражданства - 2 000 рублей; 19) за регистрацию иностранного гражданина или лица без гражданства по месту жительства в Российской Федерации - 200 рублей; абзац; (Утратил силу - Федеральный закон от 27.07.2010 № 229-ФЗ) абзац; (Утратил силу - Федеральный закон от 27.07.2010 № 229-ФЗ) 22) за выдачу иностранному гражданину или лицу без гражданства разрешения на временное проживание в Российской Федерации - 1 000 рублей; 23) за выдачу разрешений на привлечение и использование иностранных работников - 6 000 рублей за каждого привлекаемого иностранного работника; 24) за выдачу разрешения на работу иностранному гражданину или лицу без гражданства - 2 000 рублей; 25) за прием в гражданство Российской Федерации, восстановление в гражданстве Российской Федерации, выход из гражданства Российской Федерации, за удостоверение сведений, подтверждающих наличие либо отсутствие гражданства Российской Федерации, - 2 000 рублей; 26) за выдачу документов, необходимых для установления и (или) выплаты трудовой пенсии и (или) пенсии по государственному пенсионному обеспечению в соответствии с пенсионным законодательством Российской Федерации, - 20 рублей за каждый документ."; 8) в статье 33329: а) в пункте 4 цифры "1 - 21" заменить словами "1, 2, 5 и 6"; б) дополнить пунктом 5 следующего содержания: "5) за выдачу, продление срока действия и восстановление в исключительных случаях виз иностранным гражданам и лицам без гражданства представительствами федерального органа исполнительной власти, ведающего вопросами иностранных дел, находящимися в пунктах пропуска через Государственную границу Российской Федерации, государственная пошлина может быть уплачена в иностранной валюте по курсу, установленному Центральным банком Российской Федерации на дату ее уплаты."; 9) статью 33330 изложить в следующей редакции: "Статья 33330. Размеры государственной пошлины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 1. При обращении в уполномоченный федеральный орган исполнительной власти за совершением действий по государственной регистрации программы для электронных вычислительных машин (далее - ЭВМ), базы данных и топологии интегральной микросхемы государственная пошлина уплачивается в следующих размерах: 1) за государственную регистрацию программы для ЭВМ, базы данных и топологии интегральной микросхемы соответственно в Реестре программ для ЭВМ, Реестре баз данных и Реестре топологий интегральных микросхем, включая выдачу заявителю свидетельства о государственной регистрации программы для ЭВМ, базы данных и топологии интегральной микросхемы, а также публикацию сведений о зарегистрированной программе для ЭВМ, базе данных и топологии интегральной микросхемы в официальном бюллетене: для организации - 2 600 рублей; для физического лица - 1 700 рублей; 2) за внесение изменений в документы и материалы к заявке на регистрацию программы для ЭВМ, базы данных и топологии интегральной микросхемы до публикации в официальном бюллетене - 700 рублей; 3) за внесение по инициативе заявителя изменений в депонированные документы и материалы и выдачу заявителю нового свидетельства о государственной регистрации программы для ЭВМ, базы данных и топологии интегральной микросхемы до публикации в официальном бюллетене: для организации - 1 400 рублей; для физического лица - 700 рублей; 4) за государственную регистрацию договора об отчуждении исключительного права на зарегистрированную программу для ЭВМ или базу данных, об отчуждении или о залоге исключительного права на зарегистрированную топологию интегральной микросхемы, лицензионного договора о предоставлении права использования зарегистрированной топологии интегральной микросхемы, а также за внесение изменений в указанные документы и их государственную регистрацию - 3 000 рублей и дополнительно 1 500 рублей за каждую предусмотренную договором программу для ЭВМ, базу данных и топологию интегральной микросхемы; 5) за государственную регистрацию перехода исключительного права на зарегистрированную программу для ЭВМ, базу данных и топологию интегральной микросхемы к другим лицам без договора - 500 рублей; 6) за регистрацию в Реестре программ для ЭВМ, Реестре баз данных и Реестре топологий интегральных микросхем сведений об изменении обладателя исключительного права на основании зарегистрированного договора или иного правоустанавливающего документа и за публикацию указанных сведений в официальном бюллетене - 1 600 рублей; 7) за выдачу дубликата свидетельства о государственной регистрации программы для ЭВМ, базы данных и топологии интегральной микросхемы - 800 рублей.</w:t>
      </w:r>
    </w:p>
    <w:p>
      <w:r>
        <w:rPr>
          <w:b/>
        </w:rPr>
        <w:t xml:space="preserve">2. </w:t>
      </w:r>
      <w:r>
        <w:t>Если за совершением действия, предусмотренного пунктом 1 настоящей статьи, обращаются организации и физические лица, являющиеся правообладателями исключительного права на программу для ЭВМ, базу данных и топологию интегральной микросхемы, размер доли государственной пошлины, уплачиваемой каждым плательщиком, определяется пропорционально количеству плательщиков на основании пункта 2 статьи 33318 настоящего Кодекса исходя из установленных размеров для организаций и физических лиц.";</w:t>
      </w:r>
    </w:p>
    <w:p>
      <w:r>
        <w:rPr>
          <w:b/>
        </w:rPr>
        <w:t xml:space="preserve">2. </w:t>
      </w:r>
      <w:r>
        <w:t>пункт 1 статьи 33331 изложить в следующей редакции: "1. За совершение действий уполномоченными государственными учреждениями при осуществлении федерального пробирного надзора государственная пошлина уплачивается в размерах, установленных Правительством Российской Федерации в следующих пределах (в зависимости от видов осуществляемых действий):</w:t>
      </w:r>
    </w:p>
    <w:p>
      <w:r>
        <w:rPr>
          <w:b/>
        </w:rPr>
        <w:t xml:space="preserve">2. </w:t>
      </w:r>
      <w:r>
        <w:t>за опробование и клеймение ювелирных и других бытовых изделий из драгоценных металлов: по золотым изделиям - до 120 рублей за одну единицу; по серебряным изделиям - до 300 рублей за одну единицу; по платиновым изделиям - до 120 рублей за одну единицу; по палладиевым изделиям - до 120 рублей за одну единицу</w:t>
      </w:r>
    </w:p>
    <w:p>
      <w:r>
        <w:rPr>
          <w:b/>
        </w:rPr>
        <w:t xml:space="preserve">2. </w:t>
      </w:r>
      <w:r>
        <w:t>за экспертизу ювелирных и других бытовых изделий из драгоценных металлов, экспертизу и геммологическую экспертизу драгоценных камней, за исключением случаев, предусмотренных подпунктами 3 и 4 настоящего пункта, - до 3 400 рублей за одну единицу</w:t>
      </w:r>
    </w:p>
    <w:p>
      <w:r>
        <w:rPr>
          <w:b/>
        </w:rPr>
        <w:t xml:space="preserve">2. </w:t>
      </w:r>
      <w:r>
        <w:t>за выполняемую уполномоченными государственными учреждениями для музеев экспертизу драгоценных металлов, драгоценных и поделочных камней, а также вставок из различных материалов в изделиях - до 50 рублей за одну единицу; абзац; (Утратил силу - Федеральный закон от 29.11.2012 № 205-ФЗ) 5) за проведение анализа материалов, содержащих драгоценные металлы, - до 1 400 рублей за определение одного элемента</w:t>
      </w:r>
    </w:p>
    <w:p>
      <w:r>
        <w:rPr>
          <w:b/>
        </w:rPr>
        <w:t xml:space="preserve">2. </w:t>
      </w:r>
      <w:r>
        <w:t>за проведение разных работ - до 600 рублей за одну единицу измерения."</w:t>
      </w:r>
    </w:p>
    <w:p>
      <w:r>
        <w:rPr>
          <w:b/>
        </w:rPr>
        <w:t xml:space="preserve">2. </w:t>
      </w:r>
      <w:r>
        <w:t>пункт 1 статьи 33333 изложить в следующей редакции: "1. Государственная пошлина уплачивается в следующих размерах:</w:t>
      </w:r>
    </w:p>
    <w:p>
      <w:r>
        <w:rPr>
          <w:b/>
        </w:rPr>
        <w:t xml:space="preserve">2. </w:t>
      </w:r>
      <w:r>
        <w:t>за государственную регистрацию юридического лица, за исключением государственной регистрации ликвидации юридических лиц и (или) государственной регистрации политических партий и региональных отделений политических партий, - 4 000 рублей</w:t>
      </w:r>
    </w:p>
    <w:p>
      <w:r>
        <w:rPr>
          <w:b/>
        </w:rPr>
        <w:t xml:space="preserve">2. </w:t>
      </w:r>
      <w:r>
        <w:t>за государственную регистрацию политической партии, а также каждого регионального отделения политической партии - 2 000 рублей</w:t>
      </w:r>
    </w:p>
    <w:p>
      <w:r>
        <w:rPr>
          <w:b/>
        </w:rPr>
        <w:t xml:space="preserve">2. </w:t>
      </w:r>
      <w:r>
        <w:t>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подпунктом 1 настоящего пункта</w:t>
      </w:r>
    </w:p>
    <w:p>
      <w:r>
        <w:rPr>
          <w:b/>
        </w:rPr>
        <w:t xml:space="preserve">2. </w:t>
      </w:r>
      <w:r>
        <w:t>за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 - 4 000 рублей</w:t>
      </w:r>
    </w:p>
    <w:p>
      <w:r>
        <w:rPr>
          <w:b/>
        </w:rPr>
        <w:t xml:space="preserve">2. </w:t>
      </w:r>
      <w:r>
        <w:t>за аккредитацию филиалов иностранных организаций, создаваемых на территории Российской Федерации, - 120 000 рублей за каждый филиал</w:t>
      </w:r>
    </w:p>
    <w:p>
      <w:r>
        <w:rPr>
          <w:b/>
        </w:rPr>
        <w:t xml:space="preserve">2. </w:t>
      </w:r>
      <w:r>
        <w:t>за государственную регистрацию физического лица в качестве индивидуального предпринимателя - 800 рублей</w:t>
      </w:r>
    </w:p>
    <w:p>
      <w:r>
        <w:rPr>
          <w:b/>
        </w:rPr>
        <w:t xml:space="preserve">2. </w:t>
      </w:r>
      <w:r>
        <w:t>за государственную регистрацию прекращения физическим лицом деятельности в качестве индивидуального предпринимателя - 20 процентов размера государственной пошлины, установленного подпунктом 6 настоящего пункта</w:t>
      </w:r>
    </w:p>
    <w:p>
      <w:r>
        <w:rPr>
          <w:b/>
        </w:rPr>
        <w:t xml:space="preserve">2. </w:t>
      </w:r>
      <w:r>
        <w:t>за повторную выдачу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r>
        <w:rPr>
          <w:b/>
        </w:rPr>
        <w:t xml:space="preserve">2. </w:t>
      </w:r>
      <w:r>
        <w:t>за выдачу свидетельства о регистрации лица, совершающего операции с прямогонным бензином, - 2 000 рублей</w:t>
      </w:r>
    </w:p>
    <w:p>
      <w:r>
        <w:rPr>
          <w:b/>
        </w:rPr>
        <w:t xml:space="preserve">2. </w:t>
      </w:r>
      <w:r>
        <w:t>за выдачу свидетельства о регистрации организации, совершающей операции с денатурированным этиловым спиртом, - 2 000 рублей</w:t>
      </w:r>
    </w:p>
    <w:p>
      <w:r>
        <w:rPr>
          <w:b/>
        </w:rPr>
        <w:t xml:space="preserve">2. </w:t>
      </w:r>
      <w:r>
        <w:t>за государственную регистрацию средств массовой информации, продукция которых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 периодического печатного издания - 4 000 рублей; информационного агентства - 4 800 рублей; радио-, теле-, видеопрограммы, кинохроникальной программы, иного средства массовой информации - 6 000 рублей</w:t>
      </w:r>
    </w:p>
    <w:p>
      <w:r>
        <w:rPr>
          <w:b/>
        </w:rPr>
        <w:t xml:space="preserve">2. </w:t>
      </w:r>
      <w:r>
        <w:t>за государственную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района, города, иного населенного пункта, района в городе, микрорайона: периодического печатного издания - 2 000 рублей; информационного агентства - 2 400 рублей; радио-, теле-, видеопрограммы, кинохроникальной программы, иных средств массовой информации - 3 000 рублей</w:t>
      </w:r>
    </w:p>
    <w:p>
      <w:r>
        <w:rPr>
          <w:b/>
        </w:rPr>
        <w:t xml:space="preserve">2. </w:t>
      </w:r>
      <w:r>
        <w:t>за выдачу дубликата свидетельства о государственной регистрации средства массовой информации - 200 рублей; абзац; (Утратил силу - Федеральный закон от 29.07.2017 № 253-ФЗ) абзац; (Утратил силу - Федеральный закон от 05.04.2010 № 41-ФЗ) 16) за регистрацию иностранного гражданина и лица без гражданства, проживающего на территории Российской Федерации, по месту жительства - 200 рублей</w:t>
      </w:r>
    </w:p>
    <w:p>
      <w:r>
        <w:rPr>
          <w:b/>
        </w:rPr>
        <w:t xml:space="preserve">2. </w:t>
      </w:r>
      <w:r>
        <w:t>за выдачу паспорта гражданина Российской Федерации - 200 рублей</w:t>
      </w:r>
    </w:p>
    <w:p>
      <w:r>
        <w:rPr>
          <w:b/>
        </w:rPr>
        <w:t xml:space="preserve">2. </w:t>
      </w:r>
      <w:r>
        <w:t>за выдачу паспорта гражданина Российской Федерации взамен утраченного или пришедшего в негодность - 500 рублей</w:t>
      </w:r>
    </w:p>
    <w:p>
      <w:r>
        <w:rPr>
          <w:b/>
        </w:rPr>
        <w:t xml:space="preserve">2. </w:t>
      </w:r>
      <w:r>
        <w:t>за государственную регистрацию договора о залоге транспортных средств, включая выдачу свидетельства, - 1 000 рублей</w:t>
      </w:r>
    </w:p>
    <w:p>
      <w:r>
        <w:rPr>
          <w:b/>
        </w:rPr>
        <w:t xml:space="preserve">2. </w:t>
      </w:r>
      <w:r>
        <w:t>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- 500 рублей</w:t>
      </w:r>
    </w:p>
    <w:p>
      <w:r>
        <w:rPr>
          <w:b/>
        </w:rPr>
        <w:t xml:space="preserve">2. </w:t>
      </w:r>
      <w:r>
        <w:t>за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- 0,1 процента стоимости имущества, имущественных и иных прав, входящих в состав предприятия как имущественного комплекса, но не более 60 000 рублей</w:t>
      </w:r>
    </w:p>
    <w:p>
      <w:r>
        <w:rPr>
          <w:b/>
        </w:rPr>
        <w:t xml:space="preserve">2. </w:t>
      </w:r>
      <w:r>
        <w:t>за государственную регистрацию прав, ограничений (обременений) прав на недвижимое имущество, договоров об отчуждении недвижимого имущества, за исключением юридически значимых действий, предусмотренных подпунктами 21, 23 - 26, 28 - 31 и 61 настоящего пункта: для физических лиц - 1 000 рублей; для организаций - 15 000 рублей</w:t>
      </w:r>
    </w:p>
    <w:p>
      <w:r>
        <w:rPr>
          <w:b/>
        </w:rPr>
        <w:t xml:space="preserve">2. </w:t>
      </w:r>
      <w:r>
        <w:t>за государственную регистрацию доли в праве общей собственности на общее недвижимое имущество в многоквартирном доме - 100 рублей</w:t>
      </w:r>
    </w:p>
    <w:p>
      <w:r>
        <w:rPr>
          <w:b/>
        </w:rPr>
        <w:t xml:space="preserve">2. </w:t>
      </w:r>
      <w:r>
        <w:t>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- 200 рублей</w:t>
      </w:r>
    </w:p>
    <w:p>
      <w:r>
        <w:rPr>
          <w:b/>
        </w:rPr>
        <w:t xml:space="preserve">2. </w:t>
      </w:r>
      <w:r>
        <w:t>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- 100 рублей</w:t>
      </w:r>
    </w:p>
    <w:p>
      <w:r>
        <w:rPr>
          <w:b/>
        </w:rPr>
        <w:t xml:space="preserve">2. </w:t>
      </w:r>
      <w:r>
        <w:t>за государственную регистрацию доли в праве общей собственности на земельные участки из земель сельскохозяйственного назначения - 50 рублей</w:t>
      </w:r>
    </w:p>
    <w:p>
      <w:r>
        <w:rPr>
          <w:b/>
        </w:rPr>
        <w:t xml:space="preserve">2. </w:t>
      </w:r>
      <w:r>
        <w:t>за внесение изменений в записи Единого государственного реестра прав на недвижимое имущество и сделок с ним, за исключением юридически значимых действий, предусмотренных подпунктом 32 настоящего пункта: для физических лиц - 200 рублей; для организаций - 600 рублей</w:t>
      </w:r>
    </w:p>
    <w:p>
      <w:r>
        <w:rPr>
          <w:b/>
        </w:rPr>
        <w:t xml:space="preserve">2. </w:t>
      </w:r>
      <w:r>
        <w:t>за государственную регистрацию: договора об ипотеке, включая внесение в Единый государственный реестр прав на недвижимое имущество и сделок с ним записи об ипотеке как обременении прав на недвижимое имущество: для физических лиц - 1 000 рублей; для организаций - 4 000 рублей; соглашения об изменении или о расторжении договора об ипотеке, включая внесение соответствующих изменений в записи Единого государственного реестра прав на недвижимое имущество и сделок с ним: для физических лиц - 200 рублей; для организаций - 600 рублей. 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настоящим подпунктом, взимается в размере, установленном для физических лиц</w:t>
      </w:r>
    </w:p>
    <w:p>
      <w:r>
        <w:rPr>
          <w:b/>
        </w:rPr>
        <w:t xml:space="preserve">2. </w:t>
      </w:r>
      <w:r>
        <w:t>за государственную регистрацию: 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залогодержателя, - 1 000 рублей; смены владельца закладной,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владельца закладной, - 200 рублей</w:t>
      </w:r>
    </w:p>
    <w:p>
      <w:r>
        <w:rPr>
          <w:b/>
        </w:rPr>
        <w:t xml:space="preserve">2. </w:t>
      </w:r>
      <w:r>
        <w:t>за государственную регистрацию: договора участия в долевом строительстве: для физических лиц - 200 рублей; для организаций - 4 000 рублей; 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прав на недвижимое имущество и сделок с ним, - 200 рублей</w:t>
      </w:r>
    </w:p>
    <w:p>
      <w:r>
        <w:rPr>
          <w:b/>
        </w:rPr>
        <w:t xml:space="preserve">2. </w:t>
      </w:r>
      <w:r>
        <w:t>за государственную регистрацию сервитутов: в интересах физических лиц - 1 000 рублей; в интересах организаций - 4 000 рублей</w:t>
      </w:r>
    </w:p>
    <w:p>
      <w:r>
        <w:rPr>
          <w:b/>
        </w:rPr>
        <w:t xml:space="preserve">2. </w:t>
      </w:r>
      <w:r>
        <w:t>за внесение изменений и дополнений в регистрационную запись об ипотеке - 200 рублей; абзац: (Утратил силу - Федеральный закон от 30.11.2016 № 401-ФЗ) абзац; (Утратил силу - Федеральный закон от 30.11.2016 № 401-ФЗ) абзац; (Утратил силу - Федеральный закон от 30.11.2016 № 401-ФЗ) 34) за право вывоза: культурных ценностей, созданных более 50 лет назад, - 10 процентов стоимости вывозимых культурных ценностей, если иное не предусмотрено настоящим пунктом; культурных ценностей, созданных более 100 лет назад и ввезенных на территорию Российской Федерации после 1 августа 2009 года, - 5 процентов стоимости вывозимых культурных ценностей, но не более 1 000 000 рублей; культурных ценностей, созданных 50 лет назад и менее, - 5 процентов стоимости вывозимых культурных ценностей; предметов коллекционирования по палеонтологии - 10 процентов стоимости вывозимых культурных ценностей; предметов коллекционирования по минералогии - 5 процентов стоимости вывозимых культурных ценностей</w:t>
      </w:r>
    </w:p>
    <w:p>
      <w:r>
        <w:rPr>
          <w:b/>
        </w:rPr>
        <w:t xml:space="preserve">2. </w:t>
      </w:r>
      <w:r>
        <w:t>за право временного вывоза культурных ценностей - 0,01 процента страховой стоимости временно вывозимых культурных ценностей</w:t>
      </w:r>
    </w:p>
    <w:p>
      <w:r>
        <w:rPr>
          <w:b/>
        </w:rPr>
        <w:t xml:space="preserve">2. </w:t>
      </w:r>
      <w:r>
        <w:t>за государственную регистрацию транспортных средств и совершение иных регистрационных действий, связанных: с выдачей государственных регистрационных знаков на автомобили, в том числе взамен утраченных или пришедших в негодность, - 1 500 рублей; с выдачей государственных регистрационных знаков на мототранспортные средства, прицепы, тракторы, самоходные дорожно-строительные и иные самоходные машины, в том числе взамен утраченных или пришедших в негодность, - 1 000 рублей; с выдачей паспорта транспортного средства, в том числе взамен утраченного или пришедшего в негодность, - 500 рублей; с выдачей свидетельства о регистрации транспортного средства, в том числе взамен утраченного или пришедшего в негодность, - 300 рублей</w:t>
      </w:r>
    </w:p>
    <w:p>
      <w:r>
        <w:rPr>
          <w:b/>
        </w:rPr>
        <w:t xml:space="preserve">2. </w:t>
      </w:r>
      <w:r>
        <w:t>за временную регистрацию ранее зарегистрированных транспортных средств по месту их пребывания - 200 рублей</w:t>
      </w:r>
    </w:p>
    <w:p>
      <w:r>
        <w:rPr>
          <w:b/>
        </w:rPr>
        <w:t xml:space="preserve">2. </w:t>
      </w:r>
      <w:r>
        <w:t>за внесение изменений в выданный ранее паспорт транспортного средства - 200 рублей</w:t>
      </w:r>
    </w:p>
    <w:p>
      <w:r>
        <w:rPr>
          <w:b/>
        </w:rPr>
        <w:t xml:space="preserve">2. </w:t>
      </w:r>
      <w:r>
        <w:t>за выдачу государственных регистрационных знаков транспортных средств "Транзит", в том числе взамен утраченных или пришедших в негодность: изготавливаемых из расходных материалов на металлической основе, на автомобили - 1 000 рублей; изготавливаемых из расходных материалов на металлической основе, на мототранспортные средства, прицепы, тракторы, самоходные дорожно-строительные и иные самоходные машины - 500 рублей; изготавливаемых из расходных материалов на бумажной основе, - 100 рублей</w:t>
      </w:r>
    </w:p>
    <w:p>
      <w:r>
        <w:rPr>
          <w:b/>
        </w:rPr>
        <w:t xml:space="preserve">2. </w:t>
      </w:r>
      <w:r>
        <w:t>за выдачу свидетельства на высвободившийся номерной агрегат, в том числе взамен утраченного или пришедшего в негодность, - 200 рублей</w:t>
      </w:r>
    </w:p>
    <w:p>
      <w:r>
        <w:rPr>
          <w:b/>
        </w:rPr>
        <w:t xml:space="preserve">2. </w:t>
      </w:r>
      <w:r>
        <w:t>за выдачу талона о прохождении государственного технического осмотра, в том числе взамен утраченного или пришедшего в негодность, - 300 рублей; абзац; (Утратил силу - Федеральный закон от 28.07.2012 № 130-ФЗ) 43) за выдачу национального водительского удостоверения, удостоверения тракториста-машиниста (тракториста), в том числе взамен утраченного или пришедшего в негодность: изготавливаемого из расходных материалов на бумажной основе, - 400 рублей; изготавливаемого из расходных материалов на пластиковой основе, - 800 рублей</w:t>
      </w:r>
    </w:p>
    <w:p>
      <w:r>
        <w:rPr>
          <w:b/>
        </w:rPr>
        <w:t xml:space="preserve">2. </w:t>
      </w:r>
      <w:r>
        <w:t>за выдачу международного водительского удостоверения, в том числе взамен утраченного или пришедшего в негодность, - 1 000 рублей</w:t>
      </w:r>
    </w:p>
    <w:p>
      <w:r>
        <w:rPr>
          <w:b/>
        </w:rPr>
        <w:t xml:space="preserve">2. </w:t>
      </w:r>
      <w:r>
        <w:t>за выдачу временного разрешения на право управления транспортными средствами, в том числе взамен утраченного или пришедшего в негодность, - 500 рублей</w:t>
      </w:r>
    </w:p>
    <w:p>
      <w:r>
        <w:rPr>
          <w:b/>
        </w:rPr>
        <w:t xml:space="preserve">2. </w:t>
      </w:r>
      <w:r>
        <w:t>за выдачу свидетельства о соответствии конструкции транспортного средства требованиям безопасности дорожного движения, в том числе взамен утраченного или пришедшего в негодность, - 500 рублей</w:t>
      </w:r>
    </w:p>
    <w:p>
      <w:r>
        <w:rPr>
          <w:b/>
        </w:rPr>
        <w:t xml:space="preserve">2. </w:t>
      </w:r>
      <w:r>
        <w:t>за выдачу учебным учреждениям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выдаче указанным учреждениям лицензий на право подготовки трактористов и машинистов самоходных машин - 1 000 рублей</w:t>
      </w:r>
    </w:p>
    <w:p>
      <w:r>
        <w:rPr>
          <w:b/>
        </w:rPr>
        <w:t xml:space="preserve">2. </w:t>
      </w:r>
      <w:r>
        <w:t>за проставление апостиля - 1 500 рублей за каждый документ</w:t>
      </w:r>
    </w:p>
    <w:p>
      <w:r>
        <w:rPr>
          <w:b/>
        </w:rPr>
        <w:t xml:space="preserve">2. </w:t>
      </w:r>
      <w:r>
        <w:t>за выдачу свидетельства о признании и об установлении эквивалентности документа иностранного государства об образовании, об ученой степени и ученом звании - 4 000 рублей</w:t>
      </w:r>
    </w:p>
    <w:p>
      <w:r>
        <w:rPr>
          <w:b/>
        </w:rPr>
        <w:t xml:space="preserve">2. </w:t>
      </w:r>
      <w:r>
        <w:t>за выдачу дубликата свидетельства о признании и об установлении эквивалентности документа иностранного государства об образовании, об ученой степени и ученом звании - 200 рублей</w:t>
      </w:r>
    </w:p>
    <w:p>
      <w:r>
        <w:rPr>
          <w:b/>
        </w:rPr>
        <w:t xml:space="preserve">2. </w:t>
      </w:r>
      <w:r>
        <w:t>за легализацию документов - 200 рублей за каждый документ</w:t>
      </w:r>
    </w:p>
    <w:p>
      <w:r>
        <w:rPr>
          <w:b/>
        </w:rPr>
        <w:t xml:space="preserve">2. </w:t>
      </w:r>
      <w:r>
        <w:t>за истребование документов с территории иностранных государств - 200 рублей за каждый документ</w:t>
      </w:r>
    </w:p>
    <w:p>
      <w:r>
        <w:rPr>
          <w:b/>
        </w:rPr>
        <w:t xml:space="preserve">2. </w:t>
      </w:r>
      <w:r>
        <w:t>за совершение уполномоченным органом действий, связанных с государственной регистрацией выпусков (дополнительных выпусков) эмиссионных ценных бумаг: за государственную регистрацию выпуска (дополнительного выпуска) эмиссионных ценных бумаг, размещаемых путем подписки, - 0,2 процента номинальной суммы выпуска (дополнительного выпуска), но не более 200 000 рублей; за государственную регистрацию выпуска (дополнительного выпуска) эмиссионных ценных бумаг, размещаемых иными способами, за исключением подписки, - 20 000 рублей; 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бумаг, - 20 000 рублей; за регистрацию проспекта ценных бумаг (в случае, если государственная регистрация выпуска (дополнительного выпуска) эмиссионных ценных бумаг не сопровождалась регистрацией их проспекта) - 20 000 рублей; за государственную регистрацию выпуска российских депозитарных расписок, выпуска (дополнительного выпуска) опционов эмитента - 200 000 рублей; за государственную регистрацию проспекта российских депозитарных расписок, опционов эмитента (в случае, если государственная регистрация выпуска российских депозитарных расписок, выпуска (дополнительного выпуска) опционов эмитента не сопровождалась регистрацией их проспекта) - 20 000 рублей; за государственную регистрацию изменений, вносимых в решение о выпуске (дополнительном выпуске) эмиссионных ценных бумаг и (или) в их проспект, - 20 000 рублей</w:t>
      </w:r>
    </w:p>
    <w:p>
      <w:r>
        <w:rPr>
          <w:b/>
        </w:rPr>
        <w:t xml:space="preserve">2. </w:t>
      </w:r>
      <w:r>
        <w:t>за совершение уполномоченным органом действий, связанных с регистрацией пенсионных и страховых правил негосударственных пенсионных фондов: за регистрацию пенсионных и страховых правил негосударственного пенсионного фонда - 2 000 рублей; за регистрацию изменений, вносимых в пенсионные и страховые правила негосударственного пенсионного фонда, - 1 000 рублей</w:t>
      </w:r>
    </w:p>
    <w:p>
      <w:r>
        <w:rPr>
          <w:b/>
        </w:rPr>
        <w:t xml:space="preserve">2. </w:t>
      </w:r>
      <w:r>
        <w:t>за совершение следующих действий: за выдачу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- 20 000 рублей; за выдачу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- 20 000 рублей</w:t>
      </w:r>
    </w:p>
    <w:p>
      <w:r>
        <w:rPr>
          <w:b/>
        </w:rPr>
        <w:t xml:space="preserve">2. </w:t>
      </w:r>
      <w:r>
        <w:t>за совершение регистрационных действий, связанных с паевыми инвестиционными фондами: за регистрацию правил доверительного управления паевым инвестиционным фондом - 60 000 рублей; за регистрацию изменений, вносимых в правила доверительного управления паевым инвестиционным фондом, - 10 000 рублей</w:t>
      </w:r>
    </w:p>
    <w:p>
      <w:r>
        <w:rPr>
          <w:b/>
        </w:rPr>
        <w:t xml:space="preserve">2. </w:t>
      </w:r>
      <w:r>
        <w:t>за совершение регистрационных действий, связанных с осуществлением деятельности на рынке ценных бумаг: за регистрацию изменений, вносимых в документы организатора торговли на рынке ценных бумаг, фондовой биржи, в правила осуществления клиринговой деятельности, - 20 000 рублей; за регистрацию регламента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регламента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регламента специализированного депозитария, обслуживающего накопления для жилищного обеспечения военнослужащих, - 10 000 рублей; за регистрацию изменений, вносимых в регламент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в регламент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в регламент специализированного депозитария, обслуживающего накопления для жилищного обеспечения военнослужащих, - 2 000 рублей; за регистрацию правил ведения реестра владельцев инвестиционных паев паевых инвестиционных фондов - 10 000 рублей; за регистрацию изменений, вносимых в правила ведения реестра владельцев инвестиционных паев паевых инвестиционных фондов, - 2 000 рублей; за регистрацию правил организации и осуществления внутреннего контроля управляющей компании, специализированного депозитария и негосударственного пенсионного фонда - 10 000 рублей; за регистрацию изменений, вносимых в правила организации и осуществления внутреннего контроля управляющей компании, специализированного депозитария и негосударственного пенсионного фонда, - 2 000 рублей</w:t>
      </w:r>
    </w:p>
    <w:p>
      <w:r>
        <w:rPr>
          <w:b/>
        </w:rPr>
        <w:t xml:space="preserve">2. </w:t>
      </w:r>
      <w:r>
        <w:t>за предоставление: лицензии на осуществление деятельности по организации торговли на рынке ценных бумаг, лицензии фондовой биржи, лицензии на осуществление клиринговой деятельности - 200 000 рублей за каждую лицензию;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- 20 000 рублей за каждую лицензию; лицензии на осуществление иных видов деятельности (профессиональной деятельности) на рынке ценных бумаг - 20 000 рублей за каждую лицензию</w:t>
      </w:r>
    </w:p>
    <w:p>
      <w:r>
        <w:rPr>
          <w:b/>
        </w:rPr>
        <w:t xml:space="preserve">2. </w:t>
      </w:r>
      <w:r>
        <w:t>за государственную регистрацию в Государственном судовом реестре, судовой книге или бербоут-чартерном реестре: морских судов - 6 000 рублей; судов внутреннего плавания - 2 000 рублей; судов смешанного (река - море) плавания - 3 000 рублей; прогулочных судов, в том числе парусных, пассажировместимостью не более 12 человек независимо от мощности главных двигателей и вместимости, используемых в целях мореплавания, - 1 000 рублей; катеров с главными двигателями мощностью менее 55 кВт, моторных лодок с подвесными моторами мощностью свыше 10 л. с., водных мотоциклов (гидроциклов), несамоходных судов вместимостью менее 80 тонн - 500 рублей; моторных лодок с подвесными моторами мощностью до 10 л. с., гребных лодок, байдарок, надувных безмоторных судов - 100 рублей</w:t>
      </w:r>
    </w:p>
    <w:p>
      <w:r>
        <w:rPr>
          <w:b/>
        </w:rPr>
        <w:t xml:space="preserve">2. </w:t>
      </w:r>
      <w:r>
        <w:t>за государственную регистрацию изменений, вносимых в Государственный судовой реестр, судовую книгу или бербоут-чартерный реестр в отношении: морских судов, - 1 200 рублей; судов внутреннего плавания, - 500 рублей; судов смешанного (река - море) плавания, - 600 рублей; маломерных судов, - 100 рублей</w:t>
      </w:r>
    </w:p>
    <w:p>
      <w:r>
        <w:rPr>
          <w:b/>
        </w:rPr>
        <w:t xml:space="preserve">2. </w:t>
      </w:r>
      <w:r>
        <w:t>за выдачу свидетельства о праве собственности, за государственную регистрацию ограничений (обременений) прав на: морское судно - 6 000 рублей; судно внутреннего плавания - 2 000 рублей; судно смешанного (река - море) плавания - 3 000 рублей; маломерное судно - 500 рублей</w:t>
      </w:r>
    </w:p>
    <w:p>
      <w:r>
        <w:rPr>
          <w:b/>
        </w:rPr>
        <w:t xml:space="preserve">2. </w:t>
      </w:r>
      <w:r>
        <w:t>за выдачу свидетельства о праве плавания под Государственным флагом Российской Федерации: морских судов - 6 000 рублей; судов внутреннего плавания - 2 000 рублей; судов смешанного (река - море) плавания - 3 000 рублей; абзац; (Утратил силу - Федеральный закон от 23.04.2012 № 36-ФЗ) 64) за выдачу лоцманского удостоверения - 200 рублей</w:t>
      </w:r>
    </w:p>
    <w:p>
      <w:r>
        <w:rPr>
          <w:b/>
        </w:rPr>
        <w:t xml:space="preserve">2. </w:t>
      </w:r>
      <w:r>
        <w:t>за выдачу свидетельства о годности судна к плаванию - 200 рублей</w:t>
      </w:r>
    </w:p>
    <w:p>
      <w:r>
        <w:rPr>
          <w:b/>
        </w:rPr>
        <w:t xml:space="preserve">2. </w:t>
      </w:r>
      <w:r>
        <w:t>за выдачу судового билета - 500 рублей, за исключением выдачи судового билета на маломерное судно; за выдачу судового билета на маломерное судно - 100 рублей</w:t>
      </w:r>
    </w:p>
    <w:p>
      <w:r>
        <w:rPr>
          <w:b/>
        </w:rPr>
        <w:t xml:space="preserve">2. </w:t>
      </w:r>
      <w:r>
        <w:t>за выдачу дубликата судового билета на маломерное судно взамен утраченного или пришедшего в негодность - 100 рублей</w:t>
      </w:r>
    </w:p>
    <w:p>
      <w:r>
        <w:rPr>
          <w:b/>
        </w:rPr>
        <w:t xml:space="preserve">2. </w:t>
      </w:r>
      <w:r>
        <w:t>за замену удостоверения на право управления маломерным судном - 400 рублей</w:t>
      </w:r>
    </w:p>
    <w:p>
      <w:r>
        <w:rPr>
          <w:b/>
        </w:rPr>
        <w:t xml:space="preserve">2. </w:t>
      </w:r>
      <w:r>
        <w:t>за выдачу разрешения на судовую радиостанцию или на бортовую радиостанцию - 2 000 рублей</w:t>
      </w:r>
    </w:p>
    <w:p>
      <w:r>
        <w:rPr>
          <w:b/>
        </w:rPr>
        <w:t xml:space="preserve">2. </w:t>
      </w:r>
      <w:r>
        <w:t>за выдачу судового санитарного свидетельства о праве плавания - 1 000 рублей</w:t>
      </w:r>
    </w:p>
    <w:p>
      <w:r>
        <w:rPr>
          <w:b/>
        </w:rPr>
        <w:t xml:space="preserve">2. </w:t>
      </w:r>
      <w:r>
        <w:t>за право использования наименований "Россия", "Российская Федерация" и образованных на их основе слов и словосочетаний в наименованиях юридических лиц - 50 000 рублей</w:t>
      </w:r>
    </w:p>
    <w:p>
      <w:r>
        <w:rPr>
          <w:b/>
        </w:rPr>
        <w:t xml:space="preserve">2. </w:t>
      </w:r>
      <w:r>
        <w:t>за следующие действия, совершаемые уполномоченными органами при проведении аттестации в случаях, если такая аттестация предусмотрена законодательством Российской Федерации: выдачу аттестата, свидетельства либо иного документа, подтверждающего уровень квалификации, - 800 рублей; внесение изменений в аттестат, свидетельство либо иной документ, подтверждающий уровень квалификации, в связи с переменой фамилии, имени, отчества - 200 рублей; выдачу дубликата аттестата, свидетельства либо иного документа, подтверждающего уровень квалификации, в связи с его утерей - 800 рублей; 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 - 400 рублей</w:t>
      </w:r>
    </w:p>
    <w:p>
      <w:r>
        <w:rPr>
          <w:b/>
        </w:rPr>
        <w:t xml:space="preserve">2. </w:t>
      </w:r>
      <w:r>
        <w:t>за выдачу документа об аккредитации (государственной аккредитации) организаций, за исключением действий, указанных в подпунктах 74 и 75 настоящего пункта, - 3 000 рублей</w:t>
      </w:r>
    </w:p>
    <w:p>
      <w:r>
        <w:rPr>
          <w:b/>
        </w:rPr>
        <w:t xml:space="preserve">2. </w:t>
      </w:r>
      <w:r>
        <w:t>за аккредитацию организаций, осуществляющих аттестацию физических лиц в сфере профессиональной деятельности на рынке ценных бумаг в форме приема квалификационных экзаменов и выдачи квалификационных аттестатов, - 60 000 рублей</w:t>
      </w:r>
    </w:p>
    <w:p>
      <w:r>
        <w:rPr>
          <w:b/>
        </w:rPr>
        <w:t xml:space="preserve">2. </w:t>
      </w:r>
      <w:r>
        <w:t>за выдачу документа об аккредитации организаций и индивидуальных предпринимателей на выполнение работ и (или) оказание услуг в области технического регулирования и обеспечения единства измерений - 2 000 рублей</w:t>
      </w:r>
    </w:p>
    <w:p>
      <w:r>
        <w:rPr>
          <w:b/>
        </w:rPr>
        <w:t xml:space="preserve">2. </w:t>
      </w:r>
      <w:r>
        <w:t>за выдачу свидетельства об утверждении типа стандартных образцов или типа средств измерений - 1 000 рублей</w:t>
      </w:r>
    </w:p>
    <w:p>
      <w:r>
        <w:rPr>
          <w:b/>
        </w:rPr>
        <w:t xml:space="preserve">2. </w:t>
      </w:r>
      <w:r>
        <w:t>за выдачу дубликата документа, подтверждающего аккредитацию (государственную аккредитацию), - 200 рублей</w:t>
      </w:r>
    </w:p>
    <w:p>
      <w:r>
        <w:rPr>
          <w:b/>
        </w:rPr>
        <w:t xml:space="preserve">2. </w:t>
      </w:r>
      <w:r>
        <w:t>за выдачу разрешения: на трансграничное перемещение опасных отходов - 10 процентов суммы договора на трансграничное перемещение опасных отходов, но не менее 200 000 рублей; на трансграничное перемещение озоноразрушающих веществ и содержащей их продукции - 10 процентов суммы договора на поставку озоноразрушающих веществ и содержащей их продукции, но не менее 100 000 рублей; на ввоз на территорию Российской Федерации ядовитых веществ - 10 процентов суммы договора на ввоз ядовитых веществ, но не менее 200 000 рублей</w:t>
      </w:r>
    </w:p>
    <w:p>
      <w:r>
        <w:rPr>
          <w:b/>
        </w:rPr>
        <w:t xml:space="preserve">2. </w:t>
      </w:r>
      <w:r>
        <w:t>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- 2 000 рублей</w:t>
      </w:r>
    </w:p>
    <w:p>
      <w:r>
        <w:rPr>
          <w:b/>
        </w:rPr>
        <w:t xml:space="preserve">2. </w:t>
      </w:r>
      <w:r>
        <w:t>за государственную регистрацию воздушных судов в Государственном реестре гражданских воздушных судов Российской Федерации: воздушных судов I класса - 4 000 рублей; воздушных судов II и III класса - 3 000 рублей; воздушных судов IV класса - 2 000 рублей</w:t>
      </w:r>
    </w:p>
    <w:p>
      <w:r>
        <w:rPr>
          <w:b/>
        </w:rPr>
        <w:t xml:space="preserve">2. </w:t>
      </w:r>
      <w:r>
        <w:t>за государственную регистрацию в соответствующих государственных реестрах: гражданского аэродрома класса А, Б, В - 80 000 рублей; гражданского аэродрома класса Г, Д, Е - 40 000 рублей; аэропорта - 10 000 рублей; абзац; (Утратил силу - Федеральный закон от 09.03.2016 № 62-ФЗ) 83) за регистрацию систем светосигнального оборудования с огнями высокой или малой интенсивности, а также за продление сроков действия удостоверения годности к эксплуатации указанного светосигнального оборудования: с огнями высокой интенсивности - 10 000 рублей; с огнями малой интенсивности - 1 400 рублей</w:t>
      </w:r>
    </w:p>
    <w:p>
      <w:r>
        <w:rPr>
          <w:b/>
        </w:rPr>
        <w:t xml:space="preserve">2. </w:t>
      </w:r>
      <w:r>
        <w:t>за внесение изменений в государственные реестры, указанные в подпунктах 80 и 81 настоящего пункта, а также в удостоверение годности к эксплуатации оборудования, указанного в подпункте 83 настоящего пункта, - 200 рублей; абзац; (Утратил силу - Федеральный закон от 22.10.2014 № 312-ФЗ) 86) за государственную регистрацию нового пищевого продукта, материала, изделия - 3 000 рублей</w:t>
      </w:r>
    </w:p>
    <w:p>
      <w:r>
        <w:rPr>
          <w:b/>
        </w:rPr>
        <w:t xml:space="preserve">2. </w:t>
      </w:r>
      <w:r>
        <w:t>за государственную регистрацию отдельного вида продукции, представляющего потенциальную опасность для человека, а также вида продукции, впервые ввозимого на территорию Российской Федерации, - 3 000 рублей</w:t>
      </w:r>
    </w:p>
    <w:p>
      <w:r>
        <w:rPr>
          <w:b/>
        </w:rPr>
        <w:t xml:space="preserve">2. </w:t>
      </w:r>
      <w:r>
        <w:t>за внесение изменений в свидетельства о государственной регистрации, предусмотренной подпунктами 85 - 87 настоящего пункта, - 200 рублей</w:t>
      </w:r>
    </w:p>
    <w:p>
      <w:r>
        <w:rPr>
          <w:b/>
        </w:rPr>
        <w:t xml:space="preserve">2. </w:t>
      </w:r>
      <w:r>
        <w:t>за рассмотрение ходатайства, предусмотренного антимонопольным законодательством, - 20 000 рублей</w:t>
      </w:r>
    </w:p>
    <w:p>
      <w:r>
        <w:rPr>
          <w:b/>
        </w:rPr>
        <w:t xml:space="preserve">2. </w:t>
      </w:r>
      <w:r>
        <w:t>за рассмотрение ходатайства, предусмотренного законодательством о естественных монополиях, - 10 000 рублей</w:t>
      </w:r>
    </w:p>
    <w:p>
      <w:r>
        <w:rPr>
          <w:b/>
        </w:rPr>
        <w:t xml:space="preserve">2. </w:t>
      </w:r>
      <w:r>
        <w:t>за выдачу прокатного удостоверения на кино- и видеофильмы - 2 000 рублей</w:t>
      </w:r>
    </w:p>
    <w:p>
      <w:r>
        <w:rPr>
          <w:b/>
        </w:rPr>
        <w:t xml:space="preserve">2. </w:t>
      </w:r>
      <w:r>
        <w:t>за следующие действия уполномоченных органов, связанные с лицензированием, за исключением действий, указанных в подпунктах 93 - 95, 110 настоящего пункта: предоставление лицензии - 2 600 рублей; переоформление документа, подтверждающего наличие лицензии, - 200 рублей; выдача дубликата, подтверждающего наличие лицензии, - 200 рублей; продление срока действия лицензии - 200 рублей</w:t>
      </w:r>
    </w:p>
    <w:p>
      <w:r>
        <w:rPr>
          <w:b/>
        </w:rPr>
        <w:t xml:space="preserve">2. </w:t>
      </w:r>
      <w:r>
        <w:t>за предоставление лицензии на осуществление банковских операций при создании банка - 0,1 процента заявленного уставного капитала создаваемого банка, но не более 80 000 рублей</w:t>
      </w:r>
    </w:p>
    <w:p>
      <w:r>
        <w:rPr>
          <w:b/>
        </w:rPr>
        <w:t xml:space="preserve">2. </w:t>
      </w:r>
      <w:r>
        <w:t>за следующие действия уполномоченных органов, связанные с лицензированием деятельности по производству и обороту этилового спирта, алкогольной и спиртосодержащей продукции: предоставление лицензии на производство, хранение и поставки произведенного этилового спирта (в том числе денатурированного) - 6 000 000 рублей; предоставление лицензии на производство, хранение и поставки произведенной алкогольной продукции (за исключением вина) - 6 000 000 рублей; предоставление лицензии на производство, хранение и поставки произведенного вина - 500 000 рублей; предоставление лицензии на производство, хранение и поставки произведенной спиртосодержащей пищевой продукции - 500 000 рублей; предоставление лицензии на производство, хранение и поставки произведенной спиртосодержащей непищевой продукции (в том числе денатурированной) - 500 000 рублей; предоставление лицензии на закупку, хранение и поставки алкогольной продукции - 500 000 рублей; предоставление лицензии на хранение этилового спирта, алкогольной и спиртосодержащей пищевой продукции - 500 000 рублей; предоставление лицензии на закупку, хранение и поставки спиртосодержащей продукции - 500 000 рублей;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- 2 000 рублей; 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2 000 рублей; продление срока действия лицензии - в размере, установленном настоящим подпунктом для предоставления соответствующего вида лицензии; предоставление лицензии на розничную продажу алкогольной продукции - 40 000 рублей за каждый год срока действия лицензии</w:t>
      </w:r>
    </w:p>
    <w:p>
      <w:r>
        <w:rPr>
          <w:b/>
        </w:rPr>
        <w:t xml:space="preserve">2. </w:t>
      </w:r>
      <w:r>
        <w:t>за следующие действия уполномоченных органов, связанные с лицензированием деятельности на право ведения работ в области использования атомной энергии: предоставление лицензии на размещение, сооружение, эксплуатацию и вывод из эксплуатации ядерных установок - 20 000 рублей; предоставление лицензии на размещение, сооружение, эксплуатацию и вывод из эксплуатации радиационного источника, на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на обращение с радиоактивными отходами при их хранении, переработке, транспортировании и захоронении, на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- 10 000 рублей; предоставление лицензии на размещение, сооружение, эксплуатацию и вывод из эксплуатации пункта хранения, на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- 15 000 рублей; предоставление лицензии на использование ядерных материалов и (или) радиоактивных веществ при проведении научно-исследовательских и опытно-конструкторских работ, на проведение экспертизы проектной, конструкторской, технологической документации и документов, обосновывающих обеспечение ядерной и радиационной безопасности ядерных установок, радиационных источников, пунктов хранения ядерных материалов и радиоактивных веществ, хранилищ радиоактивных отходов, на деятельность по обращению с ядерными материалами, радиоактивными веществами и отходами - 5 000 рублей; переоформление документа, подтверждающего наличие лицензии, - 1 000 рублей; выдача дубликата документа, подтверждающего наличие лицензии, - 200 рублей; продление срока действия документа, подтверждающего наличие лицензии, - 200 рублей</w:t>
      </w:r>
    </w:p>
    <w:p>
      <w:r>
        <w:rPr>
          <w:b/>
        </w:rPr>
        <w:t xml:space="preserve">2. </w:t>
      </w:r>
      <w:r>
        <w:t>за предоставление разрешения на добычу объектов животного мира - 400 рублей</w:t>
      </w:r>
    </w:p>
    <w:p>
      <w:r>
        <w:rPr>
          <w:b/>
        </w:rPr>
        <w:t xml:space="preserve">2. </w:t>
      </w:r>
      <w:r>
        <w:t>за предоставление разрешения на добычу (вылов) водных биологических ресурсов: для организации - 500 рублей; для физического лица - 200 рублей</w:t>
      </w:r>
    </w:p>
    <w:p>
      <w:r>
        <w:rPr>
          <w:b/>
        </w:rPr>
        <w:t xml:space="preserve">2. </w:t>
      </w:r>
      <w:r>
        <w:t>за выдачу дубликата разрешения на добычу объектов животного мира - 200 рублей</w:t>
      </w:r>
    </w:p>
    <w:p>
      <w:r>
        <w:rPr>
          <w:b/>
        </w:rPr>
        <w:t xml:space="preserve">2. </w:t>
      </w:r>
      <w:r>
        <w:t>за внесение изменений в разрешение на добычу (вылов) водных биологических ресурсов: для организации - 200 рублей; для физического лица - 100 рублей</w:t>
      </w:r>
    </w:p>
    <w:p>
      <w:r>
        <w:rPr>
          <w:b/>
        </w:rPr>
        <w:t xml:space="preserve">2. </w:t>
      </w:r>
      <w:r>
        <w:t>за государственную регистрацию наименований этилового спирта и спиртосодержащих растворов из непищевого сырья, этилового спирта из пищевого сырья, алкогольной и алкогольсодержащей пищевой продукции и другой спиртосодержащей продукции, спиртосодержащей парфюмерно-косметической продукции (средств) - 2 000 рублей; абзац; (Утратил силу - Федеральный закон от 25.11.2013 № 317-ФЗ) 102) за государственную регистрацию пестицидов и агрохимикатов, потенциально опасных химических и биологических веществ - 3 000 рублей</w:t>
      </w:r>
    </w:p>
    <w:p>
      <w:r>
        <w:rPr>
          <w:b/>
        </w:rPr>
        <w:t xml:space="preserve">2. </w:t>
      </w:r>
      <w:r>
        <w:t>за внесение изменений в свидетельства о государственной регистрации, предусмотренной подпунктами 15, 100 - 102 настоящего пункта, - 200 рублей</w:t>
      </w:r>
    </w:p>
    <w:p>
      <w:r>
        <w:rPr>
          <w:b/>
        </w:rPr>
        <w:t xml:space="preserve">2. </w:t>
      </w:r>
      <w:r>
        <w:t>за выдачу документа о соответствии требованиям обязательной сертификации в гражданской авиации - 400 рублей</w:t>
      </w:r>
    </w:p>
    <w:p>
      <w:r>
        <w:rPr>
          <w:b/>
        </w:rPr>
        <w:t xml:space="preserve">2. </w:t>
      </w:r>
      <w:r>
        <w:t>за выдачу разрешения на установку рекламной конструкции - 3 000 рублей</w:t>
      </w:r>
    </w:p>
    <w:p>
      <w:r>
        <w:rPr>
          <w:b/>
        </w:rPr>
        <w:t xml:space="preserve">2. </w:t>
      </w:r>
      <w:r>
        <w:t>за получение ресурса нумерации оператором связи: за один телефонный номер из плана нумерации седьмой зоны всемирной нумерации для телефонной сети связи общего пользования, за исключением выделения нумерации из кодов доступа к услугам электросвязи, - 20 рублей; за один код идентификации сетей подвижной радиотелефонной связи и подвижной радиосвязи из ресурса нумерации кодов идентификации сетей связи, их элементов и оконечного оборудования - 2 000 000 рублей; за один номер из кодов доступа к услугам электросвязи из плана нумерации седьмой зоны всемирной нумерации для телефонной сети связи общего пользования - 20 000 рублей; за один номер из плана нумерации выделенной сети единой сети электросвязи Российской Федерации - 20 рублей; за один магистральный маршрутный индекс узлов телеграфных сетей - 20 000 рублей; за один код идентификации сети передачи данных - 20 000 рублей;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международном индикаторе - 200 000 рублей;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междугородном индикаторе - 20 000 рублей;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местном индикаторе - 2 000 рублей</w:t>
      </w:r>
    </w:p>
    <w:p>
      <w:r>
        <w:rPr>
          <w:b/>
        </w:rPr>
        <w:t xml:space="preserve">2. </w:t>
      </w:r>
      <w:r>
        <w:t>за регистрацию декларации о соответствии требованиям средств связи и услуг связи - 2 000 рублей</w:t>
      </w:r>
    </w:p>
    <w:p>
      <w:r>
        <w:rPr>
          <w:b/>
        </w:rPr>
        <w:t xml:space="preserve">2. </w:t>
      </w:r>
      <w:r>
        <w:t>за регистрацию судов в Российском международном реестре судов: при валовой вместимости судна от 80 единиц валовой вместимости до 3 000 единиц валовой вместимости включительно - 52 000 рублей плюс 9,4 рубля за каждую единицу валовой вместимости; при валовой вместимости судна свыше 3 000 единиц валовой вместимости до 8 000 единиц валовой вместимости включительно - 54 000 рублей плюс 8,8 рубля за каждую единицу валовой вместимости; при валовой вместимости судна свыше 8 000 единиц валовой вместимости до 20 000 единиц валовой вместимости включительно - 96 000 рублей плюс 5,0 рубля за каждую единицу валовой вместимости; при валовой вместимости судна свыше 20 000 единиц валовой вместимости - 134 000 рублей плюс 3,2 рубля за каждую единицу валовой вместимости</w:t>
      </w:r>
    </w:p>
    <w:p>
      <w:r>
        <w:rPr>
          <w:b/>
        </w:rPr>
        <w:t xml:space="preserve">2. </w:t>
      </w:r>
      <w:r>
        <w:t>за ежегодное подтверждение регистрации судна в Российском международном реестре судов: при валовой вместимости судна от 80 единиц валовой вместимости до 8 000 единиц валовой вместимости включительно - 14 000 рублей плюс 22,4 рубля за каждую единицу валовой вместимости; при валовой вместимости судна свыше 8 000 единиц валовой вместимости до 20 000 единиц валовой вместимости включительно - 104 000 рублей плюс 14,2 рубля за каждую единицу валовой вместимости; при валовой вместимости судна свыше 20 000 единиц валовой вместимости до 45 000 единиц валовой вместимости включительно - 204 000 рублей плюс 9,2 рубля за каждую единицу валовой вместимости; при валовой вместимости судна свыше 45 000 единиц валовой вместимости - 260 000 рублей плюс 8 рублей за каждую единицу валовой вместимости</w:t>
      </w:r>
    </w:p>
    <w:p>
      <w:r>
        <w:rPr>
          <w:b/>
        </w:rPr>
        <w:t xml:space="preserve">2. </w:t>
      </w:r>
      <w:r>
        <w:t>за следующие действия уполномоченных органов, связанные с выдачей лицензий на осуществление деятельности по организации и проведению азартных игр в букмекерских конторах и тотализаторах: выдача лицензии - 10 000 рублей; переоформление лицензии - 3 000 рублей; продление срока действия лицензии - 3 000 рублей</w:t>
      </w:r>
    </w:p>
    <w:p>
      <w:r>
        <w:rPr>
          <w:b/>
        </w:rPr>
        <w:t xml:space="preserve">2. </w:t>
      </w:r>
      <w:r>
        <w:t>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опасных грузов - 800 рублей; тяжеловесных и (или) крупногабаритных грузов - 1 000 рублей</w:t>
      </w:r>
    </w:p>
    <w:p>
      <w:r>
        <w:rPr>
          <w:b/>
        </w:rPr>
        <w:t xml:space="preserve">2. </w:t>
      </w:r>
      <w:r>
        <w:t>за следующие действия уполномоченных органов, связанные с выдачей удостоверения частного охранника: выдача удостоверения (дубликата удостоверения) частного охранника - 1 200 рублей; переоформление удостоверения частного охранника в связи с продлением срока действия удостоверения - 400 рублей; внесение в удостоверение частного охранника изменений в связи с изменением места жительства или иных данных, указываемых в удостоверении, - 200 рублей; абзац; (Утратил силу - Федеральный закон от 28.12.2013 № 416-ФЗ) абзац; (Утратил силу - Федеральный закон от 04.03.2013 № 22-ФЗ) 115) за выдачу разрешения на эксплуатацию гидротехнических сооружений - 2 000 рублей</w:t>
      </w:r>
    </w:p>
    <w:p>
      <w:r>
        <w:rPr>
          <w:b/>
        </w:rPr>
        <w:t xml:space="preserve">2. </w:t>
      </w:r>
      <w:r>
        <w:t>за выдачу разрешения на выброс вредных (загрязняющих) веществ в атмосферный воздух - 2 000 рублей</w:t>
      </w:r>
    </w:p>
    <w:p>
      <w:r>
        <w:rPr>
          <w:b/>
        </w:rPr>
        <w:t xml:space="preserve">2. </w:t>
      </w:r>
      <w:r>
        <w:t>за выдачу разрешения на вредное физическое воздействие на атмосферный воздух - 2 000 рублей</w:t>
      </w:r>
    </w:p>
    <w:p>
      <w:r>
        <w:rPr>
          <w:b/>
        </w:rPr>
        <w:t xml:space="preserve">2. </w:t>
      </w:r>
      <w:r>
        <w:t>за выдачу разрешения на сброс загрязняющих веществ в окружающую среду - 2 000 рублей</w:t>
      </w:r>
    </w:p>
    <w:p>
      <w:r>
        <w:rPr>
          <w:b/>
        </w:rPr>
        <w:t xml:space="preserve">2. </w:t>
      </w:r>
      <w:r>
        <w:t>за выдачу разрешения на введение в постоянную эксплуатацию железнодорожных путей: общего пользования - 120 000 рублей; необщего пользования - 60 000 рублей</w:t>
      </w:r>
    </w:p>
    <w:p>
      <w:r>
        <w:rPr>
          <w:b/>
        </w:rPr>
        <w:t xml:space="preserve">2. </w:t>
      </w:r>
      <w:r>
        <w:t>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- 2 000 рублей</w:t>
      </w:r>
    </w:p>
    <w:p>
      <w:r>
        <w:rPr>
          <w:b/>
        </w:rPr>
        <w:t xml:space="preserve">2. </w:t>
      </w:r>
      <w:r>
        <w:t>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- 400 рублей</w:t>
      </w:r>
    </w:p>
    <w:p>
      <w:r>
        <w:rPr>
          <w:b/>
        </w:rPr>
        <w:t xml:space="preserve">2. </w:t>
      </w:r>
      <w:r>
        <w:t>за выдачу дубликата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- 200 рублей</w:t>
      </w:r>
    </w:p>
    <w:p>
      <w:r>
        <w:rPr>
          <w:b/>
        </w:rPr>
        <w:t xml:space="preserve">2. </w:t>
      </w:r>
      <w:r>
        <w:t>за принятие решения в досудебном порядке по спорам, связанным с установлением и применением регулируемых цен (тарифов) в соответствии с законодательством Российской Федерации о естественных монополиях, - 100 000 рублей</w:t>
      </w:r>
    </w:p>
    <w:p>
      <w:r>
        <w:rPr>
          <w:b/>
        </w:rPr>
        <w:t xml:space="preserve">2. </w:t>
      </w:r>
      <w:r>
        <w:t>за принятие решения в отношении установленных тарифов и надбавок по разногласиям, возникшим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а также между органами исполнительной власти субъектов Российской Федерации, осуществляющими регулирование тарифов на товары и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- 50 000 рублей</w:t>
      </w:r>
    </w:p>
    <w:p>
      <w:r>
        <w:rPr>
          <w:b/>
        </w:rPr>
        <w:t xml:space="preserve">2. </w:t>
      </w:r>
      <w:r>
        <w:t>за выдачу документа об утверждении нормативов образования отходов производства и потребления и лимитов на их размещение - 1 000 рублей</w:t>
      </w:r>
    </w:p>
    <w:p>
      <w:r>
        <w:rPr>
          <w:b/>
        </w:rPr>
        <w:t xml:space="preserve">2. </w:t>
      </w:r>
      <w:r>
        <w:t>за переоформление и выдачу дубликата документа об утверждении нормативов образования отходов производства и потребления и лимитов на их размещение - 200 рублей."</w:t>
      </w:r>
    </w:p>
    <w:p>
      <w:r>
        <w:rPr>
          <w:b/>
        </w:rPr>
        <w:t xml:space="preserve">2. </w:t>
      </w:r>
      <w:r>
        <w:t>в статье 33335:</w:t>
      </w:r>
    </w:p>
    <w:p>
      <w:r>
        <w:rPr>
          <w:b/>
        </w:rPr>
        <w:t xml:space="preserve">2. </w:t>
      </w:r>
      <w:r>
        <w:t>за внесение изменений в Единый государственный реестр прав на недвижимое имущество и сделок с ним в случае изменения законодательства Российской Федерации</w:t>
      </w:r>
    </w:p>
    <w:p>
      <w:r>
        <w:rPr>
          <w:b/>
        </w:rPr>
        <w:t xml:space="preserve">2. </w:t>
      </w:r>
      <w:r>
        <w:t>за внесение изменений в Единый государственный реестр прав на недвижимое имущество и сделок с ним при представлении организацией (органом) по учету объектов недвижимого имущества уточненных данных об объекте недвижимого имущества в порядке, установленном статьей 17 Федерального закона от 21 июля 1997 года № 122-ФЗ "О государственной регистрации прав на недвижимое имущество и сделок с ним";"; подпункт 5 после слова "арестов" дополнить словами ", прекращения арестов"; дополнить подпунктами 81 и 82 следующего содержания: "81) за государственную регистрацию прекращения прав в связи с ликвидацией объекта недвижимого имущества, отказом от права собственности на объект недвижимого имущества, переходом права к новому правообладателю, преобразованием (реконструкцией) объекта недвижимого имущества</w:t>
      </w:r>
    </w:p>
    <w:p>
      <w:r>
        <w:rPr>
          <w:b/>
        </w:rPr>
        <w:t xml:space="preserve">2. </w:t>
      </w:r>
      <w:r>
        <w:t>за государственную регистрацию прекращения ограничений (обременений) прав на недвижимое имущество;"; дополнить подпунктом 12 следующего содержания: "12) за проставление апостиля на истребуемых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 выданных архивными органами по обращениям физических лиц, проживающих за пределами территории Российской Федерации."</w:t>
      </w:r>
    </w:p>
    <w:p>
      <w:r>
        <w:rPr>
          <w:b/>
        </w:rPr>
        <w:t xml:space="preserve">2. </w:t>
      </w:r>
      <w:r>
        <w:t>в пункте 1 статьи 33336:</w:t>
      </w:r>
    </w:p>
    <w:p>
      <w:r>
        <w:rPr>
          <w:b/>
        </w:rPr>
        <w:t xml:space="preserve">2. </w:t>
      </w:r>
      <w:r>
        <w:t>в статье 33339:</w:t>
      </w:r>
    </w:p>
    <w:p>
      <w:r>
        <w:rPr>
          <w:b/>
        </w:rPr>
        <w:t xml:space="preserve">2. </w:t>
      </w:r>
      <w:r>
        <w:t>в статье 33340:</w:t>
      </w:r>
    </w:p>
    <w:p>
      <w:r>
        <w:rPr>
          <w:b/>
        </w:rPr>
        <w:t xml:space="preserve">2. </w:t>
      </w:r>
      <w:r>
        <w:t>в пункте 1: в подпункте 1 слова "федеральные органы государственной власти," исключить; подпункт 4 изложить в следующей редакции: "4) федеральные органы государственной власти, органы государственной власти субъектов Российской Федерации и органы местного самоуправления при их обращении за совершением юридически значимых действий, установленных настоящей главой, за исключением случаев, предусмотренных подпунктом 124 пункта 1 статьи 33333 настоящего Кодекса;"; подпункт 13 признать утратившим силу; подпункт 14 после слов "такое физическое лицо является" дополнить словами "ветераном Великой Отечественной войны,", слова "предусмотренных пунктами 4 - 7" заменить словами "предусмотренных подпунктами 1 - 3, 5 и 6 пункта 1"</w:t>
      </w:r>
    </w:p>
    <w:p>
      <w:r>
        <w:rPr>
          <w:b/>
        </w:rPr>
        <w:t xml:space="preserve">2. </w:t>
      </w:r>
      <w:r>
        <w:t>в абзаце втором пункта 2 слова "подпунктами 13 и" заменить словом "подпунктом"</w:t>
      </w:r>
    </w:p>
    <w:p>
      <w:r>
        <w:rPr>
          <w:b/>
        </w:rPr>
        <w:t xml:space="preserve">2. </w:t>
      </w:r>
      <w:r>
        <w:t>в пункте 3: подпункт 4 признать утратившим силу; дополнить подпунктами 43 - 45 следующего содержания: "43) за государственную регистрацию права постоянного (бессрочного) пользования земельными участками, находящимися в государственной или муниципальной собственности</w:t>
      </w:r>
    </w:p>
    <w:p>
      <w:r>
        <w:rPr>
          <w:b/>
        </w:rPr>
        <w:t xml:space="preserve">2. </w:t>
      </w:r>
      <w:r>
        <w:t>подпункт 19 изложить в следующей редакции: "19) государственные органы, органы местного самоуправления, выступающие по делам, рассматриваемым в судах общей юрисдикции, а также мировыми судьями, в качестве истцов или ответчиков;"</w:t>
      </w:r>
    </w:p>
    <w:p>
      <w:r>
        <w:rPr>
          <w:b/>
        </w:rPr>
        <w:t xml:space="preserve">2. </w:t>
      </w:r>
      <w:r>
        <w:t>дополнить подпунктом 20 следующего содержания: "20) физические лица, отбывающие наказание в виде лишения свободы, - при подаче заявления о повторной выдаче копий решений, приговоров, судебных приказов, определений суда, постановлений президиума суда надзорной инстанции, копий других документов из дела, выдаваемых судом, а также при подаче заявления о выдаче дубликатов исполнительных документов."</w:t>
      </w:r>
    </w:p>
    <w:p>
      <w:r>
        <w:rPr>
          <w:b/>
        </w:rPr>
        <w:t xml:space="preserve">2. </w:t>
      </w:r>
      <w:r>
        <w:t>абзац первый после слов "регистрацию актов гражданского состояния" дополнить словами "и другие юридически значимые действия, совершаемые органами записи актов гражданского состояния и иными уполномоченными органами,"</w:t>
      </w:r>
    </w:p>
    <w:p>
      <w:r>
        <w:rPr>
          <w:b/>
        </w:rPr>
        <w:t xml:space="preserve">2. </w:t>
      </w:r>
      <w:r>
        <w:t>в пункте 1: абзац второй дополнить словами ", установлением отцовства"; абзац восьмой признать утратившим силу</w:t>
      </w:r>
    </w:p>
    <w:p>
      <w:r>
        <w:rPr>
          <w:b/>
        </w:rPr>
        <w:t xml:space="preserve">2. </w:t>
      </w:r>
      <w:r>
        <w:t>пункт 2 изложить в следующей редакции: "2) органы управления образованием, опеки и попечительства и комиссии по делам несовершеннолетних и защите их прав: за выдачу повторных свидетельств о рождении детей, оставшихся без попечения родителей, повторных свидетельств (справок) о смерти их родителей, о перемене имени, заключении и расторжении брака умершими родителями, а также за истребование указанных документов с территории иностранных государств; за внесение исправлений и (или) изменений в записи актов гражданского состояния, составленные в отношении детей-сирот и детей, оставшихся без попечения родителей, а также в отношении их умерших родителей, включая выдачу свидетельств."</w:t>
      </w:r>
    </w:p>
    <w:p>
      <w:r>
        <w:rPr>
          <w:b/>
        </w:rPr>
        <w:t xml:space="preserve">2. </w:t>
      </w:r>
      <w:r>
        <w:t>пункт 1 дополнить подпунктом 6 следующего содержания: "6) направления заявителю уведомления о принятии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пунктом 1 статьи 33030 настоящего Кодекса)."</w:t>
      </w:r>
    </w:p>
    <w:p>
      <w:r>
        <w:rPr>
          <w:b/>
        </w:rPr>
        <w:t xml:space="preserve">2. </w:t>
      </w:r>
      <w:r>
        <w:t>пункт 2 после слов "заключения брака" дополнить словами ", расторжения брака"</w:t>
      </w:r>
    </w:p>
    <w:p>
      <w:r>
        <w:rPr>
          <w:b/>
        </w:rPr>
        <w:t>Статья 3</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2002, № 22, ст. 2026; 2004, № 35, ст. 3607; 2009, № 1, ст. 17) следующие изменения</w:t>
      </w:r>
    </w:p>
    <w:p>
      <w:r>
        <w:t>статью 25 дополнить частью четвертой следующего содержания: "За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
        <w:t>пункт 5 части первой статьи 39 признать утратившим силу</w:t>
      </w:r>
    </w:p>
    <w:p>
      <w:r>
        <w:t>статью 42 изложить в следующей редакции: "Статья 42. Сбор за участие в конкурсе (аукционе) Сбор за участие в конкурсе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 Сумма сбора за участие в конкурсе (аукционе) поступает в доход федерального бюджета. Сумма сбора за участие в конкурсе (аукционе) по участкам недр, содержащих месторождения общераспространенных полезных ископаемых, или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
        <w:rPr>
          <w:b/>
        </w:rPr>
        <w:t>Статья 4</w:t>
      </w:r>
    </w:p>
    <w:p>
      <w:r>
        <w:t>Статью 111 Закона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2005, № 24, ст. 2313; 2008, № 52, ст. 6227) дополнить частью шестой следующего содержания: "За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5</w:t>
      </w:r>
    </w:p>
    <w:p>
      <w:r>
        <w:t>Внести в Закон Российской Федерации от 10 июля 1992 года № 3266-I "Об образовании" (в редакции Федерального закона от 13 января 1996 года № 12-ФЗ)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1997, № 47, ст. 5341; 2002, № 26, ст. 2517; 2003, № 2, ст. 163; № 28, ст. 2892; № 50, ст. 4855; 2004, № 35, ст. 3607; 2006, № 1, ст. 10; 2007, № 1, ст. 21; № 7, ст. 838; № 17, ст. 1932; № 30, ст. 3808; № 44, ст. 5280; № 49, ст. 6068, 6069, 6070; 2008, № 9, ст. 813; 2009, № 7, ст. 786) следующие изменения</w:t>
      </w:r>
    </w:p>
    <w:p>
      <w:r>
        <w:t>(Пункт утратил силу - Федеральный закон от 08.11.2010 № 293-ФЗ) 2) (Пункт утратил силу - Федеральный закон от 08.11.2010 № 293-ФЗ)</w:t>
      </w:r>
    </w:p>
    <w:p>
      <w:r>
        <w:rPr>
          <w:b/>
        </w:rPr>
        <w:t>Статья 6</w:t>
      </w:r>
    </w:p>
    <w:p>
      <w:r>
        <w:t>Внести в статью 5 Федерального закона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2003, № 13, ст. 1178, 1180; № 28, ст. 2894; 2004, № 35, ст. 3607; 2005, № 52, ст. 5597; 2006, № 1, ст. 10; 2007, № 45, ст. 5427; 2008, № 52, ст. 6236; 2009, № 48, ст. 5711) следующие изменения</w:t>
      </w:r>
    </w:p>
    <w:p>
      <w:r>
        <w:t>в абзаце шестом части первой слова ", а также размер и порядок уплаты сбора, уплачиваемого при обращении для рассмотрения указанных разногласий" исключить</w:t>
      </w:r>
    </w:p>
    <w:p>
      <w:r>
        <w:t>дополнить частью третьей следующего содержания: "За принятие решения по разногласиям, возникающим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7</w:t>
      </w:r>
    </w:p>
    <w:p>
      <w:r>
        <w:t>Статью 26 Федерального закона от 21 ноября 1995 года № 170-ФЗ "Об использовании атомной энергии" (Собрание законодательства Российской Федерации, 1995, № 48, ст. 4552) дополнить частью седьмой следующего содержания: "За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8</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2005, № 30, ст. 3113; 2007, № 1, ст. 11) следующие изменения</w:t>
      </w:r>
    </w:p>
    <w:p>
      <w:r>
        <w:t>(Пункт утратил силу - Федеральный закон от 05.04.2010 № 41-ФЗ) 2) в статье 19: а) в подпункте 4 пункта 1 слова "сбора за выдачу" заменить словами "государственной пошлины за предоставление"; б) в пункте 4 слова "сбора за выдачу" заменить словами "государственной пошлины за предоставление"; в) в пункте 17 слово "сбора" заменить словами "государственной пошлины"; г) в пункте 18 слова "взимаются сборы в размерах и в порядке, которые установлены федеральным законом" заменить словами "уплачивается государственная пошлина в размерах и порядке, которые установлены законодательством Российской Федерации о налогах и сборах"</w:t>
      </w:r>
    </w:p>
    <w:p>
      <w:r>
        <w:t>(Пункт утратил силу - Федеральный закон от 18.07.2011 № 218-ФЗ)</w:t>
      </w:r>
    </w:p>
    <w:p>
      <w:r>
        <w:rPr>
          <w:b/>
        </w:rPr>
        <w:t>Статья 9</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1998, № 30, ст. 3606; 1999, № 26, ст. 3175; 2003, № 2, ст. 159; 2006, № 31, ст. 3420; 2008, № 30, ст. 3616) следующие изменения</w:t>
      </w:r>
    </w:p>
    <w:p>
      <w:r>
        <w:t>статью 8 дополнить частями седьмой - девятой следующего содержания: "За выдачу паспорта, за внесение в него изменений уплачивается государственная пошлина в размерах и порядке, которые установлены законодательством Российской Федерации о налогах и сборах. За выдачу паспорта, за внесение в него изменений дипломатическими представительствами и консульскими учреждениями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 За регистрацию и перерегистрацию организаций в Министерстве иностранных дел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
        <w:t>в статье 25: а) подпункт 1 дополнить абзацем следующего содержания: "За выдачу приглашения на въезд в Российскую Федерацию уплачивается государственная пошлина в размерах и порядке, которые установлены законодательством Российской Федерации о налогах и сборах;"; б) подпункт 2 дополнить абзацем следующего содержания: "За предоставление решения федерального органа исполнительной власти, ведающего вопросами иностранных дел, о выдаче обыкновенной визы, направляемого в дипломатическое представительство или консульское учреждение Российской Федерации, а также за внесение изменений в выданное федеральным органом исполнительной власти, ведающим вопросами иностранных дел, решение о выдаче обыкновенной визы уплачивается государственная пошлина в размерах и порядке, которые установлены законодательством Российской Федерации о налогах и сборах;"</w:t>
      </w:r>
    </w:p>
    <w:p>
      <w:r>
        <w:t>статью 251 дополнить частями шестой и седьмой следующего содержания: "За выдачу и восстановление виз иностранному гражданину или лицу без гражданства дипломатическими представительствами и консульскими учреждениями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 За выдачу, продление и восстановление визы представительствами федерального органа исполнительной власти, ведающего вопросами иностранных дел, на территории Российской Федерации, находящимися в пунктах пропуска через Государственную границу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10</w:t>
      </w:r>
    </w:p>
    <w:p>
      <w:r>
        <w:t>(Статья утратила силу - Федеральный закон от 08.11.2010 № 293-ФЗ)</w:t>
      </w:r>
    </w:p>
    <w:p>
      <w:r>
        <w:rPr>
          <w:b/>
        </w:rPr>
        <w:t>Статья 11</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2005, № 19, ст. 1752; 2009, № 1, ст. 21) следующие изменения</w:t>
      </w:r>
    </w:p>
    <w:p>
      <w:r>
        <w:t>статью 7 дополнить пунктом 6 следующего содержания: "6. Применение технических устройств на опасных производственных объектах осуществляется при условии получения разрешения, выдаваемого федеральным органом исполнительной власти в области промышленной безопасности. За выдачу разрешения на применение технических устройств на опасных производственных объектах уплачивается государственная пошлина в размерах и порядке, которые установлены законодательством Российской Федерации о налогах и сборах."</w:t>
      </w:r>
    </w:p>
    <w:p>
      <w:r>
        <w:t>пункт 2 статьи 9 дополнить абзацем следующего содержания: "За выдачу работнику организации, осуществляющей эксплуатацию опасных производственных объектов, аттестата в области промышленной безопасности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12</w:t>
      </w:r>
    </w:p>
    <w:p>
      <w:r>
        <w:t>Статью 11 Федерального закона от 21 июля 1997 года № 117-ФЗ "О безопасности гидротехнических сооружений" (Собрание законодательства Российской Федерации, 1997, № 30, ст. 3589; 2006, № 52, ст. 5498) дополнить частью седьмой следующего содержания: "За выдачу разрешения на эксплуатацию гидротехнических сооружений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13</w:t>
      </w:r>
    </w:p>
    <w:p>
      <w:r>
        <w:t>Внести в статью 9 Федерального закона от 7 мая 1998 года № 75-ФЗ "О негосударственных пенсионных фондах" (Собрание законодательства Российской Федерации, 1998, № 19, ст. 2071; 2003, № 2, ст. 166; 2008, № 30, ст. 3616) следующие изменения</w:t>
      </w:r>
    </w:p>
    <w:p>
      <w:r>
        <w:t>в пункте 4 слова "и дополнения" исключить</w:t>
      </w:r>
    </w:p>
    <w:p>
      <w:r>
        <w:t>дополнить пунктом 7 следующего содержания: "7. За регистрацию правил фонда, а также изменений, вносимых в правила фонда,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14</w:t>
      </w:r>
    </w:p>
    <w:p>
      <w:r>
        <w:t>Внести в статью 23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2003, № 2, ст. 167; 2006, № 31, ст. 3456; 2007, № 29, ст. 3482) следующие изменения</w:t>
      </w:r>
    </w:p>
    <w:p>
      <w:r>
        <w:t>часть первую дополнить предложением следующего содержания: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r>
        <w:t>часть вторую дополнить абзацем следующего содержания: "документ об уплате государственной пошлины."</w:t>
      </w:r>
    </w:p>
    <w:p>
      <w:r>
        <w:rPr>
          <w:b/>
        </w:rPr>
        <w:t>Статья 15</w:t>
      </w:r>
    </w:p>
    <w:p>
      <w:r>
        <w:t>Внести в Бюджетный кодекс Российской Федерации (Собрание законодательства Российской Федерации, 1998, № 31, ст. 3823; 2000, № 32, ст. 3339; 2002, № 22, ст. 2026; 2004, № 34, ст. 3535; 2005, № 27, ст. 2717; № 52, ст. 5572; 2006, № 43, ст. 4412; № 45, ст. 4627; № 50, ст. 5279; № 52, ст. 5503; 2007, № 1, ст. 28; № 18, ст. 2117; № 31, ст. 4009; № 46, ст. 5553; № 50, ст. 6246; 2008, № 30, ст. 3617; № 48, ст. 5500; № 52, ст. 6236; 2009, № 1, ст. 18; № 29, ст. 3582; № 30, ст. 3739; № 39, ст. 4532) следующие изменения</w:t>
      </w:r>
    </w:p>
    <w:p>
      <w:r>
        <w:t>абзац двадцать четвертый статьи 50 после цифр "56," дополнить цифрами "61,"</w:t>
      </w:r>
    </w:p>
    <w:p>
      <w:r>
        <w:t>в пункте 1 статьи 51: а) абзац шестой признать утратившим силу; б) абзац седьмой изложить в следующей редакции: "лицензионных сборов - по нормативу 100 процентов;"; в) дополнить абзацем следующего содержания: "сборов в счет возмещения фактических расходов, связанных с совершением консульских действий, - по нормативу 100 процентов."</w:t>
      </w:r>
    </w:p>
    <w:p>
      <w:r>
        <w:t>в пункте 2 статьи 56: а) дополнить новым абзацем двадцать девятым следующего содержания: "за предоставление лицензий на розничную продажу алкогольной продукции, выдаваемых органами исполнительной власти субъектов Российской Федерации;"; б) абзацы двадцать девятый - тридцать третий считать соответственно абзацами тридцатым - тридцать четвертым</w:t>
      </w:r>
    </w:p>
    <w:p>
      <w:r>
        <w:t>абзац десятый части первой статьи 57 признать утратившим силу</w:t>
      </w:r>
    </w:p>
    <w:p>
      <w:r>
        <w:t>в пункте 2 статьи 611: а) абзац десятый изложить в следующей редакции: "за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 б) дополнить абзацем следующего содержания: "В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
        <w:t>часть третью статьи 62 признать утратившей силу</w:t>
      </w:r>
    </w:p>
    <w:p>
      <w:r>
        <w:rPr>
          <w:b/>
        </w:rPr>
        <w:t>Статья 16</w:t>
      </w:r>
    </w:p>
    <w:p>
      <w:r>
        <w:t>Пункт 4 статьи 14 Федерального закона от 4 мая 1999 года № 96-ФЗ "Об охране атмосферного воздуха" (Собрание законодательства Российской Федерации, 1999, № 18, ст. 2222; 2004, № 35, ст. 3607; 2005, № 19, ст. 1752; 2006, № 1, ст. 10) изложить в следующей редакции: "4. За выдачу разрешений на выбросы вредных (загрязняющих) веществ в атмосферный воздух и вредные физические воздействия на атмосферный воздух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17</w:t>
      </w:r>
    </w:p>
    <w:p>
      <w:r>
        <w:t>Пункт 5 статьи 14 Кодекса внутреннего водного транспорта Российской Федерации (Собрание законодательства Российской Федерации, 2001, № 11, ст. 1001; 2009, № 29, ст. 3625) изложить в следующей редакции: "5. За выдачу соответствующими федеральными органами исполнительной власти документов, указанных в подпунктах 1 - 3, 6 и 9 пункта 1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За выдачу документов, указанных в подпунктах 8 и 10 пункта 1 настоящей статьи, взимается плата в размерах и порядке, которые установлены Правительством Российской Федерации.".</w:t>
      </w:r>
    </w:p>
    <w:p>
      <w:r>
        <w:rPr>
          <w:b/>
        </w:rPr>
        <w:t>Статья 18</w:t>
      </w:r>
    </w:p>
    <w:p>
      <w:r>
        <w:t>(Статья утратила силу - Федеральный закон от 04.05.2011 № 99-ФЗ)</w:t>
      </w:r>
    </w:p>
    <w:p>
      <w:r>
        <w:rPr>
          <w:b/>
        </w:rPr>
        <w:t>Статья 19</w:t>
      </w:r>
    </w:p>
    <w:p>
      <w:r>
        <w:t>Внести в Федеральный закон от 10 января 2002 года № 7-ФЗ "Об охране окружающей среды" (Собрание законодательства Российской Федерации, 2002, № 2, ст. 133) следующие изменения</w:t>
      </w:r>
    </w:p>
    <w:p>
      <w:r>
        <w:t>пункт 4 статьи 23 дополнить абзацем следующего содержания: "За выдачу разрешений на выбросы и сбросы веществ и микроорганизмов в окружающую среду уплачивается государственная пошлина в размерах и порядке, которые установлены законодательством Российской Федерации о налогах и сборах."</w:t>
      </w:r>
    </w:p>
    <w:p>
      <w:r>
        <w:t>в статье 24: а) слово "Нормативы" заменить словами "1. Нормативы"; б) дополнить пунктом 2 следующего содержания: "2.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20</w:t>
      </w:r>
    </w:p>
    <w:p>
      <w:r>
        <w:t>Внести в статью 19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следующие изменения</w:t>
      </w:r>
    </w:p>
    <w:p>
      <w:r>
        <w:t>в пункте 1: а) подпункт 2 после слов "иностранного гражданина," дополнить словами "а также за внесение в него изменений,"; б) в подпункте 5 слово "пребывания" заменить словом "проживания"</w:t>
      </w:r>
    </w:p>
    <w:p>
      <w:r>
        <w:t>в пункте 3 слова "федеральным законом" заменить словами "законодательством Российской Федерации о налогах и сборах"</w:t>
      </w:r>
    </w:p>
    <w:p>
      <w:r>
        <w:rPr>
          <w:b/>
        </w:rPr>
        <w:t>Статья 21</w:t>
      </w:r>
    </w:p>
    <w:p>
      <w:r>
        <w:t>Пункт 1 статьи 21 Федерального закона от 26 октября 2002 года № 127-ФЗ "О несостоятельности (банкротстве)" (Собрание законодательства Российской Федерации, 2002, № 43, ст. 4190; 2009, № 1, ст. 4) дополнить абзацем следующего содержания: "За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22</w:t>
      </w:r>
    </w:p>
    <w:p>
      <w:r>
        <w:t>(Статья утратила силу - Федеральный закон от 29.12.2014 № 458-ФЗ)</w:t>
      </w:r>
    </w:p>
    <w:p>
      <w:r>
        <w:rPr>
          <w:b/>
        </w:rPr>
        <w:t>Статья 23</w:t>
      </w:r>
    </w:p>
    <w:p>
      <w:r>
        <w:t>Внести в статью 32 Федерального закона от 26 июля 2006 года № 135-ФЗ "О защите конкуренции" (Собрание законодательства Российской Федерации, 2006, № 31, ст. 3434; 2009, № 29, ст. 3601) следующие изменения</w:t>
      </w:r>
    </w:p>
    <w:p>
      <w:r>
        <w:t>дополнить частью 41 следующего содержания: "41.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
        <w:t>часть 5 дополнить пунктом 16 следующего содержания: "16)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
        <w:rPr>
          <w:b/>
        </w:rPr>
        <w:t>Статья 24</w:t>
      </w:r>
    </w:p>
    <w:p>
      <w:r>
        <w:t>Часть 7 статьи 20 Федерального закона от 1 декабря 2007 года № 315-ФЗ "О саморегулируемых организациях" (Собрание законодательства Российской Федерации, 2007, № 49, ст. 6076; 2008, № 30, ст. 3604, 3616; 2009, № 18, ст. 2142) изложить в следующей редакции: "7. За внесение сведений в государственный реестр саморегулируемых организаций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25</w:t>
      </w:r>
    </w:p>
    <w:p>
      <w:r>
        <w:t>Пункт 7 статьи 63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исключить.</w:t>
      </w:r>
    </w:p>
    <w:p>
      <w:r>
        <w:rPr>
          <w:b/>
        </w:rPr>
        <w:t>Статья 26</w:t>
      </w:r>
    </w:p>
    <w:p>
      <w:r>
        <w:t>Объекты налогообложения, указанные в пункте 1 статьи 366 Налогового кодекса Российской Федерации, зарегистрированные в игорных заведениях, деятельность по организации и проведению азартных игр которых прекращена в силу частей 6 - 9 статьи 16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подлежат снятию с регистрации по решению налогового органа без заявления налогоплательщика с обязательным письменным уведомлением налогоплательщика о принятом налоговым органом решении в течение шести дней.</w:t>
      </w:r>
    </w:p>
    <w:p>
      <w:r>
        <w:rPr>
          <w:b/>
        </w:rPr>
        <w:t>Статья 27</w:t>
      </w:r>
    </w:p>
    <w:p>
      <w:r>
        <w:t>Признать утратившими силу</w:t>
      </w:r>
    </w:p>
    <w:p>
      <w:r>
        <w:t>статью 1 Федерального закона от 3 марта 1995 года № 27-ФЗ "О внесении изменений и дополнений в Закон Российской Федерации "О недрах" (Собрание законодательства Российской Федерации, 1995, № 10, ст. 823) в части пункта 5 части первой статьи 39</w:t>
      </w:r>
    </w:p>
    <w:p>
      <w:r>
        <w:t>абзац девятый пункта 5 статьи 8 Федерального закона от 8 августа 2001 года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 33, ст. 3429)</w:t>
      </w:r>
    </w:p>
    <w:p>
      <w:r>
        <w:t>абзац второй пункта 14 статьи 1 Федерального закона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w:t>
      </w:r>
    </w:p>
    <w:p>
      <w:r>
        <w:t>абзацы семьдесят третий, четыреста восемьдесят второй и четыреста девяносто первый пункта 5 статьи 2, абзац третий подпункта "б" пункта 1 статьи 16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Федеральный закон от 21 июля 2005 года № 114-ФЗ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2005, № 30, ст. 3125)</w:t>
      </w:r>
    </w:p>
    <w:p>
      <w:r>
        <w:t>пункт 3 статьи 1 Федерального закона от 19 декабря 2005 года № 159-ФЗ "О внесении изменений в Бюджетный кодекс Российской Федерации" (Собрание законодательства Российской Федерации, 2005, № 52, ст. 5572)</w:t>
      </w:r>
    </w:p>
    <w:p>
      <w:r>
        <w:t>абзац четвертый пункта 11 статьи 1 Федерального закона от 31 декабря 2005 года № 201-ФЗ "О внесении изменений в главу 253 части второй Налогового кодекса Российской Федерации и Федеральный закон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(Собрание законодательства Российской Федерации, 2006, № 1, ст. 12)</w:t>
      </w:r>
    </w:p>
    <w:p>
      <w:r>
        <w:t>абзац тринадцатый подпункта "а" пункта 31 и абзац девятый пункта 37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Статья 28</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Подпункт "б" пункта 2 статьи 2 настоящего Федерального закона вступает в силу по истечении одного года со дня официального опубликования настоящего Федерального закона</w:t>
      </w:r>
    </w:p>
    <w:p>
      <w:r>
        <w:rPr>
          <w:b/>
        </w:rPr>
        <w:t xml:space="preserve">3. </w:t>
      </w:r>
      <w:r>
        <w:t>Пункт 1 статьи 5 и статья 10 настоящего Федерального закона вступают в силу с 1 января 2011 года</w:t>
      </w:r>
    </w:p>
    <w:p>
      <w:r>
        <w:rPr>
          <w:b/>
        </w:rPr>
        <w:t xml:space="preserve">4. </w:t>
      </w:r>
      <w:r>
        <w:t>Положения подпункта 10 пункта 1 статьи 33319, подпункта 13 пункта 1 статьи 33321, подпункта 20 пункта 1 статьи 33336 части второй Налогового кодекса Российской Федерации (в редакции настоящего Федерального закона) применяются до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