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
        <w:rPr>
          <w:b/>
        </w:rPr>
        <w:t>Статья 1</w:t>
      </w:r>
    </w:p>
    <w:p>
      <w:r>
        <w:t>(Утратила силу - Федеральный закон от 21.07.2014 № 210-ФЗ)</w:t>
      </w:r>
    </w:p>
    <w:p>
      <w:r>
        <w:rPr>
          <w:b/>
        </w:rPr>
        <w:t>Статья 2</w:t>
      </w:r>
    </w:p>
    <w:p>
      <w:r>
        <w:t>Статью 22 Федерального закона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дополнить пунктом 4 следующего содержания: "4. Отношения в сфере использования лечебно-оздоровительных местностей и курортов регулируются в соответствии с настоящим Федеральным законом, если иное не предусмотрено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3</w:t>
      </w:r>
    </w:p>
    <w:p>
      <w:r>
        <w:t>Статью 38 Федерального закона от 14 марта 1995 года № 33-ФЗ "Об особо охраняемых природных территориях" (Собрание законодательства Российской Федерации, 1995, № 12, ст. 1024) дополнить пунктом 3 следующего содержания: "3.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4</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2002, № 22, ст. 2026; № 30, ст. 3027; 2003, № 1, ст. 2, 6; № 28, ст. 2879, 2886; № 52, ст. 5030; 2004, № 27, ст. 2711; № 34, ст. 3520, 3524, 3527; № 45, ст. 4377; 2005, № 1, ст. 30; № 24, ст. 2312; № 30, ст. 3130; № 52, ст. 5581; 2006, № 10, ст. 1065; № 31, ст. 3436, 3443; № 45, ст. 4627, 4628; № 50, ст. 5279, 5286; 2007, № 1, ст. 39; № 22, ст. 2563; № 23, ст. 2691; № 31, ст. 3991, 4013; № 45, ст. 5417; № 49, ст. 6045, 6071; № 50, ст. 6237, 6245; 2008, № 27, ст. 3126; № 30, ст. 3616; № 48, ст. 5504, 5519; № 49, ст. 5723; № 52, ст. 6237; 2009, № 1, ст. 31; № 11, ст. 1265; № 29, ст. 3598, 3639; № 48, ст. 5731, 5737; Российская газета, 2009, 22 декабря) следующие изменения</w:t>
      </w:r>
    </w:p>
    <w:p>
      <w:r>
        <w:t>пункт 3 статьи 149 дополнить подпунктом 31 следующего содержания: "31) передача имущественных прав (в том числе предоставление права использования результатов интеллектуальной деятельности и (или) средств индивидуализации)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и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Конституцией Международного паралимпийского комитета и на основе признания Международным паралимпийским комитетом, в рамках исполнения обязательств по соглашениям, заключенным с российскими и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t>пункт 1 статьи 220 дополнить подпунктом 11 следующего содержания: "11) в размере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w:t>
      </w:r>
    </w:p>
    <w:p>
      <w:r>
        <w:t>пункт 1 статьи 251 дополнить подпунктом 41 следующего содержания: "41) доходы, полученные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и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Конституцией Международного паралимпийского комитета и на основе признания Международным паралимпийским комитетом, в рамках соглашений о передаче имущественных прав Олимпийским комитетом России и Паралимпийским комитетом России (в том числе прав использования результатов интеллектуальной деятельности и (или) средств индивидуализации) в денежной и (или) натуральной формах (спортивная экипировка, оказание услуг по проезду, проживанию и страхованию членов олимпийской делегации Российской Федерации и паралимпийской делегации Российской Федерации) от российских и иностранных организаторов XXII Олимпийских зимних игр и XI Паралимпийских зимних игр 2014 года в городе Сочи в соответствии со статьей 3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период организации и проведения XXII Олимпийских зимних игр и XI Паралимпийских зимних игр 2014 года в городе Сочи."</w:t>
      </w:r>
    </w:p>
    <w:p>
      <w:r>
        <w:rPr>
          <w:b/>
        </w:rPr>
        <w:t>Статья 5</w:t>
      </w:r>
    </w:p>
    <w:p>
      <w:r>
        <w:t>Часть 3 статьи 15 Федерального закона от 26 июля 2006 года № 135-ФЗ "О защите конкуренции" (Собрание законодательства Российской Федерации, 2006, № 31, ст. 3434; 2007, № 49, ст. 6079; 2009, № 29, ст. 3601) после слов "если иное не установлено Федеральным законом" дополнить словами "от 1 декабря 2007 года № 317-ФЗ", дополнить словами "и Федеральным законом от 30 октября 2007 года № 238-ФЗ "О Государственной корпорации по строительству олимпийских объектов и развитию города Сочи как горноклиматического курорта".</w:t>
      </w:r>
    </w:p>
    <w:p>
      <w:r>
        <w:rPr>
          <w:b/>
        </w:rPr>
        <w:t>Статья 6</w:t>
      </w:r>
    </w:p>
    <w:p>
      <w:r>
        <w:t>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 19, ст. 2283) дополнить статьей 392 следующего содержания: "Статья 392 Использование лесов для строительства и реконструкции объектов, необходимых для проведения XXII Олимпийских зимних игр и XI Паралимпийских зимних игр 2014 года в городе Сочи и развития города Сочи как горноклиматического курорта, регулируется Лесным кодексом Российской Федерации, если иное не установлено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7</w:t>
      </w:r>
    </w:p>
    <w:p>
      <w:r>
        <w:t>(Утратила силу - Федеральный закон от 21.07.2014 № 210-ФЗ)</w:t>
      </w:r>
    </w:p>
    <w:p>
      <w:r>
        <w:rPr>
          <w:b/>
        </w:rPr>
        <w:t>Статья 8</w:t>
      </w:r>
    </w:p>
    <w:p>
      <w:r>
        <w:t>Внести в Федеральный закон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 49, ст. 6071; 2008, № 30, ст. 3618; 2009, № 1, ст. 19; № 26, ст. 3123; № 29, ст. 3592) следующие изменения: 1) в статье 51 слово "осуществляется" заменить словами "может осуществляться"; 2) статью 52 изложить в следующей редакции: "Статья 52. Координация деятельности и взаимодействие органов исполнительной власти, органов местного самоуправления и заинтересованных организаций при организации и проведении Олимпийских игр и Паралимпийских игр Координация деятельности и обеспечение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заинтересованных организаций по вопросам строительства, организации эксплуатации олимпийских объектов и реализации мероприятий, связанных со строительством олимпийских объектов, осуществляются федеральным органом исполнительной власти, осуществляющим функции по реализации государственной политики и оказанию государственных услуг в сфере строительства, и Государственной корпорацией по строительству олимпийских объектов и развитию города Сочи как горноклиматического курорта (далее - Корпорация) в порядке, определяемом Правительством Российской Федерации."; 3) в статье 7: а) часть 1 изложить в следующей редакции: "1. Для целей настоящей статьи под олимпийской символикой понимаются наименования "Олимпийский", "Олимпиада", "Сочи 2014", "Olympic", "Olympian", "Olympiad", "Olympic Winter Games", "Olympic Games", "Sochi 2014" и образованные на их основе слова и словосочетания, олимпийские символ, огонь, факел, флаг, гимн, девиз, а также эмблемы, символы и сходные с ними обозначения Олимпийских игр и олимпийских игр, предшествующих им и следующих за ними. Под паралимпийской символикой понимаются наименования "Паралимпийский", "Паралимпиада", "Paralympic", "Paralympian", "Paralympiad", "Paralympic Winter Games", "Paralympic Games" и образованные на их основе слова и словосочетания, паралимпийские символ, флаг, гимн, девиз, а также эмблемы, символы и сходные с ними обозначения Паралимпийских игр и паралимпийских игр, предшествующих им и следующих за ними. К олимпийской символике и паралимпийской символике относятся также произведения изобразительного искусства, музыкальные, литературные и иные произведения, содержащие олимпийскую символику и (или) паралимпийскую символику или ее элементы и предназначенные для обозначения Олимпийских игр и Паралимпийских игр, а также олимпийских игр и паралимпийских игр, предшествующих им и следующих за ними."; б) часть 2 после слов "наименованиях мест происхождения товаров)" дополнить словами ", в составе доменных имен"; в) дополнить частью 21 следующего содержания: "21. Физкультурно-спортивные организации и образовательные учреждения, осуществляющие подготовку спортсменов, могут использовать для обозначения юридического лица (в фирменном наименовании) наименования "Олимпийский", "Паралимпийский", "Olympic", "Paralympic" и образованные на их основе слова и словосочетания без заключения соответствующего договора с Международным олимпийским комитетом, Международным паралимпийским комитетом или уполномоченными ими организациями только в случае, если организации, образовательные учреждения до дня вступления в силу настоящего Федерального закона использовали данные наименования для обозначения юридического лица (в фирменном наименовании) и до 1 июля 2010 года включены в перечень, формируемый в порядке, установленном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(включая противодействие применению допинга) и управлению государственным имуществом в сфере физической культуры и спорта. Созданные в период с 1 января 2010 года по 31 декабря 2016 года физкультурно-спортивные организации и образовательные учреждения, осуществляющие подготовку спортсменов, могут использовать для обозначения юридического лица (в фирменном наименовании) наименования "Олимпийский", "Паралимпийский", "Olympic", "Paralympic" и образованные на их основе слова и словосочетания в порядке, установленном частью 2 настоящей статьи. Использование физкультурно-спортивными организациями и образовательными учреждениями, осуществляющими подготовку спортсменов, для обозначения юридического лица (в фирменном наименовании) наименований "Олимпийский", "Паралимпийский", "Olympic", "Paralympic" и образованных на их основе слов и словосочетаний после 1 января 2017 года осуществляется в порядке, установленном Федеральным законом от 4 декабря 2007 года № 329-ФЗ "О физической культуре и спорте в Российской Федерации"."; г) в части 3 слова "части 2" заменить словами "частей 2 и 21"; 4) в статье 8: а) в абзаце первом слово "Признаются" заменить словами "1. Признаются"; б) дополнить частью 2 следующего содержания: "2. Действия Оргкомитета "Сочи 2014", а также спонсоров, партнеров, лицензиатов Оргкомитета "Сочи 2014", Международного олимпийского комитета и Международного паралимпийского комитета, связанные с надлежащим исполнением соглашений, заключенных с Международным олимпийским комитетом, Международным паралимпийским комитетом или Оргкомитетом "Сочи 2014", не признаются недобросовестной конкуренцией и не влекут наступление последствий, предусмотренных антимонопольным законодательством Российской Федерации."; в) дополнить частью 3 следующего содержания: "3. Для целей настоящей статьи: под спонсорами понимаются иностранные и российские организации, заключившие договоры о спонсорстве с Оргкомитетом "Сочи 2014", Международным олимпийским комитетом или Международным паралимпийским комитетом; под партнерами понимаются иностранные и российские организации, заключившие договоры о партнерстве с Оргкомитетом "Сочи 2014", Международным олимпийским комитетом или Международным паралимпийским комитетом; под лицензиатами понимаются иностранные и российские организации, заключившие лицензионные договоры и соглашения с Оргкомитетом "Сочи 2014", Международным олимпийским комитетом или Международным паралимпийским комитетом."; 5) в статье 12: а) часть 2 после слов "Оргкомитетом "Сочи 2014" дополнить словами "или Корпорацией"; б) часть 21 изложить в следующей редакции: "21. В период организации и проведения Олимпийских игр и Паралимпийских игр не требуется получения Оргкомитетом "Сочи 2014" или Корпорацией разрешения на привлечение иностранных работников и направления Оргкомитетом "Сочи 2014" или Корпорацией уведомлений о привлечении иностранных работников в случае заключения с иностранными гражданами, прибывшими на территорию Российской Федерации в период организации и проведения Олимпийских игр и Паралимпийских игр, трудовых или гражданско-правовых договоров на выполнение работ (оказание услуг)."; в) (Утратил силу - Федеральный закон от 30.07.2010 № 242-ФЗ) 6) часть 2 статьи 13 после слов "Оргкомитетом "Сочи 2014" дополнить словами "или Корпорацией"; 7) в статье 14: а) часть 3 изложить в следующей редакции: "3. В случае, если документацией по планировке территории для размещения олимпийских объектов (проектом планировки территории и проектом межевания территории, подготовка которого осуществляется в составе проекта планировки территории или в виде отдельного документа) предусмотрено размещение олимпийских объектов на земельных участках, находящихся на территории Сочинского национального парка или предоставленных для нужд обороны и безопасности, утверждение указанной документации осуществляется соответственно по согласованию с федеральным органом исполнительной власти, уполномоченным в области охраны окружающей среды, федеральным органом исполнительной власти, уполномоченным в области обороны, и федеральным органом исполнительной власти, уполномоченным в области безопасности."; б) часть 10 изложить в следующей редакции: "10. Разрешенный вид использования земельных участков, которые предназначены для размещения олимпийских объектов в соответствии с решением, предусмотренным частью 8 настоящей статьи, или документацией по планировке территории для размещения олимпийских объектов (далее - земельные участки, предназначенные для размещения олимпийских объектов), определяется в соответствии с указанными документами. Разрешенный вид использования земельных участков, предназначенных для размещения олимпийских объектов, считается установленным или измененным со дня принятия решения, предусмотренного частью 8 настоящей статьи, или утверждения документации по планировке территории для размещения олимпийских объектов."; в) (Утратил силу - Федеральный закон от 30.07.2010 № 242-ФЗ) г) пункт 4 части 15 изложить в следующей редакции: "4) обязательство лица, заключившего с Корпорацией соглашение, безвозмездно предоставить Оргкомитету "Сочи 2014" олимпийские объекты федерального значения на период проведения Олимпийских игр и Паралимпийских игр для проведения Олимпийских игр и Паралимпийских игр, а также в период до проведения Олимпийских игр и Паралимпийских игр для проведения мероприятий, предусмотренных условиями указанного в части 1 статьи 4 настоящего Федерального закона Соглашения;"; д) часть 22 изложить в следующей редакции: "22. Перечень олимпийских объектов федерального значения, предоставляемых безвозмездно Оргкомитету "Сочи 2014" на период проведения Олимпийских игр и Паралимпийских игр для проведения Олимпийских игр и Паралимпийских игр, а также в период до проведения Олимпийских игр и Паралимпийских игр для проведения мероприятий, предусмотренных условиями указанного в части 1 статьи 4 настоящего Федерального закона Соглашения, и перечень таких мероприятий определяются Правительством Российской Федерации."; е) дополнить частью 25 следующего содержания: "25. В случае, если границы охранной зоны создаваемых, реконструируемых объектов инженерной инфраструктуры, обеспечивающих олимпийские объекты, совпадают или пересекаются с границами полос отвода и придорожных полос автомобильных дорог общего пользования федерального значения, полос отвода железных дорог и охранных зон иных объектов инженерной инфраструктуры, порядок использования земельных участков в пределах охранной зоны создаваемых, реконструируемых объектов инженерной инфраструктуры определяется соглашением между их владельцами и владельцами соответствующих дорог, объектов инженерной инфраструктуры. При этом не применяются положения пункта 4 статьи 6 Федерального закона от 7 июля 2003 года № 126-ФЗ "О связи"."; 8) в статье 15: в наименовании слова "земель и изъятия" заменить словами "земель, изъятия", после слов "муниципальных нужд" дополнить словами ", сноса объектов недвижимого имущества"; в части 1: в пункте 2 слова "законом, земельных участков" заменить словами "законом, земельных участков и жилых помещений"; (Абзац утратил силу - Федеральный закон от 30.07.2010 № 242-ФЗ) часть 2 дополнить предложениями следующего содержания: "Для прекращения прав аренды или безвозмездного срочного пользования в связи с изъятием земельных участков в целях размещения олимпийских объектов, за исключением земельных участков, на которых расположены иные объекты недвижимого имущества, гражданам и юридическим лицам в течение двух рабочих дней со дня принятия решения об изъятии земельных участков администрацией Краснодарского края или федеральным органом исполнительной власти, уполномоченным на распоряжение федеральным имуществом (в отношении земельных участков, находящихся на территории Сочинского национального парка), направляется уведомление о расторжении договора аренды или безвозмездного срочного пользования в одностороннем порядке в связи с изъятием земельных участков в целях размещения олимпийских объектов,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аренды или безвозмездного срочного пользования в одностороннем порядке в связи с изъятием земельных участков в целях размещения олимпийских объектов подтверждает прекращение соответствующих прав указанных лиц и является основанием для государственной регистрации прекращения данных прав. При этом размер убытков, подлежащих возмещению, определяется на день принятия решения об изъятии земельного участка."; часть 5 дополнить предложением следующего содержания: "В указанные перечни могут быть включены земельные участки, расположенные во второй и третьей зонах округа санитарной (горно-санитарной) охраны."; часть 51 изложить в следующей редакции: "51. Для включения в перечень находящихся в федеральной собственности земельных участков и иных объектов недвижимого имущества, предоставляемых гражданам и юридическим лицам взамен изымаемых земельных участков и (или) расположенных на них иных объектов недвижимого имущества в целях размещения олимпийских объектов или развития территорий, прилегающих к олимпийским объектам (далее - Перечень), администрация Краснодарского края по согласованию с Корпорацией утверждает схему расположения земельных участков, предполагаемых для включения в Перечень, на кадастровом плане территории или кадастровой выписке о земельном участке (в случае его раздела), организует кадастровые работы, принимает решение об образовании земельных участков и обращается с заявлением о государственной регистрации прав на образованные земельные участки. Кадастровые работы, связанные с образованием земельных участков, предназначенных для включения в Перечень, выполняются за счет средств Корпорации. Осуществление указанных полномочий передается без предоставления субвенций из федерального бюджета."; дополнить частью 51-1 следующего содержания: "51-1. Предложения о включении земельных участков в Перечень с приложенными к ним выписками из Единого государственного реестра прав на недвижимое имущество и сделок с ним и государственного кадастра недвижимости по каждому предлагаемому участку администрация Краснодарского края направляет в федеральный орган исполнительной власти, уполномоченный на распоряжение федеральным имуществом. Указанный федеральный орган исполнительной власти в двухмесячный срок со дня поступления предложений рассматривает их и вносит Перечень на утверждение в Правительство Российской Федерации. Земельные участки, образованные из включенных в Перечень земельных участков, могут быть предоставлены для строительства объектов социальной и инженерной инфраструктуры, предусмотренных утвержденным проектом планировки территории."; дополнить частью 54 следующего содержания: "54. Земельные участки и иные объекты недвижимого имущества, находящиеся в собственности Российской Федерации и включенные в Перечень, могут предоставляться взамен земельных участков и (или) расположенных на них иных объектов недвижимого имущества, изымаемых в целях размещения олимпийских объектов и развития территорий, прилегающих к олимпийским объектам."; дополнить частью 55 следующего содержания: "55. Земельные участки и иные объекты недвижимого имущества, находящиеся в собственности Краснодарского края и включенные в перечень, утвержденный администрацией Краснодарского края, могут предоставляться взамен земельных участков и (или) расположенных на них иных объектов недвижимого имущества, изымаемых в целях размещения олимпийских объектов и развития территорий, прилегающих к олимпийским объектам."; дополнить частью 56 следующего содержания: "56. Земельные участки и иные объекты недвижимого имущества, находящиеся в собственности муниципального образования город-курорт Сочи и включенные в перечень, утвержденный администрацией города Сочи, предоставляются взамен земельных участков и (или) расположенных на них иных объектов недвижимого имущества, изымаемых в целях размещения олимпийских объектов и развития территорий, прилегающих к олимпийским объектам."; в части 131 слова "федерального значения" исключить; дополнить частью 161 следующего содержания: "161. Оспаривание в суде решений исполнительных органов государственной власти, органов местного самоуправления, организаций о предоставлении гражданам или юридическим лицам земельных участков и (или) расположенных на них иных объектов недвижимого имущества, изымаемых в целях размещения олимпийских объектов, и (или) сделок, являющихся основаниями возникновения прав на такие земельные участки и (или) расположенные на них иные объекты недвижимого имущества, а также прав на указанные земельные участки и (или) расположенные на них иные объекты недвижимого имущества не является препятствием для принятия решений об изъятии соответствующих земельных участков и (или) расположенных на них иных объектов недвижимого имущества или о прекращении прав на них в порядке, предусмотренном настоящим Федеральным законом, а также для заключения соглашений, предусмотренных частью 25 настоящей статьи."; дополнить частью 171 следующего содержания: "171. Государственная регистрация права собственности Российской Федерации на объекты недвижимого имущества, расположенные на земельных участках, в отношении которых принято решение об изъятии в целях размещения олимпийских объектов федерального значения, не производится."; дополнить частью 172 следующего содержания: "172. Право собственности Российской Федерации на объекты недвижимого имущества, в отношении которых принято решение об изъятии в целях размещения олимпийских объектов федерального значения, возникает со дня подписания администрацией Краснодарского края (федеральным органом исполнительной власти, уполномоченным на распоряжение федеральным имуществом, в случае, если земельные участки, на которых расположены указанные объекты, находятся на территории Сочинского национального парка) акта приема-передачи указанных объектов."; дополнить частью 173 следующего содержания: "173. Решение об изъятии земельных участков и (или) расположенных на них объектов недвижимого имущества в целях размещения олимпийских объектов федерального значения, соглашение, заключаемое с собственником в связи с изъятием земельных участков и (или) расположенных на них иных объектов недвижимого имущества, и акт приема-передачи в течение трех рабочих дней со дня его подписания представляются администрацией Краснодарского края (федеральным органом исполнительной власти, уполномоченным на распоряжение федеральным имуществом, в случае, если земельные участки, на которых расположены указанные объекты, находятся на территории Сочинского национального парка) в органы, осуществляющие государственную регистрацию прав на недвижимое имущество и сделок с ним. Копия указанного акта приема-передачи направляется в Корпорацию и в организации, осуществляющие строительство олимпийских объектов федерального значения на земельных участках, на которых расположены изъятые объекты недвижимого имущества, в тот же срок."; дополнить частью 174 следующего содержания: "174. Регистрационная запись о прекращении прав лиц, у которых изымаются объекты недвижимого имущества, расположенные на земельных участках, предназначенных для размещения олимпийских объектов федерального значения, вносится органом, осуществляющим государственную регистрацию прав на недвижимое имущество и сделок с ним, в Единый государственный реестр прав на недвижимое имущество и сделок с ним в течение трех рабочих дней со дня поступления указанных решения об изъятии в целях размещения олимпийских объектов федерального значения, соглашения, заключаемого с собственником в связи с изъятием имущества, и акта приема-передачи, если иное не предусмотрено настоящим Федеральным законом."; часть 18 дополнить словами ", федеральный орган исполнительной власти, уполномоченный на распоряжение федеральным имуществом, и организации, являющиеся ответственными исполнителями по строительству объектов федерального значения в соответствии с Программой строительства на данных земельных участках, в тот же срок"; пункт 3 части 25 дополнить словами "или рыночную стоимость права требования на предоставление в собственность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строительство которых на день принятия решения об изъятии не завершено (в случае, когда взамен изымаемых земельных участков и (или) расположенных на них иных объектов недвижимого имущества предлагается предоставление в собственность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строительство которых на день принятия решения об изъятии не завершено)"; дополнить частью 271-1 следующего содержания: "271-1. Соглашением, заключаемым в связи с изъятием земельных участков и (или) расположенных на них иных объектов недвижимого имущества, может быть предусмотрено взамен изымаемых индивидуальных жилых домов, жилых помещений в жилых домах блокированной застройки или в многоквартирных домах предоставление индивидуальных жилых домов, жилых помещений в жилых домах блокированной застройки или в многоквартирных домах, которые будут созданы в будущем. Стоимость предоставляемых земельных участков, индивидуальных жилых домов, жилых помещений в жилых домах блокированной застройки или в многоквартирных домах определяется исходя из местоположения таких земельных участков, характеристик индивидуальных жилых домов, жилых помещений в жилых домах блокированной застройки или в многоквартирных домах, предусмотренных проектом их строительства, а также предусмотренной указанным соглашением на основании задания на проведение оценки рыночной стоимости права требования на предоставление в собственность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строительство которых на день принятия решения об изъятии не завершено."; дополнить частью 291 следующего содержания: "291. Оценка рыночной стоимости права требования на предоставление в собственность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строительство которых на день принятия решения об изъятии не завершено, проводится на основании задания на проведение оценки, выданного администрацией Краснодарского края совместно с Корпорацией в качестве приложения к договору на проведение оценки. В задании на проведение оценки указываются адрес (строительный адрес) объекта недвижимости, который будет создан в соответствии с проектной документацией, его количественные и качественные характеристики."; в части 31 слова "вправе обратиться" заменить словом "обращается", дополнить словами ", о прекращении соответствующих прав лиц, являющихся собственниками земельных участков, предназначенных для размещения олимпийских объектов федерального значения, и лиц, которым находящиеся в государственной или муниципальной собственности и предназначенные для размещения олимпийских объектов федерального значения земельные участки предоставлены на праве аренды, постоянного (бессрочного) пользования, пожизненного наследуемого владения, безвозмездного срочного пользования, а также прав на расположенные на них объекты недвижимого имущества и об освобождении указанных объектов недвижимого имущества"; дополнить частью 321 следующего содержания: "321. В случае изъятия в соответствии с частью 2 настоящей статьи находящихся на территории Сочинского национального парка земельных участков, предоставленных гражданам или юридическим лицам на праве аренды, указанным лицам предоставляются другие земельные участки равной площади, расположенные в соответствующей функциональной зоне Сочинского национального парка, без проведения торгов. При этом соглашение, указанное в части 25 настоящей статьи, не заключается и убытки, связанные с прекращением права аренды на изымаемые земельные участки, не возмещаются."; дополнить частью 322 следующего содержания: "322. Порядок предоставления земельных участков взамен земельных участков, указанных в части 321 настоящей статьи,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дополнить частью 331 следующего содержания: "331. Решение суда по спорам, возникающим в связи с изъятием земельных участков и (или) расположенных на них иных объектов недвижимого имущества, прекращением прав аренды государственных или муниципальных унитарных предприятий и государственных или муниципальных учреждений на земельные участки, предназначенные для размещения олимпийских объектов, а также реализацией связанных с ними мероприятий, подлежит немедленному исполнению."; дополнить частью 332 следующего содержания: "332. В случае вынесения судом решения об изъятии земельных участков и (или) расположенных на них иных объектов недвижимого имущества в целях размещения олимпийских объектов федерального значения и о предоставлении денежной компенсации, предусмотренной частью 25 настоящей статьи, Корпорация в течение семи дней со дня вынесения решения суда перечисляет такую денежную компенсацию на банковский счет, указанный гражданином или юридическим лицом."; в части 35: в абзаце первом слова "20 дней" заменить словами "пяти рабочих дней"; в пункте 1 слова "и федеральным органом исполнительной власти, уполномоченным в области охраны окружающей среды," исключить; дополнить частью 381 следующего содержания: "381. Право хозяйственного ведения или право оперативного управления на недвижимое имущество, находящееся в федеральной собственности, изъятое в соответствии с частью 38 настоящей статьи, прекращается со дня принятия федеральным органом исполнительной власти, уполномоченным на распоряжение федеральным имуществом, решения об изъятии данного недвижимого имущества. В трехдневный срок со дня принятия указанного решения федеральный орган исполнительной власти, уполномоченный на распоряжение федеральным имуществом, направляет заявление о государственной регистрации прекращения прав, к которому прилагается данное решение. Копия указанного решения направляется в Корпорацию и в организации, осуществляющие строительство олимпийских объектов федерального значения на земельных участках, на которых расположено изъятое недвижимое имущество, в тот же срок."; дополнить частью 382 следующего содержания: "382. Регистрационная запись о прекращении права хозяйственного ведения или права оперативного управления на объекты недвижимого имущества, расположенные на земельных участках, предназначенных для размещения олимпийских объектов федерального значения, вносится органом, осуществляющим государственную регистрацию прав на недвижимое имущество и сделок с ним, в Единый государственный реестр прав на недвижимое имущество и сделок с ним в течение трех рабочих дней со дня поступления указанного решения."; первое предложение части 40 дополнить словами ", а также кадастровых работ в связи с образованием земельных участков, предусмотренных для включения в Перечень"; дополнить частью 401 следующего содержания: "401. Корпорация осуществляет финансирование работ по государственному техническому учету и технической инвентаризации объектов капитального строительства, жилищного фонда, изымаемых в целях размещения олимпийских объектов федерального значения. Договор на проведение указанных работ заключается между администрацией Краснодарского края, Корпорацией и лицом, обладающим в соответствии с законодательством Российской Федерации правом проведения данных работ, и должен предусматривать обязанность Корпорации оплатить такие работы."; дополнить частью 45 следующего содержания: "45. Органы, осуществляющие государственную регистрацию прав на недвижимое имущество и сделок с ним, в течение семи дней предоставляют на основании запросов органов государственной власти или органов местного самоуправления, уполномоченных принимать решения об изъятии земельных участков и (или) расположенных на них иных объектов недвижимого имущества соответственно для государственных и муниципальных нужд, копии правоустанавливающих документов, на основании которых в Едином государственном реестре прав на недвижимое имущество и сделок с ним зарегистрированы права на объекты недвижимого имущества. К запросу должна быть приложена копия решения об изъятии соответствующего объекта недвижимого имущества."; дополнить частью 46 следующего содержания: "46. Органы, осуществляющие государственную регистрацию прав на недвижимое имущество и сделок с ним, должны предоставлять статистическую информацию, полученную на основе сведений, содержащихся в Едином государственном реестре прав на недвижимое имущество и сделок с ним, оценочным организациям, с которыми администрацией Краснодарского края и (или) Корпорацией заключены договоры на проведение оценки изымаемых земельных участков и (или) расположенных на них иных объектов недвижимого имущества в целях размещения олимпийских объектов федерального значения, а также саморегулируемым организациям оценщиков и Национальному совету по оценочной деятельности, действующим в интересах указанных оценочных организаций (далее - заинтересованные оценочные организации), для определения рыночной стоимости земельных участков и (или) иных объектов недвижимого имущества, изымаемых в целях размещения олимпийских объектов федерального значения, а также убытков, подлежащих возмещению правообладателям указанных объектов недвижимого имущества в связи с их изъятием."; дополнить частью 47 следующего содержания: "47. Статистическая информация предоставляется по запросу заинтересованных оценочных организаций и должна содержать информацию об общем количестве прошедших государственную регистрацию сделок с недвижимым имуществом, заключенных на определенной территории за определенный период, с указанием цены сделок и дат их совершения, а также обобщенную информацию о субъектах таких сделок без указания их персональных данных, данные о месте нахождения, площади и разрешенном использовании земельных участков и расположенных на них объектов недвижимого имущества, информацию о средней цене приобретения прав на недвижимое имущество и другую подобную информацию, если предоставление такой информации не нарушает права и законные интересы правообладателей."; дополнить частью 48 следующего содержания: "48. Заинтересованные оценочные организации не вправе разглашать конфиденциальную информацию, содержащуюся в информации, предоставленной органами, осуществляющими государственную регистрацию прав, за исключением случаев, предусмотренных законодательством Российской Федерации."; дополнить частью 49 следующего содержания: "49. Существование объектов недвижимого имущества, расположенных на земельных участках, изъятых в целях размещения олимпийских объектов федерального значения или развития территорий, прилегающих к олимпийским объектам, прекращается в случае сноса объектов недвижимого имущества и утилизации образовавшихся отходов. Принятие решений о сносе указанных объектов недвижимого имущества, а также осуществление мероприятий по обеспечению сохранности объектов недвижимого имущества до их сноса не требуются."; дополнить частью 50 следующего содержания: "50. Организация выполнения работ по сносу объектов недвижимого имущества, указанных в части 49 настоящей статьи, и утилизации образовавшихся отходов, а также финансирование расходов, связанных с выполнением таких работ, осуществляются: 1) Корпорацией в целях размещения олимпийских объектов федерального значения, строительство которых осуществляется за счет средств Корпорации; 2) организациями, осуществляющими строительство олимпийских объектов федерального значения, в целях размещения олимпийских объектов федерального значения, строительство которых осуществляется указанными организациями полностью за счет собственных средств или за счет средств федерального бюджета."; дополнить частью 51 следующего содержания: "51. В течение 10 дней после выполнения работ по сносу объектов недвижимого имущества, указанных в части 49 настоящей статьи, и утилизации образовавшихся отходов организации, указанные в части 50 настоящей статьи, подписывают акт о прекращении существования объекта недвижимого имущества с фактически выполнившей данные работы организацией, который утверждается федеральным органом исполнительной власти, уполномоченным на распоряжение федеральным имуществом."; дополнить частью 52 следующего содержания: "52. Акт о прекращении существования объекта недвижимого имущества, указанного в части 49 настоящей статьи, является основанием для внесения: 1) сведений о прекращении существования объекта недвижимого имущества в Единый государственный реестр объектов капитального строительства - органом и организацией по государственному техническому учету и (или) технической инвентаризации; 2) сведений о прекращении существования объекта недвижимого имущества в государственный кадастр недвижимости - органом государственного кадастрового учета; 3) записи о прекращении прав в связи с прекращением существования объекта недвижимого имущества в Единый государственный реестр прав на недвижимое имущество и сделок с ним - органом, осуществляющим государственную регистрацию прав на недвижимое имущество и сделок с ним; 4) изменений, связанных с прекращением существования объекта недвижимого имущества, в реестр федерального имущества - федеральным органом исполнительной власти, уполномоченным на распоряжение федеральным имуществом."; дополнить частью 53 следующего содержания: "53. При снятии объектов недвижимого имущества, указанных в части 49 настоящей статьи, с кадастрового учета составление акта обследования, подтверждающего прекращение существования объекта недвижимого имущества, не требуется."; 9) в статье 151: а) дополнить частью 12 следующего содержания: "12. В случае, если подлежащие изъятию земельные участки и (или) расположенные на них иные объекты недвижимого имущества находятся в общей долевой собственности граждан, земельные участки и (или) расположенные на них иные объекты недвижимого имущества предоставляются взамен изымаемых в общую долевую собственность граждан соразмерно их долям в общей долевой собственности."; б) дополнить частью 13 следующего содержания: "13. На основании соглашения, заключенного в соответствии с частью 5 настоящей статьи, гражданам взамен изымаемых могут быть предоставлены земельные участки и (или) расположенные на них иные объекты недвижимого имущества (право требования), площади которых определяются как доли в площадях изымаемых земельных участков и (или) расположенных на них иных объектов недвижимого имущества, равные долям граждан в общей долевой собственности, за исключением следующих случаев, когда: 1) граждане, в общей долевой собственности которых находятся земельные участки и (или) расположенные на них иные объекты недвижимого имущества, являются членами одной семьи; 2) площади земельных участков и (или) расположенных на них иных объектов недвижимого имущества, подлежащих предоставлению гражданам взамен изымаемых, меньше установленных норм."; в) дополнить частью 14 следующего содержания: "14. В случае, указанном в пункте 2 части 13 настоящей статьи, в собственность гражданам предоставляются земельные участки и (или) расположенные на них иные объекты недвижимого имущества, площадь которых равна минимально установленным нормам."; г) дополнить частью 15 следующего содержания: "15. Разница между рыночной стоимостью изымаемого имущества и рыночной стоимостью имущества, предоставляемого гражданам взамен изымаемого в соответствии с частями 12 - 14 настоящей статьи, возмещению не подлежит."; д) дополнить частью 16 следующего содержания: "16. Допускается предоставление в собственность гражданам земельных участков, расположенных во второй и третьей зонах округа санитарной (горно-санитарной) охраны, взамен изымаемых в целях размещения олимпийских объектов земельных участков и расположенных на них индивидуальных жилых домов."; е) абзац первый части 2 после слов ", а также приобретение" дополнить словами "индивидуальных жилых домов,"; ж) дополнить частью 41 следующего содержания: "41. Разрешенный вид использования земельных участков, необходимых для строительства указанных в частях 1 и 11 настоящей статьи индивидуальных жилых домов, жилых домов блокированной застройки или многоквартирных домов, а также объектов социальной и инженерной инфраструктуры, расположенных в границах города Сочи, устанавливается решением о предоставлении земельного участка, если вид разрешенного использования для данного земельного участка не определен в соответствии с утвержденным проектом планировки территории. Проведение публичных слушаний для установления разрешенного вида использования земельных участков не требуется."; з) дополнить частью 42 следующего содержания: "42. Корпорация осуществляет финансирование кадастровых работ, необходимых для образования земельных участков из земельных участков, включенных в Перечень, утверждаемый Правительством Российской Федерации. Договор на проведение кадастровых работ заключается между администрацией Краснодарского края, Корпорацией и лицом, обладающим в соответствии с законодательством Российской Федерации правом проведения указанных работ, и должен предусматривать обязанность Корпорации оплатить кадастровые работы."; и) часть 5 изложить в следующей редакции: "5. В случае, если с гражданами, являющимися собственниками изымаемых земельных участков и (или) расположенных на них иных объектов недвижимого имущества, заключены соглашения, указанные в части 25 статьи 15 настоящего Федерального закона и предусматривающие предоставление земельных участков и расположенных на них индивидуальных жилых домов, жилых помещений в жилых домах блокированной застройки или жилых помещений в многоквартирных домах, строительство которых на день принятия решения об изъятии не завершено (предоставление в будущем объектов недвижимого имущества взамен изымаемых), такие граждане сохраняют право собственности на изымаемые объекты недвижимого имущества до приобретения прав на объекты недвижимого имущества, предоставляемые взамен изымаемых. Соглашение должно содержать количественные и качественные характеристики индивидуальных жилых домов, жилых помещений в жилых домах блокированной застройки или жилых помещений в многоквартирных домах, строительство которых на день принятия решения об изъятии не завершено. К соглашению прилагается план создаваемого объекта недвижимого имущества с указанием его местоположения и количества находящихся в составе создаваемого объекта недвижимого имущества жилых и нежилых помещений и планируемой площади каждого из указанных помещений. Указанное соглашение может быть расторгнуто по соглашению сторон либо на основании решения суда в связи с отменой решения об изъятии земельных участков и (или) расположенных на них иных объектов недвижимого имущества в целях размещения олимпийских объектов федерального значения."; к) часть 6 изложить в следующей редакции: "6. Передача недвижимого имущества, являющегося предметом соглашения, указанного в части 5 настоящей статьи, осуществляется после регистрации права Корпорации на него по акту приема-передачи недвижимого имущества. Указанный акт разрабатывается Корпорацией и направляется гражданам заказным письмом с уведомлением о вручении. В случае, если площадь индивидуального жилого дома, жилого помещения в жилом доме блокированной застройки или в многоквартирном доме, передаваемых в собственность гражданину в соответствии с соглашением, указанным в части 5 настоящей статьи, уточнена по результатам технической инвентаризации, предмет соглашения считается неизменным."; л) дополнить частью 61 следующего содержания: "61. Акт приема-передачи недвижимого имущества должен быть подписан гражданами, указанными в части 5 настоящей статьи, в течение семи дней со дня его получения."; м) дополнить частью 62 следующего содержания: "62. В случае, если объекты недвижимого имущества, подлежащие предоставлению взамен изымаемых земельных участков и (или) расположенных на них иных объектов недвижимого имущества, не соответствуют условиям заключенного соглашения, граждане вправе в письменной форме потребовать от Корпорации устранения выявленных недостатков в месячный срок с представлением обоснования данного требования. При этом акт приема-передачи недвижимого имущества подлежит подписанию гражданами, указанными в части 5 настоящей статьи, в течение семи дней со дня устранения выявленных недостатков."; н) дополнить частью 63 следующего содержания: "63. В случае, если гражданин отказался от подписания акта приема-передачи недвижимого имущества, предоставляемого взамен изымаемого, Корпорация вправе через суд потребовать исполнения соглашения, указанного в части 5 настоящей статьи, в том числе в части прекращения прав граждан на изымаемое недвижимое имущество."; о) дополнить частью 64 следующего содержания: "64. Граждане и Корпорация совместно обращаются с заявлением о государственной регистрации перехода права собственности на недвижимое имущество, предоставленное взамен изъятого."; п) дополнить частью 71 следующего содержания: "71. Соглашением, указанным в части 25 статьи 15 настоящего Федерального закона, с учетом особенностей, установленных частью 5 настоящей статьи, по выбору гражданина может быть предусмотрен один из следующих порядков взаиморасчетов: 1) рыночная стоимость предоставляемых земельных участков и (или) иных объектов недвижимого имущества и рыночная стоимость изымаемых земельных участков и (или) расположенных на них иных объектов недвижимого имущества не определяются и разница между рыночной стоимостью указанных объектов недвижимого имущества не возмещается за равные площади изымаемых земельных участков и (или) расположенных на них иных объектов недвижимого имущества и предоставляемых в собственность гражданам взамен изымаемых земельных участков и (или) расположенных на них иных объектов недвижимого имущества с учетом особенностей, установленных частью 6 настоящей статьи. В случае, если гражданину с его согласия предоставлены земельный участок и (или) расположенный на нем иной объект недвижимого имущества, площадь которых меньше или больше площади изымаемых земельного участка и (или) расположенного на нем иного объекта недвижимого имущества, разница между рыночной стоимостью указанных объектов недвижимого имущества подлежит возмещению соответственно за счет средств Корпорации, федерального бюджета, бюджета Краснодарского края, местного бюджета города Сочи, гражданина исходя из рыночной стоимости объекта недвижимого имущества, площадь которого больше; 2) рыночная стоимость предоставляемых земельных участков и иных объектов недвижимого имущества и рыночная стоимость изымаемых земельных участков и (или) расположенных на них иных объектов недвижимого имущества определяются и разница между рыночной стоимостью указанных объектов недвижимого имущества возмещается соответственно за счет средств Корпорации, федерального бюджета, бюджета Краснодарского края, местного бюджета города Сочи, гражданина."; р) дополнить частью 72 следующего содержания: "72. Земельные участки, предоставляемые в целях строительства индивидуальных жилых домов, жилых домов блокированной застройки или многоквартирных домов взамен изымаемых для размещения олимпийских объектов федерального, краевого или муниципального значения земельных участков, определяются соответственно Корпорацией, администрацией Краснодарского края, администрацией муниципального образования город-курорт Сочи исходя из максимальной территориальной близости изымаемых и предоставляемых взамен изымаемых земельных участков."; с) дополнить частью 73 следующего содержания: "73. Рыночная стоимость предоставляемых земельных участков и иных объектов недвижимого имущества и рыночная стоимость изымаемых земельных участков и (или) расположенных на них иных объектов недвижимого имущества не определяются и разница между рыночной стоимостью указанных объектов недвижимого имущества не возмещается в случае, если гражданам взамен изымаемых земельных участков и расположенных на них иных объектов недвижимого имущества, площадь которых меньше минимальной площади, установленной в соответствии с законодательством Российской Федерации, предоставляются в собственность земельные участки и расположенные на них иные объекты недвижимого имущества, площадь которых равна минимальной площади, установленной в соответствии с законодательством Российской Федерации."; т) дополнить частью 74 следующего содержания: "74. В случае, указанном в пункте 1 части 71 настоящей статьи, убытки, связанные с изъятием земельных участков и (или) расположенных на них иных объектов недвижимого имущества, подлежат возмещению."; 10) в статье 152: а) в части 9: пункт 5 дополнить словами "в случаях, когда такая плата установлена в соответствии с настоящим Федеральным законом"; пункт 7 после слов "плату за сервитут" дополнить словами "в случаях, когда такая плата установлена в соответствии с настоящим Федеральным законом,"; б) часть 11 после слов "Сочинского национального парка" дополнить словами "и земельных участков в границах полос отвода автомобильных дорог федерального значения"; в) часть 14 дополнить пунктом 3 следующего содержания: "3)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при установлении сервитута в границах полос отвода автомобильных дорог федерального значения."; г) часть 20 после слов "платы за установление постоянного сервитута" дополнить словами "в случаях, когда такая плата установлена в соответствии с настоящим Федеральным законом"; д) часть 21 изложить в следующей редакции: "21. В случае, когда плата за сервитут установлена в соответствии с настоящим Федеральным законом, ее размер определяется следующим образом: 1) за постоянный сервитут - уменьшение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 2) за срочный сервитут (ежегодный размер платы) - три процента кадастровой стоимости земельного участка, в отношении которого установлен сервитут, если меньший размер платы за сервитут не определен соглашением об установлении сервитута."; е) дополнить частью 211 следующего содержания: "211. При установлении сервитута в интересах федеральных органов исполнительной власти, исполнительных органов государственной власти Краснодарского края, органов местного самоуправления в отношении земельных участков, находящихся в государственной или муниципальной собственности и предоставленных в аренду или на праве постоянного (бессрочного) пользования государственным или муниципальным унитарным предприятиям, государственным или муниципальным учреждениям, плата за сервитут и плата за возмещение убытков в связи с установлением сервитута зачисляются в федеральный бюджет, бюджет Краснодарского края, местный бюджет города Сочи в зависимости от собственника имущества государственного или муниципального унитарного предприятия, государственного или муниципального учреждения, которому на праве аренды или на праве постоянного (бессрочного) пользования принадлежит соответствующий земельный участок."; ж) дополнить частью 212 следующего содержания: "212. При установлении сервитута в интересах Корпорации и организаций, указанных в пункте 2 части 15 настоящей статьи, в отношении земельных участков, указанных в части 211 настоящей статьи, плата за сервитут не взимается."; з) часть 26 после слов "указанным в части 6 настоящей статьи," дополнить словами "в случаях, когда такая плата и убытки установлены в соответствии с настоящим Федеральным законом,"; 11) статью 16 дополнить частью 10 следующего содержания: "10. Расположение на земельном участке, находящемся в государственной или муниципальной собственности, объектов недвижимого имущества, находящихся в государственной или муниципальной собственности, не является препятствием для предоставления этого земельного участка в целях размещения олимпийского объекта. В случае предоставления земельного участка для строительства олимпийского объекта федерального значения права на объект недвижимого имущества, расположенный на таком земельном участке, не передаются и указанный объект подлежит сносу в порядке, предусмотренном частями 49 - 53 статьи 15 настоящего Федерального закона."; 12) дополнить статьей 161 следующего содержания: "Статья 161. Особенности использования лесов для строительства и реконструкции олимпийских объектов 1. Использование лесов для строительства и реконструкции олимпийских объектов осуществляется в соответствии с Лесным кодексом Российской Федерации и настоящим Федеральным законом.</w:t>
      </w:r>
    </w:p>
    <w:p>
      <w:r>
        <w:rPr>
          <w:b/>
        </w:rPr>
        <w:t xml:space="preserve">2. </w:t>
      </w:r>
      <w:r>
        <w:t>Право собственности на древесину, которая получена при использовании лесов для строительства или реконструкции олимпийских объектов (за исключением видов (пород) деревьев и кустарников, заготовка древесины которых не допускается, а также редких и находящихся под угрозой исчезновения видов деревьев и кустарников), принадлежит лицу, которому земельный участок предоставлен для размещения олимпийского объекта на праве аренды, субаренды в соответствии с частью 41 статьи 16 настоящего Федерального закона, постоянного (бессрочного) пользования, безвозмездного срочного пользования, сервитута соответственно</w:t>
      </w:r>
    </w:p>
    <w:p>
      <w:r>
        <w:rPr>
          <w:b/>
        </w:rPr>
        <w:t xml:space="preserve">3. </w:t>
      </w:r>
      <w:r>
        <w:t>Строительство олимпийских объектов в местах произрастания редких и находящихся под угрозой исчезновения видов деревьев и кустарников допускается только в случае, если отсутствуют иные варианты размещения таких объектов при условии проведения мероприятий по воспроизводству лесов. Федеральный орган исполнительной власти, уполномоченный в сфере охраны окружающей среды, вправе устанавливать особенности рубки лесных насаждений и воспроизводства видов (пород) деревьев и кустарников, заготовка древесины которых не допускается, и редких и находящихся под угрозой исчезновения видов деревьев и кустарников при использовании лесов для строительства или реконструкции олимпийских объектов</w:t>
      </w:r>
    </w:p>
    <w:p>
      <w:r>
        <w:rPr>
          <w:b/>
        </w:rPr>
        <w:t xml:space="preserve">4. </w:t>
      </w:r>
      <w:r>
        <w:t>Древесина видов (пород) деревьев и кустарников, заготовка которых не допускается, а также редких и находящихся под угрозой исчезновения видов деревьев и кустарников, полученная при использовании лесов для строительства или реконструкции олимпийских объектов, вследствие отсутствия других вариантов размещения таких объектов подлежит уничтожению или безвозмездной передаче федеральному государственному учреждению "Сочинский национальный парк", которое может использовать эту древесину для осуществления задач, предусмотренных статьей 13 Федерального закона от 14 марта 1995 года № 33-ФЗ "Об особо охраняемых природных территориях".";</w:t>
      </w:r>
    </w:p>
    <w:p>
      <w:r>
        <w:rPr>
          <w:b/>
        </w:rPr>
        <w:t xml:space="preserve">4. </w:t>
      </w:r>
      <w:r>
        <w:t>в статье 17:</w:t>
      </w:r>
    </w:p>
    <w:p>
      <w:r>
        <w:rPr>
          <w:b/>
        </w:rPr>
        <w:t xml:space="preserve">4. </w:t>
      </w:r>
      <w:r>
        <w:t>статью 31 дополнить частью 7 следующего содержания: "7. Часть 21 статьи 7 настоящего Федерального закона действует до 31 декабря 2016 года."</w:t>
      </w:r>
    </w:p>
    <w:p>
      <w:r>
        <w:rPr>
          <w:b/>
        </w:rPr>
        <w:t xml:space="preserve">4. </w:t>
      </w:r>
      <w:r>
        <w:t>часть 3 после слов "собственности муниципального образования город-курорт Сочи," дополнить словами "в том числе"</w:t>
      </w:r>
    </w:p>
    <w:p>
      <w:r>
        <w:rPr>
          <w:b/>
        </w:rPr>
        <w:t xml:space="preserve">4. </w:t>
      </w:r>
      <w:r>
        <w:t>дополнить частью 4 следующего содержания: "4. Земельные участки, государственная собственность на которые не разграничена и которые предоставлены организациям, осуществляющим строительство олимпийских объектов краевого значения и олимпийских объектов муниципального значения за счет средств соответствующего бюджета, для строительства индивидуальных жилых домов, жилых домов блокированной застройки или многоквартирных домов, предоставляемых взамен изымаемых в целях размещения олимпийских объектов краевого значения и олимпийских объектов муниципального значения земельных участков и расположенных на них индивидуальных жилых домов, относятся к собственности Краснодарского края или муниципального образования город-курорт Сочи."</w:t>
      </w:r>
    </w:p>
    <w:p>
      <w:r>
        <w:rPr>
          <w:b/>
        </w:rPr>
        <w:t xml:space="preserve">4. </w:t>
      </w:r>
      <w:r>
        <w:t>дополнить частью 5 следующего содержания: "5. Право собственности Краснодарского края или муниципального образования город-курорт Сочи на указанные объекты недвижимого имущества возникает со дня ввода указанных объектов недвижимого имущества в эксплуатацию. Государственная регистрация права собственности Краснодарского края или муниципального образования город-курорт Сочи на указанные объекты недвижимого имущества не производится."</w:t>
      </w:r>
    </w:p>
    <w:p>
      <w:r>
        <w:rPr>
          <w:b/>
        </w:rPr>
        <w:t>Статья 9</w:t>
      </w:r>
    </w:p>
    <w:p>
      <w:r>
        <w:t>Пункт 2 статьи 2 Федерального закона от 17 июля 2009 года № 155-ФЗ "О внесении изменений в отдельные законодательные акты Российской Федерации" (Собрание законодательства Российской Федерации, 2009, № 29, ст. 3592) признать утратившим силу.</w:t>
      </w:r>
    </w:p>
    <w:p>
      <w:r>
        <w:rPr>
          <w:b/>
        </w:rPr>
        <w:t>Статья 10</w:t>
      </w:r>
    </w:p>
    <w:p>
      <w:r>
        <w:rPr>
          <w:b/>
        </w:rPr>
        <w:t xml:space="preserve">1. </w:t>
      </w:r>
      <w:r>
        <w:t>Настоящий Федеральный закон вступает в силу со дня его официального опубликования, за исключением пунктов 1 и 3 статьи 4 настоящего Федерального закона</w:t>
      </w:r>
    </w:p>
    <w:p>
      <w:r>
        <w:rPr>
          <w:b/>
        </w:rPr>
        <w:t xml:space="preserve">2. </w:t>
      </w:r>
      <w:r>
        <w:t>Пункты 1 и 3 статьи 4 настоящего Федерального закона вступают в силу с 1 января 2010 года, но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3. </w:t>
      </w:r>
      <w:r>
        <w:t>Положения подпункта 31 части 3 статьи 149 и подпункта 41 пункта 1 статьи 251 части второй Налогового кодекса Российской Федерации (в редакции настоящего Федерального закона) распространяют свое действие на правоотношения, возникшие с 1 января 2009 года, и применяются до 1 января 2017 года</w:t>
      </w:r>
    </w:p>
    <w:p>
      <w:r>
        <w:rPr>
          <w:b/>
        </w:rPr>
        <w:t xml:space="preserve">4. </w:t>
      </w:r>
      <w:r>
        <w:t>Положения пункта 1 статьи 220 части второй Налогового кодекса Российской Федерации (в редакции настоящего Федерального закона) распространяют свое действие на правоотношения, возникшие с 1 января 2008 года</w:t>
      </w:r>
    </w:p>
    <w:p>
      <w:r>
        <w:rPr>
          <w:b/>
        </w:rPr>
        <w:t xml:space="preserve">5. </w:t>
      </w:r>
      <w:r>
        <w:t>Положения пункта 1 части 35 статьи 15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настоящего Федерального закона) распространяют свое действие на правоотношения, возникшие в связи с изъятием земельных участков, предназначенных для размещения олимпийских объектов, документация по планировке территории которых утверждена без согласования с федеральным органом исполнительной власти, уполномоченным в области охраны окружающей среды</w:t>
      </w:r>
    </w:p>
    <w:p>
      <w:r>
        <w:rPr>
          <w:b/>
        </w:rPr>
        <w:t xml:space="preserve">6. </w:t>
      </w:r>
      <w:r>
        <w:t>Положения части 401 статьи 15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настоящего Федерального закона) распространяют свое действие на правоотношения, возникшие из договоров на выполнение работ по техническому учету и технической инвентаризации, заключенных до дня вступления в силу настоящего Федерального закона</w:t>
      </w:r>
    </w:p>
    <w:p>
      <w:r>
        <w:rPr>
          <w:b/>
        </w:rPr>
        <w:t xml:space="preserve">7. </w:t>
      </w:r>
      <w:r>
        <w:t>Положения части 13 статьи 151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настоящего Федерального закона) распространяют свое действие на правоотношения, возникшие до дня вступления в силу настоящего Федерального закона в связи с заключением предварительных договоров, предусматривающих предоставление гражданам индивидуальных жилых домов, жилых помещений в жилых домах блокированной застройки или в многоквартирных домах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