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Кодекс Российской Федерации об административных правонарушениях</w:t>
      </w:r>
    </w:p>
    <w:p>
      <w:r>
        <w:rPr>
          <w:b/>
        </w:rPr>
        <w:t>Статья 1</w:t>
      </w:r>
    </w:p>
    <w:p>
      <w:r>
        <w:t>Внести в Кодекс Российской Федерации об административных правонарушениях (Собрание законодательства Российской Федерации, 2002, № 1, ст. 1; № 18, ст. 1721; № 30, ст. 3029; № 44, ст. 4295; 2003, № 27, ст. 2700, 2708, 2717; № 46, ст. 4434, 4440; № 50, ст. 4847, 4855; 2004, № 30, ст. 3095; № 31, ст. 3229; № 34, ст. 3529, 3533; № 44, ст. 4266; 2005, № 1, ст. 9, 13, 37, 40, 45; № 10, ст. 762, 763; № 13, ст. 1075, 1077; № 19, ст. 1752; № 27, ст. 2719, 2721; № 30, ст. 3104, 3124, 3131; № 50, ст. 5247; № 52, ст. 5574, 5596; 2006, № 1, ст. 4, 10; № 2, ст. 172, 175; № 6, ст. 636; № 10, ст. 1067; № 12, ст. 1234; № 17, ст. 1776; № 18, ст. 1907; № 19, ст. 2066; № 23, ст. 2380; № 28, ст. 2975; № 30, ст. 3287; № 31, ст. 3420, 3432, 3433, 3438, 3452; № 45, ст. 4633, 4634, 4641; № 50, ст. 5279; № 52, ст. 5498; 2007, № 1, ст. 21, 25, 29; № 7, ст. 840; № 16, ст. 1825; № 26, ст. 3089; № 30, ст. 3755; № 31, ст. 4007, 4008, 4009, 4015; № 41, ст. 4845; № 43, ст. 5084; № 46, ст. 5553; № 50, ст. 6246; 2008, № 18, ст. 1941; № 20, ст. 2251; № 29, ст. 3418; № 30, ст. 3582, 3601, 3604; № 49, ст. 5745, 5748; № 52, ст. 6227, 6235, 6236; 2009, № 1, ст. 17; № 7, ст. 777; № 23, ст. 2759, 2767, 2776; № 26, ст. 3120, 3122, 3131, 3132; № 29, ст. 3597, 3599, 3635, 3642; № 30, ст. 3735, 3739; № 45, ст. 5267; № 48, ст. 5711, 5724, 5755) следующие изменения: 1) статью 1.3 дополнить частью 5 следующего содержания: "5. В соответствии с задачами и функциями, возложенными на органы государственной власти субъектов Российской Федерации федеральными законами, настоящий Кодекс определяет подведомственность дел об административных правонарушениях, предусмотренных настоящим Кодексом, органам исполнительной власти субъектов Российской Федерации."; 2) дополнить статьей 1.31 следующего содержания: "Статья 1.31. Предметы ведения субъектов Российской Федерации в области законодательства об административных правонарушениях 1. К ведению субъектов Российской Федерации в области законодательства об административных правонарушениях относится: 1) установление законами субъектов Российской Федерации об административных правонарушениях административной ответственности за нарушение законов и иных нормативных правовых актов субъектов Российской Федерации, нормативных правовых актов органов местного самоуправления; 2) организация производства по делам об административных правонарушениях, предусмотренных законами субъектов Российской Федерации; 3) определение подведомственности дел об административных правонарушениях, предусмотренных законами субъектов Российской Федерации, в соответствии с частью 2 статьи 22.1 настоящего Кодекса; 4) создание комиссий по делам несовершеннолетних и защите их прав; 5) создание административных комиссий, иных коллегиальных органов в целях привлечения к административной ответственности, предусмотренной законами субъектов Российской Федерации; 6) определение перечня должностных лиц, уполномоченных составлять протоколы об административных правонарушениях, предусмотренных законами субъектов Российской Федерации; 7) регулирование законами субъектов Российской Федерации иных вопросов в соответствии с настоящим Кодексом.</w:t>
      </w:r>
    </w:p>
    <w:p>
      <w:r>
        <w:rPr>
          <w:b/>
        </w:rPr>
        <w:t xml:space="preserve">2. </w:t>
      </w:r>
      <w:r>
        <w:t>Законами субъектов Российской Федерации органы местного самоуправления могут наделяться отдельными полномочиями субъекта Российской Федерации по решению вопросов, указанных в пунктах 4 - 6 части 1 настоящей статьи, с передачей необходимых для их осуществления материальных и финансовых средств. В случае наделения органа местного самоуправления указанными полномочиями его должностные лица вправе составлять протоколы об административных правонарушениях, предусмотренных законами субъекта Российской Федерации</w:t>
      </w:r>
    </w:p>
    <w:p>
      <w:r>
        <w:rPr>
          <w:b/>
        </w:rPr>
        <w:t xml:space="preserve">3. </w:t>
      </w:r>
      <w:r>
        <w:t>В случаях, предусмотренных законами субъектов Российской Федерации, должностные лица органов местного самоуправления вправе составлять протоколы об административных правонарушениях, предусмотренных настоящим Кодексом или законами субъектов Российской Федерации, при осуществлении органами местного самоуправления полномочий по контролю (надзору), делегированных Российской Федерацией или субъектами Российской Федерации, а также при осуществлении муниципального контроля</w:t>
      </w:r>
    </w:p>
    <w:p>
      <w:r>
        <w:rPr>
          <w:b/>
        </w:rPr>
        <w:t xml:space="preserve">4. </w:t>
      </w:r>
      <w:r>
        <w:t>Органы исполнительной власти субъектов Российской Федерации в пределах компетенции, установленной главой 23 настоящего Кодекса, уполномочены рассматривать дела об административных правонарушениях, предусмотренных настоящим Кодексом</w:t>
      </w:r>
    </w:p>
    <w:p>
      <w:r>
        <w:rPr>
          <w:b/>
        </w:rPr>
        <w:t xml:space="preserve">5. </w:t>
      </w:r>
      <w:r>
        <w:t>Должностные лица органов исполнительной власти субъектов Российской Федерации в пределах компетенции соответствующего органа исполнительной власти субъекта Российской Федерации уполномочены составлять протоколы об административных правонарушениях, предусмотренных настоящим Кодексом, в случаях, указанных в статье 28.3 настоящего Кодекса.";</w:t>
      </w:r>
    </w:p>
    <w:p>
      <w:r>
        <w:rPr>
          <w:b/>
        </w:rPr>
        <w:t xml:space="preserve">2. </w:t>
      </w:r>
      <w:r>
        <w:t>Пользование недрами с нарушением условий, предусмотренных лицензией на пользование недрами, и (или) требований утвержденного в установленном порядке технического проекта - влечет наложение административного штрафа на граждан в размере от двух тысяч до трех тысяч рублей; на должностных лиц - от двадцати тысяч до сорока тысяч рублей; на юридических лиц - от трехсот тысяч до пятисот тысяч рублей.";</w:t>
      </w:r>
    </w:p>
    <w:p>
      <w:r>
        <w:rPr>
          <w:b/>
        </w:rPr>
        <w:t xml:space="preserve">2. </w:t>
      </w:r>
      <w:r>
        <w:t>Невыполнение установленных требований и обязательных мероприятий по улучшению, защите земель и охране почв от ветровой, водной эрозии и предотвращению других процессов и иного негативного воздействия на окружающую среду, ухудшающих качественное состояние земель, - 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сорока тысяч до пятидесяти тысяч рублей.";</w:t>
      </w:r>
    </w:p>
    <w:p>
      <w:r>
        <w:rPr>
          <w:b/>
        </w:rPr>
        <w:t xml:space="preserve">2. </w:t>
      </w:r>
      <w:r>
        <w:t>Невыполнение или несвоевременное выполнение обязанностей по приведению земель в состояние, пригодное для использования по целевому назначению, - 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семидесяти тысяч до ста тысяч рублей.";</w:t>
      </w:r>
    </w:p>
    <w:p>
      <w:r>
        <w:rPr>
          <w:b/>
        </w:rPr>
        <w:t xml:space="preserve">2. </w:t>
      </w:r>
      <w:r>
        <w:t>Использование зоны санитарной охраны источников питьевого и хозяйственно-бытового водоснабжения с нарушением ограничений, установленных санитарными правилами и нормами в соответствии с законодательством о санитарно-эпидемиологическом благополучии населения, - влечет наложение административного штрафа на граждан в размере от трех тысяч до пяти тысяч рублей; на должностных лиц - от десяти тысяч до пятнадцати тысяч рублей; на юридических лиц - от трехсот тысяч до пятисот тысяч рублей.";</w:t>
      </w:r>
    </w:p>
    <w:p>
      <w:r>
        <w:rPr>
          <w:b/>
        </w:rPr>
        <w:t xml:space="preserve">2. </w:t>
      </w:r>
      <w:r>
        <w:t>Распространение информации об общественном объединении или иной организации, включенных в опубликованный перечень общественных и религиозных объединений, иных организаций, в отношении которых судом принято вступившее в законную силу решение о ликвидации или запрете деятельности по основаниям, предусмотренным Федеральным законом от 25 июля 2002 года № 114-ФЗ "О противодействии экстремистской деятельности", без указания на то, что соответствующее общественное объединение или иная организация ликвидированы или их деятельность запрещена, - 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на должностных лиц - от четырех тысяч до пяти тысяч рублей с конфискацией предмета административного правонарушения; на юридических лиц - от сорока тысяч до пятидесяти тысяч рублей с конфискацией предмета административного правонарушения.";</w:t>
      </w:r>
    </w:p>
    <w:p>
      <w:r>
        <w:rPr>
          <w:b/>
        </w:rPr>
        <w:t xml:space="preserve">2. </w:t>
      </w:r>
      <w:r>
        <w:t>Нарушение порядка прерывания рекламой теле- или радиопрограммы, теле- или радиопередачи либо совмещения рекламы с телепрограммой, превышение допустимого законодательством о рекламе объема рекламы в теле- или радиопрограммах, а равно распространение рекламы в теле- или радиопрограммах в дни траура, объявленные в Российской Федерации, - влечет наложение административного штрафа на должностных лиц в размере от десяти тысяч до двадцати тысяч рублей; на юридических лиц - от двухсот тысяч до пятисот тысяч рублей</w:t>
      </w:r>
    </w:p>
    <w:p>
      <w:r>
        <w:rPr>
          <w:b/>
        </w:rPr>
        <w:t xml:space="preserve">3. </w:t>
      </w:r>
      <w:r>
        <w:t>Превышение допустимого законодательством о рекламе объема рекламы, распространяемой в периодических печатных изданиях, - влечет наложение административного штрафа на должностных лиц в размере от четырех тысяч до семи тысяч рублей; на юридических лиц - от сорока тысяч до ста тысяч рублей</w:t>
      </w:r>
    </w:p>
    <w:p>
      <w:r>
        <w:rPr>
          <w:b/>
        </w:rPr>
        <w:t xml:space="preserve">4. </w:t>
      </w:r>
      <w:r>
        <w:t>Прерывание рекламой при кино- и видеообслуживании демонстрации фильма, а также совмещение рекламы с демонстрацией фильма, религиозной телепередачи, телепередачи продолжительностью менее чем пятнадцать минут, трансляцией агитационных материалов, распространяемых в телепрограммах и телепередачах в соответствии с законодательством о выборах и референдумах, способом "бегущей строки" или иным способом ее наложения на кадр демонстрируемого фильма либо телепрограммы или телепередачи - влечет наложение административного штрафа на должностных лиц в размере от десяти тысяч до двадцати тысяч рублей; на юридических лиц - от двухсот тысяч до пятисот тысяч рублей.";</w:t>
      </w:r>
    </w:p>
    <w:p>
      <w:r>
        <w:rPr>
          <w:b/>
        </w:rPr>
        <w:t xml:space="preserve">5. </w:t>
      </w:r>
      <w:r>
        <w:t>часть 1 статьи 4.5 после слов "окружающей среды," дополнить словами "об охране здоровья граждан, в области санитарно-эпидемиологического благополучия населения,"</w:t>
      </w:r>
    </w:p>
    <w:p>
      <w:r>
        <w:rPr>
          <w:b/>
        </w:rPr>
        <w:t xml:space="preserve">5. </w:t>
      </w:r>
      <w:r>
        <w:t>в статье 6.3:</w:t>
      </w:r>
    </w:p>
    <w:p>
      <w:r>
        <w:rPr>
          <w:b/>
        </w:rPr>
        <w:t xml:space="preserve">5. </w:t>
      </w:r>
      <w:r>
        <w:t>в статье 7.2:</w:t>
      </w:r>
    </w:p>
    <w:p>
      <w:r>
        <w:rPr>
          <w:b/>
        </w:rPr>
        <w:t xml:space="preserve">5. </w:t>
      </w:r>
      <w:r>
        <w:t>статью 7.3 изложить в следующей редакции: "Статья 7.3. Пользование недрами без лицензии на пользование недрами либо с нарушением условий, предусмотренных лицензией на пользование недрами, и (или) требований утвержденных в установленном порядке технических проектов 1. Пользование недрами без лицензии на пользование недрами - 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
        <w:rPr>
          <w:b/>
        </w:rPr>
        <w:t xml:space="preserve">5. </w:t>
      </w:r>
      <w:r>
        <w:t>наименование дополнить словами "и законодательства о техническом регулировании"</w:t>
      </w:r>
    </w:p>
    <w:p>
      <w:r>
        <w:rPr>
          <w:b/>
        </w:rPr>
        <w:t xml:space="preserve">5. </w:t>
      </w:r>
      <w:r>
        <w:t>абзац первый после слов "гигиенических нормативов," дополнить словами "требований технических регламентов,"</w:t>
      </w:r>
    </w:p>
    <w:p>
      <w:r>
        <w:rPr>
          <w:b/>
        </w:rPr>
        <w:t xml:space="preserve">5. </w:t>
      </w:r>
      <w:r>
        <w:t>наименование после слова "Уничтожение" дополнить словами "или повреждение"</w:t>
      </w:r>
    </w:p>
    <w:p>
      <w:r>
        <w:rPr>
          <w:b/>
        </w:rPr>
        <w:t xml:space="preserve">5. </w:t>
      </w:r>
      <w:r>
        <w:t>(Утратил силу - Федеральный закон от 08.03.2015 № 46-ФЗ)</w:t>
      </w:r>
    </w:p>
    <w:p>
      <w:r>
        <w:rPr>
          <w:b/>
        </w:rPr>
        <w:t xml:space="preserve">5. </w:t>
      </w:r>
      <w:r>
        <w:t>абзац первый части 2 изложить в следующей редакции: "2. Уничтожение или повреждение скважин государственной опорной наблюдательной сети, наблюдательных режимных створов на водных объектах, маркшейдерских знаков, а равно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знаков, обозначающих границы санитарно-защитных зон и иных зон с особыми условиями использования территорий, специальных знаков, обозначающих границы рыбопромысловых участков, указывающих на их принадлежность пользователю, знаков санитарных (горно-санитарных) зон и округов, лечебно-оздоровительных местностей и курортов, особо охраняемых природных территорий, лесоустроительных или лесохозяйственных знаков, а равно знаков, устанавливаемых пользователями животным миром, уполномоченными государственными органами по охране, контролю и регулированию использования объектов животного мира и среды их обитания, государственными органами, осуществляющими функции по контролю и надзору в области рыболовства и сохранения водных биологических ресурсов и среды их обитания, а также зданий и других сооружений, принадлежащих указанным пользователям и органам, - "</w:t>
      </w:r>
    </w:p>
    <w:p>
      <w:r>
        <w:rPr>
          <w:b/>
        </w:rPr>
        <w:t xml:space="preserve">2. </w:t>
      </w:r>
      <w:r>
        <w:t>статью 7.4 изложить в следующей редакции: "Статья 7.4. Самовольная застройка площадей залегания полезных ископаемых Застройка площадей залегания полезных ископаемых, в том числе размещение в местах их залегания подземных сооружений без разрешения, необеспечение сохранности зданий, сооружений, а также особо охраняемых территорий и объектов окружающей среды при пользовании недрами - 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на юридических лиц - от ста тысяч до двухсот тысяч рублей."</w:t>
      </w:r>
    </w:p>
    <w:p>
      <w:r>
        <w:rPr>
          <w:b/>
        </w:rPr>
        <w:t xml:space="preserve">2. </w:t>
      </w:r>
      <w:r>
        <w:t>статью 7.5 изложить в следующей редакции: "Статья 7.5. Самовольная добыча янтаря Самовольная добыча янтаря, а равно сбыт незаконно добытого янтаря в натуральном и (или) переработанном виде - 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
        <w:rPr>
          <w:b/>
        </w:rPr>
        <w:t xml:space="preserve">2. </w:t>
      </w:r>
      <w:r>
        <w:t>статью 7.8 признать утратившей силу</w:t>
      </w:r>
    </w:p>
    <w:p>
      <w:r>
        <w:rPr>
          <w:b/>
        </w:rPr>
        <w:t xml:space="preserve">2. </w:t>
      </w:r>
      <w:r>
        <w:t>в статье 7.10:</w:t>
      </w:r>
    </w:p>
    <w:p>
      <w:r>
        <w:rPr>
          <w:b/>
        </w:rPr>
        <w:t xml:space="preserve">2. </w:t>
      </w:r>
      <w:r>
        <w:t>в абзаце первом статьи 7.11 слово "переуступка" заменить словом "уступка"</w:t>
      </w:r>
    </w:p>
    <w:p>
      <w:r>
        <w:rPr>
          <w:b/>
        </w:rPr>
        <w:t xml:space="preserve">2. </w:t>
      </w:r>
      <w:r>
        <w:t>статью 7.16 изложить в следующей редакции: "Статья 7.16. Незаконное предоставление земельных участков из состава земель историко-культурного назначения Незаконное предоставление земельных участков из состава земель историко-культурного назначения, незаконное изменение правового режима земельных участков из состава земель историко-культурного назначения - влечет наложение административного штрафа на должностных лиц в размере от четырех тысяч до пяти тысяч рублей."</w:t>
      </w:r>
    </w:p>
    <w:p>
      <w:r>
        <w:rPr>
          <w:b/>
        </w:rPr>
        <w:t xml:space="preserve">2. </w:t>
      </w:r>
      <w:r>
        <w:t>в части 1 статьи 7.21 слова "самовольное переоборудование" заменить словами "самовольные переустройство и (или) перепланировка"</w:t>
      </w:r>
    </w:p>
    <w:p>
      <w:r>
        <w:rPr>
          <w:b/>
        </w:rPr>
        <w:t xml:space="preserve">2. </w:t>
      </w:r>
      <w:r>
        <w:t>в абзаце первом статьи 7.22 слово "переоборудование" заменить словами "переустройство и (или) перепланировка", слово "изменяет" заменить словом "изменяют"</w:t>
      </w:r>
    </w:p>
    <w:p>
      <w:r>
        <w:rPr>
          <w:b/>
        </w:rPr>
        <w:t xml:space="preserve">2. </w:t>
      </w:r>
      <w:r>
        <w:t>в статье 8.1:</w:t>
      </w:r>
    </w:p>
    <w:p>
      <w:r>
        <w:rPr>
          <w:b/>
        </w:rPr>
        <w:t xml:space="preserve">2. </w:t>
      </w:r>
      <w:r>
        <w:t>в абзаце первом статьи 8.2 слова "при сборе, складировании, использовании, сжигании, переработке, обезвреживании, транспортировке, захоронении" заменить словами "при сборе, накоплении, использовании, обезвреживании, транспортировании, размещении"</w:t>
      </w:r>
    </w:p>
    <w:p>
      <w:r>
        <w:rPr>
          <w:b/>
        </w:rPr>
        <w:t xml:space="preserve">2. </w:t>
      </w:r>
      <w:r>
        <w:t>статью 8.7 изложить в следующей редакции: "Статья 8.7. Невыполнение обязанностей по рекультивации земель, обязательных мероприятий по улучшению земель и охране почв 1. Невыполнение или несвоевременное выполнение обязанностей по рекультивации земель при разработке месторождений полезных ископаемых, включая общераспространенные полезные ископаемые, осуществлении строительных, мелиоративных, изыскательских и иных работ, в том числе работ, осуществляемых для внутрихозяйственных или собственных надобностей, а также после завершения строительства, реконструкции и (или) эксплуатации объектов, не связанных с созданием лесной инфраструктуры, сноса объектов лесной инфраструктуры - 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сорока тысяч до пятидесяти тысяч рублей</w:t>
      </w:r>
    </w:p>
    <w:p>
      <w:r>
        <w:rPr>
          <w:b/>
        </w:rPr>
        <w:t xml:space="preserve">2. </w:t>
      </w:r>
      <w:r>
        <w:t>в наименовании слово "переуступка" заменить словом "уступка"</w:t>
      </w:r>
    </w:p>
    <w:p>
      <w:r>
        <w:rPr>
          <w:b/>
        </w:rPr>
        <w:t xml:space="preserve">2. </w:t>
      </w:r>
      <w:r>
        <w:t>в абзаце первом слово "переуступка" заменить словом "уступка", слова "самовольный обмен" заменить словами "самовольная мена", слова ", участка недр, лесного участка или водного объекта" исключить</w:t>
      </w:r>
    </w:p>
    <w:p>
      <w:r>
        <w:rPr>
          <w:b/>
        </w:rPr>
        <w:t xml:space="preserve">2. </w:t>
      </w:r>
      <w:r>
        <w:t>наименование изложить в следующей редакции: "Статья 8.1. Несоблюдение экологических требований при осуществлении градостроительной деятельности и эксплуатации предприятий, сооружений или иных объектов"</w:t>
      </w:r>
    </w:p>
    <w:p>
      <w:r>
        <w:rPr>
          <w:b/>
        </w:rPr>
        <w:t xml:space="preserve">2. </w:t>
      </w:r>
      <w:r>
        <w:t>абзац первый изложить в следующей редакции: "Несоблюдение экологических требований при территориальном планировании, градостроительном зонировании, планировке территории, архитектурно-строительном проектировании, строительстве, капитальном ремонте, реконструкции, вводе в эксплуатацию, эксплуатации, выводе из эксплуатации зданий, строений, сооружений и иных объектов капитального строительства - "</w:t>
      </w:r>
    </w:p>
    <w:p>
      <w:r>
        <w:rPr>
          <w:b/>
        </w:rPr>
        <w:t xml:space="preserve">2. </w:t>
      </w:r>
      <w:r>
        <w:t>статью 8.8 изложить в следующей редакции: "Статья 8.8. Использование земельных участков не по целевому назначению, невыполнение обязанностей по приведению земель в состояние, пригодное для использования по целевому назначению 1. Использование земельного участка не по целевому назначению в соответствии с его принадлежностью к той или иной категории земель и разрешенным использованием или неиспользование земельного участка, предназначенного для сельскохозяйственного производства либо жилищного или иного строительства, в указанных целях в течение срока, установленного федеральным законом, - 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сорока тысяч до пятидесяти тысяч рублей</w:t>
      </w:r>
    </w:p>
    <w:p>
      <w:r>
        <w:rPr>
          <w:b/>
        </w:rPr>
        <w:t xml:space="preserve">2. </w:t>
      </w:r>
      <w:r>
        <w:t>абзац второй статьи 8.9 изложить в следующей редакции: "влечет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трехсот тысяч до пятисот тысяч рублей."</w:t>
      </w:r>
    </w:p>
    <w:p>
      <w:r>
        <w:rPr>
          <w:b/>
        </w:rPr>
        <w:t xml:space="preserve">2. </w:t>
      </w:r>
      <w:r>
        <w:t>в статье 8.10:</w:t>
      </w:r>
    </w:p>
    <w:p>
      <w:r>
        <w:rPr>
          <w:b/>
        </w:rPr>
        <w:t xml:space="preserve">2. </w:t>
      </w:r>
      <w:r>
        <w:t>абзац второй статьи 8.11 изложить в следующей редакции: "влечет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трехсот тысяч до пятисот тысяч рублей."</w:t>
      </w:r>
    </w:p>
    <w:p>
      <w:r>
        <w:rPr>
          <w:b/>
        </w:rPr>
        <w:t xml:space="preserve">2. </w:t>
      </w:r>
      <w:r>
        <w:t>в статье 8.17:</w:t>
      </w:r>
    </w:p>
    <w:p>
      <w:r>
        <w:rPr>
          <w:b/>
        </w:rPr>
        <w:t xml:space="preserve">2. </w:t>
      </w:r>
      <w:r>
        <w:t>главу 8 дополнить статьей 8.42 следующего содержания: "Статья 8.42. Нарушение специального режима осуществления хозяйственной и иной деятельности на прибрежной защитной полосе водного объекта, водоохранной зоны водного объекта либо режима осуществления хозяйственной и иной деятельности на территории зоны санитарной охраны источников питьевого и хозяйственно-бытового водоснабжения 1. Использование прибрежной защитной полосы водного объекта, водоохранной зоны водного объекта с нарушением ограничений хозяйственной и иной деятельности - влечет наложение административного штрафа на граждан в размере от трех тысяч до четырех тысяч пятисот рублей; на должностных лиц - от восьми тысяч до двенадцати тысяч рублей; на юридических лиц - от двухсот тысяч до четырехсот тысяч рублей</w:t>
      </w:r>
    </w:p>
    <w:p>
      <w:r>
        <w:rPr>
          <w:b/>
        </w:rPr>
        <w:t xml:space="preserve">2. </w:t>
      </w:r>
      <w:r>
        <w:t>абзац второй части 1 изложить в следующей редакции: "влечет наложение административного штрафа на граждан в размере от одной тысячи до пяти тысяч рублей; на должностных лиц - от десяти тысяч до пятидесяти тысяч рублей; на юридических лиц - от восьмисот тысяч до одного миллиона рублей."</w:t>
      </w:r>
    </w:p>
    <w:p>
      <w:r>
        <w:rPr>
          <w:b/>
        </w:rPr>
        <w:t xml:space="preserve">2. </w:t>
      </w:r>
      <w:r>
        <w:t>абзац второй части 2 изложить в следующей редакции: "влечет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
        <w:rPr>
          <w:b/>
        </w:rPr>
        <w:t xml:space="preserve">2. </w:t>
      </w:r>
      <w:r>
        <w:t>в наименовании слова "правил (стандартов, норм)" заменить словами "стандартов (норм, правил)"</w:t>
      </w:r>
    </w:p>
    <w:p>
      <w:r>
        <w:rPr>
          <w:b/>
        </w:rPr>
        <w:t xml:space="preserve">2. </w:t>
      </w:r>
      <w:r>
        <w:t>абзац первый части 1 изложить в следующей редакции: "1. Нарушение стандартов (норм, правил) безопасного проведения поиска, разведки или разработки минеральных ресурсов, буровых работ, либо условий лицензии на водопользование, на региональное геологическое изучение, поиск, разведку или разработку, либо условий договоров водопользования, решений о предоставлении водного объекта в пользование, а также стандартов (норм, правил) использования или охраны минеральных ресурсов внутренних морских вод, территориального моря, континентального шельфа и (или) исключительной экономической зоны Российской Федерации - "</w:t>
      </w:r>
    </w:p>
    <w:p>
      <w:r>
        <w:rPr>
          <w:b/>
        </w:rPr>
        <w:t xml:space="preserve">2. </w:t>
      </w:r>
      <w:r>
        <w:t>статью 11.1 дополнить частью 6 следующего содержания: "6. Нарушение правил безопасности движения и эксплуатации железнодорожного транспорта на железнодорожных путях общего пользования, железнодорожных путях необщего пользования или на железнодорожных переездах, за исключением случаев, предусмотренных частями 1 - 5 настоящей статьи, если эти действия не содержат уголовно наказуемого деяния, - влечет наложение административного штрафа в размере от одной тысячи до двух тысяч рублей."</w:t>
      </w:r>
    </w:p>
    <w:p>
      <w:r>
        <w:rPr>
          <w:b/>
        </w:rPr>
        <w:t xml:space="preserve">2. </w:t>
      </w:r>
      <w:r>
        <w:t>статью 11.2 признать утратившей силу</w:t>
      </w:r>
    </w:p>
    <w:p>
      <w:r>
        <w:rPr>
          <w:b/>
        </w:rPr>
        <w:t xml:space="preserve">2. </w:t>
      </w:r>
      <w:r>
        <w:t>(Утратил силу - Федеральный закон от 21.10.2013 № 274-ФЗ) 27) в статье 12.34:</w:t>
      </w:r>
    </w:p>
    <w:p>
      <w:r>
        <w:rPr>
          <w:b/>
        </w:rPr>
        <w:t xml:space="preserve">2. </w:t>
      </w:r>
      <w:r>
        <w:t>статью 13.1 признать утратившей силу</w:t>
      </w:r>
    </w:p>
    <w:p>
      <w:r>
        <w:rPr>
          <w:b/>
        </w:rPr>
        <w:t xml:space="preserve">2. </w:t>
      </w:r>
      <w:r>
        <w:t>статью 13.15 изложить в следующей редакции: "Статья 13.15. Злоупотребление свободой массовой информации 1. Изготовление и (или) распространение теле-, видео-, кинопрограмм, документальных и художественных фильмов, а также относящихся к специальным средствам массовой информации информационных компьютерных файлов и программ обработки информационных текстов, содержащих скрытые вставки, воздействующие на подсознание людей и (или) оказывающие вредное влияние на их здоровье, - 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на должностных лиц - от четырех тысяч до пяти тысяч рублей с конфискацией предмета административного правонарушения; на юридических лиц - от сорока тысяч до пятидесяти тысяч рублей с конфискацией предмета административного правонарушения</w:t>
      </w:r>
    </w:p>
    <w:p>
      <w:r>
        <w:rPr>
          <w:b/>
        </w:rPr>
        <w:t xml:space="preserve">2. </w:t>
      </w:r>
      <w:r>
        <w:t>наименование изложить в следующей редакции: "Статья 12.34. Несоблюдение требований по обеспечению безопасности дорожного движения при ремонте и содержании дорог, железнодорожных переездов или других дорожных сооружений"</w:t>
      </w:r>
    </w:p>
    <w:p>
      <w:r>
        <w:rPr>
          <w:b/>
        </w:rPr>
        <w:t xml:space="preserve">2. </w:t>
      </w:r>
      <w:r>
        <w:t>абзац первый изложить в следующей редакции: "Несоблюдение требований по обеспечению безопасности дорожного движения при ремонте и содержании дорог, железнодорожных переездов или других дорожных сооружений либо непринятие мер по своевременному устранению помех в дорожном движении, запрещению или ограничению дорожного движения на отдельных участках дорог в случае, если пользование такими участками угрожает безопасности дорожного движения, - "</w:t>
      </w:r>
    </w:p>
    <w:p>
      <w:r>
        <w:rPr>
          <w:b/>
        </w:rPr>
        <w:t xml:space="preserve">2. </w:t>
      </w:r>
      <w:r>
        <w:t>статью 14.3 изложить в следующей редакции: "Статья 14.3. Нарушение законодательства о рекламе 1. Нарушение рекламодателем, рекламопроизводителем или рекламораспространителем законодательства о рекламе, за исключением случаев, предусмотренных частями 2 - 4 настоящей статьи, статьями 14.37, 14.38, 19.31 настоящего Кодекса, - влечет наложение административного штрафа на граждан в размере от двух тысяч до двух тысяч пятисот рублей; на должностных лиц - от четырех тысяч до двадцати тысяч рублей; на юридических лиц - от ста тысяч до пятисот тысяч рублей</w:t>
      </w:r>
    </w:p>
    <w:p>
      <w:r>
        <w:rPr>
          <w:b/>
        </w:rPr>
        <w:t xml:space="preserve">4. </w:t>
      </w:r>
      <w:r>
        <w:t>в статье 14.4:</w:t>
      </w:r>
    </w:p>
    <w:p>
      <w:r>
        <w:rPr>
          <w:b/>
        </w:rPr>
        <w:t xml:space="preserve">4. </w:t>
      </w:r>
      <w:r>
        <w:t>абзац первый части 1 статьи 14.20 после слов "интеллектуальной деятельности" дополнить словами "(правами на них)", после слов "военной техники" дополнить словами "либо при подготовке и (или) совершении террористических актов"</w:t>
      </w:r>
    </w:p>
    <w:p>
      <w:r>
        <w:rPr>
          <w:b/>
        </w:rPr>
        <w:t xml:space="preserve">4. </w:t>
      </w:r>
      <w:r>
        <w:t>в абзаце первом части 2 статьи 14.24 слова "и (или) в рекламе" исключить</w:t>
      </w:r>
    </w:p>
    <w:p>
      <w:r>
        <w:rPr>
          <w:b/>
        </w:rPr>
        <w:t xml:space="preserve">4. </w:t>
      </w:r>
      <w:r>
        <w:t>главу 14 дополнить статьями 14.37 и 14.38 следующего содержания: "Статья 14.37. Нарушения требований к установке рекламной конструкции Установка рекламной конструкции без предусмотренного законодательством разрешения на ее установку и (или) установка рекламной конструкции с нарушением требований технического регламента, за исключением случаев, предусмотренных частью 2 статьи 11.21 настоящего Кодекса, - влечет наложение административного штрафа на граждан в размере от одной тысячи до одной тысячи пятисот рублей; на должностных лиц - от трех тысяч до пяти тысяч рублей; на юридических лиц - от пятидесяти тысяч до восьмидесяти тысяч рублей</w:t>
      </w:r>
    </w:p>
    <w:p>
      <w:r>
        <w:rPr>
          <w:b/>
        </w:rPr>
        <w:t xml:space="preserve">4. </w:t>
      </w:r>
      <w:r>
        <w:t>наименование после слова "нарушением" дополнить словами "требований технических регламентов и"</w:t>
      </w:r>
    </w:p>
    <w:p>
      <w:r>
        <w:rPr>
          <w:b/>
        </w:rPr>
        <w:t xml:space="preserve">4. </w:t>
      </w:r>
      <w:r>
        <w:t>абзац первый части 1 после слова "требованиям" дополнить словами "технических регламентов,"</w:t>
      </w:r>
    </w:p>
    <w:p>
      <w:r>
        <w:rPr>
          <w:b/>
        </w:rPr>
        <w:t xml:space="preserve">4. </w:t>
      </w:r>
      <w:r>
        <w:t>абзац первый части 2 после слова "нарушением" дополнить словами "требований технических регламентов и"</w:t>
      </w:r>
    </w:p>
    <w:p>
      <w:r>
        <w:rPr>
          <w:b/>
        </w:rPr>
        <w:t>Статья 14.38. Размещение рекламы на дорожных знаках и транспортных средствах</w:t>
      </w:r>
    </w:p>
    <w:p>
      <w:r>
        <w:rPr>
          <w:b/>
        </w:rPr>
        <w:t xml:space="preserve">1. </w:t>
      </w:r>
      <w:r>
        <w:t>Размещение рекламы, имеющей сходство с дорожными знаками, или размещение рекламы на знаке дорожного движения, его опоре или любом ином приспособлении, предназначенном для регулирования дорожного движения, - влечет наложение административного штрафа на граждан в размере от двух тысяч до двух тысяч пятисот рублей; на должностных лиц - от десяти тысяч до пятнадцати тысяч рублей; на юридических лиц - от ста тысяч до двухсот тысяч рублей</w:t>
      </w:r>
    </w:p>
    <w:p>
      <w:r>
        <w:rPr>
          <w:b/>
        </w:rPr>
        <w:t xml:space="preserve">2. </w:t>
      </w:r>
      <w:r>
        <w:t>Использование транспортного средства исключительно или преимущественно в качестве передвижной рекламной конструкции - влечет наложение административного штрафа на граждан в размере от двух тысяч до двух тысяч пятисот рублей; на должностных лиц - от пяти тысяч до десяти тысяч рублей; на юридических лиц - от пятидесяти тысяч до двухсот тысяч рублей</w:t>
      </w:r>
    </w:p>
    <w:p>
      <w:r>
        <w:rPr>
          <w:b/>
        </w:rPr>
        <w:t xml:space="preserve">3. </w:t>
      </w:r>
      <w:r>
        <w:t>Размещение рекламы на транспортном средстве, на наружные поверхности которого нанесены специальные цветографические схемы автомобилей оперативных служб, транспортном средстве, оборудованном устройствами для подачи специальных световых и звуковых сигналов, транспортном средстве федеральной почтовой связи, на боковых поверхностях которого расположены по диагонали белые полосы на синем фоне, а также на транспортном средстве, предназначенном для перевозки опасных грузов, - влечет наложение административного штрафа на граждан в размере от двух тысяч до двух тысяч пятисот рублей; на должностных лиц - от пяти тысяч до десяти тысяч рублей; на юридических лиц - от пятидесяти тысяч до двухсот тысяч рублей</w:t>
      </w:r>
    </w:p>
    <w:p>
      <w:r>
        <w:rPr>
          <w:b/>
        </w:rPr>
        <w:t xml:space="preserve">4. </w:t>
      </w:r>
      <w:r>
        <w:t>Размещение на транспортном средстве рекламы, создающей угрозу безопасности дорожного движения, в том числе рекламы, ограничивающей обзор лицу, управляющему транспортным средством, и другим участникам дорожного движения, - влечет наложение административного штрафа на граждан в размере от двух тысяч до двух тысяч пятисот рублей; на должностных лиц - от десяти тысяч до двадцати тысяч рублей; на юридических лиц - от двухсот тысяч до пятисот тысяч рублей</w:t>
      </w:r>
    </w:p>
    <w:p>
      <w:r>
        <w:rPr>
          <w:b/>
        </w:rPr>
        <w:t xml:space="preserve">5. </w:t>
      </w:r>
      <w:r>
        <w:t>Распространение звуковой рекламы с использованием транспортных средств, а также звуковое сопровождение рекламы, распространяемой с использованием транспортных средств, - влечет наложение административного штрафа на граждан в размере от двух тысяч до двух тысяч пятисот рублей; на должностных лиц - от четырех тысяч до семи тысяч рублей; на юридических лиц - от сорока тысяч до ста тысяч рублей.";</w:t>
      </w:r>
    </w:p>
    <w:p>
      <w:r>
        <w:rPr>
          <w:b/>
        </w:rPr>
        <w:t xml:space="preserve">2. </w:t>
      </w:r>
      <w:r>
        <w:t>От имени органов, указанных в пункте 3 части 1 статьи 22.1 настоящего Кодекса, рассматривать дела об административных правонарушениях вправе</w:t>
      </w:r>
    </w:p>
    <w:p>
      <w:r>
        <w:rPr>
          <w:b/>
        </w:rPr>
        <w:t xml:space="preserve">3. </w:t>
      </w:r>
      <w:r>
        <w:t>От имени органов, указанных в пункте 4 части 1 статьи 22.1 настоящего Кодекса, рассматривать дела об административных правонарушениях вправе начальники арестных домов, исправительных учреждений, следственных изоляторов и изоляторов временного содержания. (Абзац утратил силу - Федеральный закон от 14.10.2014 № 307-ФЗ) (Абзац утратил силу - Федеральный закон от 14.10.2014 № 307-ФЗ) (Абзац утратил силу - Федеральный закон от 14.10.2014 № 307-ФЗ)</w:t>
      </w:r>
    </w:p>
    <w:p>
      <w:r>
        <w:rPr>
          <w:b/>
        </w:rPr>
        <w:t xml:space="preserve">5. </w:t>
      </w:r>
      <w:r>
        <w:t>От имени органов, указанных в пункте 6 части 1 статьи 22.1 настоящего Кодекса, рассматривать дела об административных правонарушениях вправе</w:t>
      </w:r>
    </w:p>
    <w:p>
      <w:r>
        <w:rPr>
          <w:b/>
        </w:rPr>
        <w:t xml:space="preserve">6. </w:t>
      </w:r>
      <w:r>
        <w:t>Дела об административных правонарушениях, предусмотренных законами субъектов Российской Федерации, от имени органов, указанных в пункте 3 части 2 статьи 22.1 настоящего Кодекса, рассматривают уполномоченные должностные лица органов исполнительной власти субъектов Российской Федерации</w:t>
      </w:r>
    </w:p>
    <w:p>
      <w:r>
        <w:rPr>
          <w:b/>
        </w:rPr>
        <w:t xml:space="preserve">7. </w:t>
      </w:r>
      <w:r>
        <w:t>Должностные лица, уполномоченные рассматривать дела об административных правонарушениях, обладают этими полномочиями в полном объеме, если главой 23 настоящего Кодекса или законом субъекта Российской Федерации не установлено иное.";</w:t>
      </w:r>
    </w:p>
    <w:p>
      <w:r>
        <w:rPr>
          <w:b/>
        </w:rPr>
        <w:t xml:space="preserve">2. </w:t>
      </w:r>
      <w:r>
        <w:t>Рассматривать дела об административных правонарушениях от имени органа, указанного в части 1 настоящей статьи, вправе</w:t>
      </w:r>
    </w:p>
    <w:p>
      <w:r>
        <w:rPr>
          <w:b/>
        </w:rPr>
        <w:t xml:space="preserve">2. </w:t>
      </w:r>
      <w:r>
        <w:t>Рассматривать дела об административных правонарушениях от имени органов, указанных в части 1 настоящей статьи, вправе</w:t>
      </w:r>
    </w:p>
    <w:p>
      <w:r>
        <w:rPr>
          <w:b/>
        </w:rPr>
        <w:t xml:space="preserve">2. </w:t>
      </w:r>
      <w:r>
        <w:t>Рассматривать дела об административных правонарушениях от имени органов, указанных в части 1 настоящей статьи, вправе</w:t>
      </w:r>
    </w:p>
    <w:p>
      <w:r>
        <w:rPr>
          <w:b/>
        </w:rPr>
        <w:t xml:space="preserve">2. </w:t>
      </w:r>
      <w:r>
        <w:t>Рассматривать дела об административных правонарушениях от имени органов, указанных в части 1 настоящей статьи, вправе</w:t>
      </w:r>
    </w:p>
    <w:p>
      <w:r>
        <w:rPr>
          <w:b/>
        </w:rPr>
        <w:t xml:space="preserve">2. </w:t>
      </w:r>
      <w:r>
        <w:t>Рассматривать дела об административных правонарушениях от имени органов, указанных в части 1 настоящей статьи, вправе</w:t>
      </w:r>
    </w:p>
    <w:p>
      <w:r>
        <w:rPr>
          <w:b/>
        </w:rPr>
        <w:t xml:space="preserve">2. </w:t>
      </w:r>
      <w:r>
        <w:t>Рассматривать дела об административных правонарушениях от имени органов, указанных в части 1 настоящей статьи, вправе руководители органов исполнительной власти субъектов Российской Федерации, осуществляющих государственный лесной контроль и надзор, их заместители.";</w:t>
      </w:r>
    </w:p>
    <w:p>
      <w:r>
        <w:rPr>
          <w:b/>
        </w:rPr>
        <w:t xml:space="preserve">2. </w:t>
      </w:r>
      <w:r>
        <w:t>Рассматривать дела об административных правонарушениях от имени органов, указанных в части 1 настоящей статьи, вправе</w:t>
      </w:r>
    </w:p>
    <w:p>
      <w:r>
        <w:rPr>
          <w:b/>
        </w:rPr>
        <w:t xml:space="preserve">2. </w:t>
      </w:r>
      <w:r>
        <w:t>Рассматривать дела об административных правонарушениях от имени органов, указанных в части 1 настоящей статьи, вправе</w:t>
      </w:r>
    </w:p>
    <w:p>
      <w:r>
        <w:rPr>
          <w:b/>
        </w:rPr>
        <w:t xml:space="preserve">2. </w:t>
      </w:r>
      <w:r>
        <w:t>Рассматривать дела об административных правонарушениях от имени органов, указанных в части 1 настоящей статьи, вправе</w:t>
      </w:r>
    </w:p>
    <w:p>
      <w:r>
        <w:rPr>
          <w:b/>
        </w:rPr>
        <w:t xml:space="preserve">2. </w:t>
      </w:r>
      <w:r>
        <w:t>Рассматривать дела об административных правонарушениях от имени органов, указанных в части 1 настоящей статьи, вправе</w:t>
      </w:r>
    </w:p>
    <w:p>
      <w:r>
        <w:rPr>
          <w:b/>
        </w:rPr>
        <w:t xml:space="preserve">2. </w:t>
      </w:r>
      <w:r>
        <w:t>Рассматривать дела об административных правонарушениях от имени органов, указанных в части 1 настоящей статьи, вправе</w:t>
      </w:r>
    </w:p>
    <w:p>
      <w:r>
        <w:rPr>
          <w:b/>
        </w:rPr>
        <w:t xml:space="preserve">2. </w:t>
      </w:r>
      <w:r>
        <w:t>Рассматривать дела об административных правонарушениях от имени органов, указанных в части 1 настоящей статьи, вправе</w:t>
      </w:r>
    </w:p>
    <w:p>
      <w:r>
        <w:rPr>
          <w:b/>
        </w:rPr>
        <w:t xml:space="preserve">2. </w:t>
      </w:r>
      <w:r>
        <w:t>Рассматривать дела об административных правонарушениях от имени органов, указанных в части 1 настоящей статьи, вправе</w:t>
      </w:r>
    </w:p>
    <w:p>
      <w:r>
        <w:rPr>
          <w:b/>
        </w:rPr>
        <w:t xml:space="preserve">2. </w:t>
      </w:r>
      <w:r>
        <w:t>Рассматривать дела об административных правонарушениях от имени органов, указанных в части 1 настоящей статьи, вправе руководитель уполномоченного федерального органа исполнительной власти, осуществляющего функции по контролю и надзору в сфере использования воздушного пространства, его заместители, руководители территориальных органов уполномоченного федерального органа исполнительной власти, осуществляющего функции по контролю и надзору в сфере использования воздушного пространства, их заместители.";</w:t>
      </w:r>
    </w:p>
    <w:p>
      <w:r>
        <w:rPr>
          <w:b/>
        </w:rPr>
        <w:t xml:space="preserve">2. </w:t>
      </w:r>
      <w:r>
        <w:t>Рассматривать дела об административных правонарушениях от имени органов, указанных в части 1 настоящей статьи, вправе</w:t>
      </w:r>
    </w:p>
    <w:p>
      <w:r>
        <w:rPr>
          <w:b/>
        </w:rPr>
        <w:t xml:space="preserve">2. </w:t>
      </w:r>
      <w:r>
        <w:t>Рассматривать дела об административных правонарушениях от имени органов, указанных в части 1 настоящей статьи, вправе</w:t>
      </w:r>
    </w:p>
    <w:p>
      <w:r>
        <w:rPr>
          <w:b/>
        </w:rPr>
        <w:t xml:space="preserve">2. </w:t>
      </w:r>
      <w:r>
        <w:t>Рассматривать дела об административных правонарушениях от имени органов, указанных в части 1 настоящей статьи, вправе</w:t>
      </w:r>
    </w:p>
    <w:p>
      <w:r>
        <w:rPr>
          <w:b/>
        </w:rPr>
        <w:t xml:space="preserve">2. </w:t>
      </w:r>
      <w:r>
        <w:t>Рассматривать дела об административных правонарушениях от имени органов, указанных в части 1 настоящей статьи, вправе</w:t>
      </w:r>
    </w:p>
    <w:p>
      <w:r>
        <w:rPr>
          <w:b/>
        </w:rPr>
        <w:t xml:space="preserve">2. </w:t>
      </w:r>
      <w:r>
        <w:t>Рассматривать дела об административных правонарушениях от имени органов, указанных в части 1 настоящей статьи, вправе руководители органов исполнительной власти субъектов Российской Федерации, осуществляющих государственный контроль за использованием и сохранностью жилищного фонда независимо от формы собственности, соблюдением правил содержания общего имущества собственников помещений в многоквартирном доме, соответствием жилых помещений, качества, объема и порядка предоставления коммунальных услуг установленным требованиям, их заместители.";</w:t>
      </w:r>
    </w:p>
    <w:p>
      <w:r>
        <w:rPr>
          <w:b/>
        </w:rPr>
        <w:t xml:space="preserve">2. </w:t>
      </w:r>
      <w:r>
        <w:t>Рассматривать дела об административных правонарушениях от имени органов, указанных в части 1 настоящей статьи, вправе</w:t>
      </w:r>
    </w:p>
    <w:p>
      <w:r>
        <w:rPr>
          <w:b/>
        </w:rPr>
        <w:t xml:space="preserve">5. </w:t>
      </w:r>
      <w:r>
        <w:t>статью 19.8 дополнить частью 6 следующего содержания: "6. Непредставление в федеральный антимонопольный орган, его территориальный орган сведений (информации), предусмотренных законодательством о рекламе, а равно представление таких сведений (информации) в неполном объеме или в искаженном виде либо представление недостоверных сведений (информации) - влечет наложение административного штрафа на должностных лиц в размере от двух тысяч до десяти тысяч рублей; на юридических лиц - от двадцати тысяч до двухсот тысяч рублей."</w:t>
      </w:r>
    </w:p>
    <w:p>
      <w:r>
        <w:rPr>
          <w:b/>
        </w:rPr>
        <w:t xml:space="preserve">5. </w:t>
      </w:r>
      <w:r>
        <w:t>в статье 19.19:</w:t>
      </w:r>
    </w:p>
    <w:p>
      <w:r>
        <w:rPr>
          <w:b/>
        </w:rPr>
        <w:t xml:space="preserve">5. </w:t>
      </w:r>
      <w:r>
        <w:t>главу 19 дополнить статьей 19.31 следующего содержания: "Статья 19.31. Нарушение сроков хранения рекламных материалов Нарушение рекламодателем, рекламопроизводителем или рекламораспространителем сроков хранения рекламных материалов или их копий, а также договоров на производство, размещение или распространение рекламы, установленных законодательством о рекламе, - влечет наложение административного штрафа на граждан в размере от одной тысячи до двух тысяч рублей; на должностных лиц - от двух тысяч до десяти тысяч рублей; на юридических лиц - от двадцати тысяч до двухсот тысяч рублей."</w:t>
      </w:r>
    </w:p>
    <w:p>
      <w:r>
        <w:rPr>
          <w:b/>
        </w:rPr>
        <w:t xml:space="preserve">5. </w:t>
      </w:r>
      <w:r>
        <w:t>в части 1 статьи 22.1:</w:t>
      </w:r>
    </w:p>
    <w:p>
      <w:r>
        <w:rPr>
          <w:b/>
        </w:rPr>
        <w:t xml:space="preserve">5. </w:t>
      </w:r>
      <w:r>
        <w:t>статью 22.2 изложить в следующей редакции: "Статья 22.2. Полномочия должностных лиц 1. Дела об административных правонарушениях, предусмотренных настоящим Кодексом, рассматривают в пределах своих полномочий должностные лица, указанные в главе 23 настоящего Кодекса</w:t>
      </w:r>
    </w:p>
    <w:p>
      <w:r>
        <w:rPr>
          <w:b/>
        </w:rPr>
        <w:t xml:space="preserve">5. </w:t>
      </w:r>
      <w:r>
        <w:t>наименование после слова "Нарушение" дополнить словами "требований технических регламентов,"</w:t>
      </w:r>
    </w:p>
    <w:p>
      <w:r>
        <w:rPr>
          <w:b/>
        </w:rPr>
        <w:t xml:space="preserve">5. </w:t>
      </w:r>
      <w:r>
        <w:t>абзац первый части 1 после слова "Нарушение" дополнить словами "требований технических регламентов,"</w:t>
      </w:r>
    </w:p>
    <w:p>
      <w:r>
        <w:rPr>
          <w:b/>
        </w:rPr>
        <w:t xml:space="preserve">5. </w:t>
      </w:r>
      <w:r>
        <w:t>пункт 3 изложить в следующей редакции: "3) федеральными органами исполнительной власти, их структурными подразделениями, территориальными органами и структурными подразделениями территориальных органов, а также иными государственными органами в соответствии с задачами и функциями, возложенными на них федеральными законами либо нормативными правовыми актами Президента Российской Федерации или Правительства Российской Федерации;"</w:t>
      </w:r>
    </w:p>
    <w:p>
      <w:r>
        <w:rPr>
          <w:b/>
        </w:rPr>
        <w:t xml:space="preserve">5. </w:t>
      </w:r>
      <w:r>
        <w:t>дополнить пунктами 4 - 6 следующего содержания: "4) органами и учреждениями уголовно-исполнительной системы; (Абзац утратил силу - Федеральный закон от 14.10.2014 № 307-ФЗ) 6) органами исполнительной власти субъектов Российской Федерации в случае передачи им полномочий Российской Федерации на осуществление государственного контроля и надзора, указанными в главе 23 настоящего Кодекса."</w:t>
      </w:r>
    </w:p>
    <w:p>
      <w:r>
        <w:rPr>
          <w:b/>
        </w:rPr>
        <w:t xml:space="preserve">2. </w:t>
      </w:r>
      <w:r>
        <w:t>руководители федеральных органов исполнительной власти, их заместители</w:t>
      </w:r>
    </w:p>
    <w:p>
      <w:r>
        <w:rPr>
          <w:b/>
        </w:rPr>
        <w:t xml:space="preserve">2. </w:t>
      </w:r>
      <w:r>
        <w:t>руководители структурных подразделений федеральных органов исполнительной власти, их заместители</w:t>
      </w:r>
    </w:p>
    <w:p>
      <w:r>
        <w:rPr>
          <w:b/>
        </w:rPr>
        <w:t xml:space="preserve">2. </w:t>
      </w:r>
      <w:r>
        <w:t>руководители территориальных органов федеральных органов исполнительной власти, их заместители</w:t>
      </w:r>
    </w:p>
    <w:p>
      <w:r>
        <w:rPr>
          <w:b/>
        </w:rPr>
        <w:t xml:space="preserve">2. </w:t>
      </w:r>
      <w:r>
        <w:t>руководители структурных подразделений территориальных органов федеральных органов исполнительной власти, их заместители</w:t>
      </w:r>
    </w:p>
    <w:p>
      <w:r>
        <w:rPr>
          <w:b/>
        </w:rPr>
        <w:t xml:space="preserve">2. </w:t>
      </w:r>
      <w:r>
        <w:t>иные должностные лица, осуществляющие в соответствии с федеральными законами либо нормативными правовыми актами Президента Российской Федерации или Правительства Российской Федерации надзорные или контрольные функции</w:t>
      </w:r>
    </w:p>
    <w:p>
      <w:r>
        <w:rPr>
          <w:b/>
        </w:rPr>
        <w:t xml:space="preserve">5. </w:t>
      </w:r>
      <w:r>
        <w:t>руководители органов исполнительной власти субъектов Российской Федерации, их заместители</w:t>
      </w:r>
    </w:p>
    <w:p>
      <w:r>
        <w:rPr>
          <w:b/>
        </w:rPr>
        <w:t xml:space="preserve">5. </w:t>
      </w:r>
      <w:r>
        <w:t>уполномоченные должностные лица органов исполнительной власти субъектов Российской Федерации</w:t>
      </w:r>
    </w:p>
    <w:p>
      <w:r>
        <w:rPr>
          <w:b/>
        </w:rPr>
        <w:t xml:space="preserve">7. </w:t>
      </w:r>
      <w:r>
        <w:t>в статье 23.1:</w:t>
      </w:r>
    </w:p>
    <w:p>
      <w:r>
        <w:rPr>
          <w:b/>
        </w:rPr>
        <w:t xml:space="preserve">7. </w:t>
      </w:r>
      <w:r>
        <w:t>в статье 23.3:</w:t>
      </w:r>
    </w:p>
    <w:p>
      <w:r>
        <w:rPr>
          <w:b/>
        </w:rPr>
        <w:t xml:space="preserve">7. </w:t>
      </w:r>
      <w:r>
        <w:t>в статье 23.10:</w:t>
      </w:r>
    </w:p>
    <w:p>
      <w:r>
        <w:rPr>
          <w:b/>
        </w:rPr>
        <w:t xml:space="preserve">7. </w:t>
      </w:r>
      <w:r>
        <w:t>руководитель федерального органа исполнительной власти в области обеспечения безопасности, его заместители</w:t>
      </w:r>
    </w:p>
    <w:p>
      <w:r>
        <w:rPr>
          <w:b/>
        </w:rPr>
        <w:t xml:space="preserve">7. </w:t>
      </w:r>
      <w:r>
        <w:t>руководители подразделений, уполномоченных в сфере пограничной охраны и в сфере охраны морских биологических ресурсов, структурного подразделения федерального органа исполнительной власти в области обеспечения безопасности, их заместители</w:t>
      </w:r>
    </w:p>
    <w:p>
      <w:r>
        <w:rPr>
          <w:b/>
        </w:rPr>
        <w:t xml:space="preserve">7. </w:t>
      </w:r>
      <w:r>
        <w:t>начальники управлений, их заместители</w:t>
      </w:r>
    </w:p>
    <w:p>
      <w:r>
        <w:rPr>
          <w:b/>
        </w:rPr>
        <w:t xml:space="preserve">7. </w:t>
      </w:r>
      <w:r>
        <w:t>начальники служб и отрядов, их заместители</w:t>
      </w:r>
    </w:p>
    <w:p>
      <w:r>
        <w:rPr>
          <w:b/>
        </w:rPr>
        <w:t xml:space="preserve">7. </w:t>
      </w:r>
      <w:r>
        <w:t>начальники государственных морских инспекций, государственных специализированных инспекций, государственных зональных (районных) инспекций, специализированных отделов (отделений), их заместители</w:t>
      </w:r>
    </w:p>
    <w:p>
      <w:r>
        <w:rPr>
          <w:b/>
        </w:rPr>
        <w:t xml:space="preserve">7. </w:t>
      </w:r>
      <w:r>
        <w:t>старшие государственные инспектора Российской Федерации по государственному контролю в сфере охраны морских биологических ресурсов</w:t>
      </w:r>
    </w:p>
    <w:p>
      <w:r>
        <w:rPr>
          <w:b/>
        </w:rPr>
        <w:t xml:space="preserve">7. </w:t>
      </w:r>
      <w:r>
        <w:t>начальники отделов, коменданты пограничных комендатур, начальники подразделений пограничного контроля, их заместители</w:t>
      </w:r>
    </w:p>
    <w:p>
      <w:r>
        <w:rPr>
          <w:b/>
        </w:rPr>
        <w:t xml:space="preserve">7. </w:t>
      </w:r>
      <w:r>
        <w:t>начальники государственных участковых инспекций, государственных инспекторских постов</w:t>
      </w:r>
    </w:p>
    <w:p>
      <w:r>
        <w:rPr>
          <w:b/>
        </w:rPr>
        <w:t xml:space="preserve">7. </w:t>
      </w:r>
      <w:r>
        <w:t>часть 1 после цифр "7.17," дополнить цифрами "7.19,", после цифр "14.36," дополнить цифрами "14.37,"</w:t>
      </w:r>
    </w:p>
    <w:p>
      <w:r>
        <w:rPr>
          <w:b/>
        </w:rPr>
        <w:t xml:space="preserve">7. </w:t>
      </w:r>
      <w:r>
        <w:t>государственные инспектора Российской Федерации по государственному контролю в сфере охраны морских биологических ресурсов</w:t>
      </w:r>
    </w:p>
    <w:p>
      <w:r>
        <w:rPr>
          <w:b/>
        </w:rPr>
        <w:t xml:space="preserve">7. </w:t>
      </w:r>
      <w:r>
        <w:t>в части 2 цифры "13.1 - 13.4" заменить цифрами "13.2 - 13.4"</w:t>
      </w:r>
    </w:p>
    <w:p>
      <w:r>
        <w:rPr>
          <w:b/>
        </w:rPr>
        <w:t xml:space="preserve">7. </w:t>
      </w:r>
      <w:r>
        <w:t>абзац третий части 3 после цифр "14.36," дополнить цифрами "14.37,"</w:t>
      </w:r>
    </w:p>
    <w:p>
      <w:r>
        <w:rPr>
          <w:b/>
        </w:rPr>
        <w:t xml:space="preserve">7. </w:t>
      </w:r>
      <w:r>
        <w:t>командиры пограничных кораблей (катеров), капитаны пограничных патрульных судов (катеров)</w:t>
      </w:r>
    </w:p>
    <w:p>
      <w:r>
        <w:rPr>
          <w:b/>
        </w:rPr>
        <w:t xml:space="preserve">7. </w:t>
      </w:r>
      <w:r>
        <w:t>начальники пограничных застав, отделений, радиотехнических и пограничных постов, их заместители</w:t>
      </w:r>
    </w:p>
    <w:p>
      <w:r>
        <w:rPr>
          <w:b/>
        </w:rPr>
        <w:t xml:space="preserve">7. </w:t>
      </w:r>
      <w:r>
        <w:t>государственные участковые инспектора Российской Федерации по государственному контролю в сфере охраны морских биологических ресурсов</w:t>
      </w:r>
    </w:p>
    <w:p>
      <w:r>
        <w:rPr>
          <w:b/>
        </w:rPr>
        <w:t xml:space="preserve">7. </w:t>
      </w:r>
      <w:r>
        <w:t>начальники подразделений процессуальной деятельности, старшие дознаватели, дознаватели, старшие специалисты и специалисты по административному производству.";</w:t>
      </w:r>
    </w:p>
    <w:p>
      <w:r>
        <w:rPr>
          <w:b/>
        </w:rPr>
        <w:t xml:space="preserve">7. </w:t>
      </w:r>
      <w:r>
        <w:t>статью 23.12 изложить в следующей редакции: "Статья 23.12. Федеральный орган исполнительной власти, осуществляющий государственный надзор и контроль за соблюдением трудового законодательства и иных нормативных правовых актов, содержащих нормы трудового права 1. Федеральный орган исполнительной власти, осуществляющий государственный надзор и контроль за соблюдением трудового законодательства и иных нормативных правовых актов, содержащих нормы трудового права, рассматривает дела об административных правонарушениях, предусмотренных частью 1 статьи 5.27, статьями 5.28 - 5.34, 5.44 настоящего Кодекса</w:t>
      </w:r>
    </w:p>
    <w:p>
      <w:r>
        <w:rPr>
          <w:b/>
        </w:rPr>
        <w:t xml:space="preserve">7. </w:t>
      </w:r>
      <w:r>
        <w:t>в части 1 цифры "15.1, 15.2," исключить</w:t>
      </w:r>
    </w:p>
    <w:p>
      <w:r>
        <w:rPr>
          <w:b/>
        </w:rPr>
        <w:t xml:space="preserve">7. </w:t>
      </w:r>
      <w:r>
        <w:t>в пункте 1 части 2 цифры "15.1, 15.2," исключить</w:t>
      </w:r>
    </w:p>
    <w:p>
      <w:r>
        <w:rPr>
          <w:b/>
        </w:rPr>
        <w:t xml:space="preserve">7. </w:t>
      </w:r>
      <w:r>
        <w:t>часть 1 после слов "об уничтожении или о повреждении" дополнить словами "специальных информационных", слово "специально" исключить</w:t>
      </w:r>
    </w:p>
    <w:p>
      <w:r>
        <w:rPr>
          <w:b/>
        </w:rPr>
        <w:t xml:space="preserve">7. </w:t>
      </w:r>
      <w:r>
        <w:t>часть 2 изложить в следующей редакции: "2. Рассматривать дела об административных правонарушениях от имени органов, указанных в части 1 настоящей статьи, вправе:</w:t>
      </w:r>
    </w:p>
    <w:p>
      <w:r>
        <w:rPr>
          <w:b/>
        </w:rPr>
        <w:t xml:space="preserve">7. </w:t>
      </w:r>
      <w:r>
        <w:t>в части 3 слова "указанные в пунктах 1 - 7" заменить словами "указанные в пунктах 1 - 8"</w:t>
      </w:r>
    </w:p>
    <w:p>
      <w:r>
        <w:rPr>
          <w:b/>
        </w:rPr>
        <w:t xml:space="preserve">2. </w:t>
      </w:r>
      <w:r>
        <w:t>главный государственный инспектор труда Российской Федерации, его заместители</w:t>
      </w:r>
    </w:p>
    <w:p>
      <w:r>
        <w:rPr>
          <w:b/>
        </w:rPr>
        <w:t xml:space="preserve">2. </w:t>
      </w:r>
      <w:r>
        <w:t>главный государственный правовой инспектор труда Российской Федерации</w:t>
      </w:r>
    </w:p>
    <w:p>
      <w:r>
        <w:rPr>
          <w:b/>
        </w:rPr>
        <w:t xml:space="preserve">2. </w:t>
      </w:r>
      <w:r>
        <w:t>главный государственный инспектор Российской Федерации по охране труда</w:t>
      </w:r>
    </w:p>
    <w:p>
      <w:r>
        <w:rPr>
          <w:b/>
        </w:rPr>
        <w:t xml:space="preserve">2. </w:t>
      </w:r>
      <w:r>
        <w:t>руководители структурных подразделений федерального органа исполнительной власти, осуществляющего государственный надзор и контроль за соблюдением трудового законодательства и иных нормативных правовых актов, содержащих нормы трудового права, их заместители (по правовым вопросам и по охране труда)</w:t>
      </w:r>
    </w:p>
    <w:p>
      <w:r>
        <w:rPr>
          <w:b/>
        </w:rPr>
        <w:t xml:space="preserve">2. </w:t>
      </w:r>
      <w:r>
        <w:t>руководители территориальных органов федерального органа исполнительной власти, осуществляющего государственный надзор и контроль за соблюдением трудового законодательства и иных нормативных правовых актов, содержащих нормы трудового права, их заместители (по правовым вопросам и по охране труда)</w:t>
      </w:r>
    </w:p>
    <w:p>
      <w:r>
        <w:rPr>
          <w:b/>
        </w:rPr>
        <w:t xml:space="preserve">2. </w:t>
      </w:r>
      <w:r>
        <w:t>руководители структурных подразделений территориальных органов федерального органа исполнительной власти, осуществляющего государственный надзор и контроль за соблюдением трудового законодательства и иных нормативных правовых актов, содержащих нормы трудового права, их заместители (по правовым вопросам и по охране труда)</w:t>
      </w:r>
    </w:p>
    <w:p>
      <w:r>
        <w:rPr>
          <w:b/>
        </w:rPr>
        <w:t xml:space="preserve">2. </w:t>
      </w:r>
      <w:r>
        <w:t>главные государственные инспектора труда</w:t>
      </w:r>
    </w:p>
    <w:p>
      <w:r>
        <w:rPr>
          <w:b/>
        </w:rPr>
        <w:t xml:space="preserve">2. </w:t>
      </w:r>
      <w:r>
        <w:t>старшие государственные инспектора труда</w:t>
      </w:r>
    </w:p>
    <w:p>
      <w:r>
        <w:rPr>
          <w:b/>
        </w:rPr>
        <w:t xml:space="preserve">2. </w:t>
      </w:r>
      <w:r>
        <w:t>государственные инспектора труда."</w:t>
      </w:r>
    </w:p>
    <w:p>
      <w:r>
        <w:rPr>
          <w:b/>
        </w:rPr>
        <w:t xml:space="preserve">2. </w:t>
      </w:r>
      <w:r>
        <w:t>статью 23.13 изложить в следующей редакции: "Статья 23.13. Органы, осуществляющие функции по контролю и надзору в сфере обеспечения санитарно-эпидемиологического благополучия населения 1. Органы, осуществляющие функции по контролю и надзору в сфере обеспечения санитарно-эпидемиологического благополучия населения, рассматривают дела об административных правонарушениях, предусмотренных статьями 6.3 - 6.7, частью 2 статьи 7.2 (в части уничтожения или повреждения знаков санитарных (горно-санитарных) зон и округов, лечебно-оздоровительных местностей и курортов), статьей 8.2, статьей 8.5 (в части информации о состоянии атмосферного воздуха, источников питьевого и хозяйственно-бытового водоснабжения, а также о радиационной обстановке), частью 2 статьи 8.42, частью 2 статьи 14.4 настоящего Кодекса</w:t>
      </w:r>
    </w:p>
    <w:p>
      <w:r>
        <w:rPr>
          <w:b/>
        </w:rPr>
        <w:t xml:space="preserve">2. </w:t>
      </w:r>
      <w:r>
        <w:t>руководитель федерального органа исполнительной власти, осуществляющего функции по контролю и надзору в сфере обеспечения санитарно-эпидемиологического благополучия населения, - главный государственный санитарный врач Российской Федерации</w:t>
      </w:r>
    </w:p>
    <w:p>
      <w:r>
        <w:rPr>
          <w:b/>
        </w:rPr>
        <w:t xml:space="preserve">2. </w:t>
      </w:r>
      <w:r>
        <w:t>заместители руководителя федерального органа исполнительной власти, осуществляющего функции по контролю и надзору в сфере обеспечения санитарно-эпидемиологического благополучия населения, - заместители главного государственного санитарного врача Российской Федерации</w:t>
      </w:r>
    </w:p>
    <w:p>
      <w:r>
        <w:rPr>
          <w:b/>
        </w:rPr>
        <w:t xml:space="preserve">2. </w:t>
      </w:r>
      <w:r>
        <w:t>руководители территориального органа федерального органа исполнительной власти, осуществляющего функции по контролю и надзору в сфере обеспечения санитарно-эпидемиологического благополучия населения, - главные государственные санитарные врачи по субъектам Российской Федерации; (Абзац утратил силу - Федеральный закон от 14.10.2014 № 307-ФЗ) (Абзац утратил силу - Федеральный закон от 14.10.2014 № 307-ФЗ) 6) руководители структурных подразделений федеральных органов исполнительной власти, уполномоченных в области внутренних дел, обороны, исполнения наказаний, мобилизационной подготовки и мобилизации, безопасности, государственной охраны, контроля за оборотом наркотических средств и психотропных веществ, санитарно-эпидемиологического благополучия населения в организациях отдельных отраслей промышленности с особо опасными условиями труда и на отдельных территориях, их заместители - главные государственные санитарные врачи федеральных органов исполнительной власти - об административных правонарушениях, совершенных на подведомственных объектах."</w:t>
      </w:r>
    </w:p>
    <w:p>
      <w:r>
        <w:rPr>
          <w:b/>
        </w:rPr>
        <w:t xml:space="preserve">2. </w:t>
      </w:r>
      <w:r>
        <w:t>статью 23.15 изложить в следующей редакции: "Статья 23.15. Органы, осуществляющие государственный карантинный фитосанитарный контроль, государственный надзор и контроль за безопасным обращением с пестицидами и агрохимикатами, за качеством и безопасностью зерна и продуктов его переработки и государственный контроль за использованием и охраной земель сельскохозяйственного назначения 1. Органы, осуществляющие государственный карантинный фитосанитарный контроль, государственный надзор и контроль за безопасным обращением с пестицидами и агрохимикатами, за качеством и безопасностью зерна и продуктов его переработки и государственный контроль за использованием и охраной земель сельскохозяйственного назначения, рассматривают дела об административных правонарушениях, предусмотренных статьей 7.18, статьей 8.3 (в части административных правонарушений, относящихся к нарушениям правил обращения с пестицидами и агрохимикатами при хранении и применении пестицидов и агрохимикатов), статьей 8.6 (в части административных правонарушений, относящихся к самовольному снятию или перемещению почвы, уничтожению плодородного слоя почвы земель сельскохозяйственного назначения), статьей 8.7 (в части административных правонарушений, совершенных в отношении земель сельскохозяйственного назначения, включая мелиорированные земли), статьями 10.1 - 10.3, 10.12 - 10.14 настоящего Кодекса</w:t>
      </w:r>
    </w:p>
    <w:p>
      <w:r>
        <w:rPr>
          <w:b/>
        </w:rPr>
        <w:t xml:space="preserve">2. </w:t>
      </w:r>
      <w:r>
        <w:t>руководитель федерального органа исполнительной власти, осуществляющего государственный карантинный фитосанитарный контроль, государственный надзор и контроль за безопасным обращением с пестицидами и агрохимикатами, за качеством и безопасностью зерна и продуктов его переработки и государственный контроль за использованием и охраной земель сельскохозяйственного назначения, его заместители</w:t>
      </w:r>
    </w:p>
    <w:p>
      <w:r>
        <w:rPr>
          <w:b/>
        </w:rPr>
        <w:t xml:space="preserve">2. </w:t>
      </w:r>
      <w:r>
        <w:t>руководители структурных подразделений федерального органа исполнительной власти, осуществляющего государственный карантинный фитосанитарный контроль, государственный надзор и контроль за безопасным обращением с пестицидами и агрохимикатами, за качеством и безопасностью зерна и продуктов его переработки и государственный контроль за использованием и охраной земель сельскохозяйственного назначения, их заместители</w:t>
      </w:r>
    </w:p>
    <w:p>
      <w:r>
        <w:rPr>
          <w:b/>
        </w:rPr>
        <w:t xml:space="preserve">2. </w:t>
      </w:r>
      <w:r>
        <w:t>руководители территориальных органов федерального органа исполнительной власти, осуществляющего государственный карантинный фитосанитарный контроль, государственный надзор и контроль за безопасным обращением с пестицидами и агрохимикатами, за качеством и безопасностью зерна и продуктов его переработки и государственный контроль за использованием и охраной земель сельскохозяйственного назначения, их заместители</w:t>
      </w:r>
    </w:p>
    <w:p>
      <w:r>
        <w:rPr>
          <w:b/>
        </w:rPr>
        <w:t xml:space="preserve">2. </w:t>
      </w:r>
      <w:r>
        <w:t>иные должностные лица федерального органа исполнительной власти, осуществляющего государственный карантинный фитосанитарный контроль, государственный надзор и контроль за безопасным обращением с пестицидами и агрохимикатами, за качеством и безопасностью зерна и продуктов его переработки и государственный контроль за использованием и охраной земель сельскохозяйственного назначения, территориальных органов указанного федерального органа исполнительной власти, уполномоченные осуществлять государственный карантинный фитосанитарный контроль, государственный надзор и контроль за безопасным обращением с пестицидами и агрохимикатами, за качеством и безопасностью зерна и продуктов его переработки и государственный контроль за использованием и охраной земель сельскохозяйственного назначения."</w:t>
      </w:r>
    </w:p>
    <w:p>
      <w:r>
        <w:rPr>
          <w:b/>
        </w:rPr>
        <w:t xml:space="preserve">2. </w:t>
      </w:r>
      <w:r>
        <w:t>статьи 23.16 - 23.19 признать утратившими силу</w:t>
      </w:r>
    </w:p>
    <w:p>
      <w:r>
        <w:rPr>
          <w:b/>
        </w:rPr>
        <w:t xml:space="preserve">2. </w:t>
      </w:r>
      <w:r>
        <w:t>часть 1 статьи 23.21 изложить в следующей редакции: "1. Органы, осуществляющие государственный контроль за использованием и охраной земель, рассматривают дела об административных правонарушениях, предусмотренных статьей 7.1, частью 1 статьи 7.2, статьей 7.10 (в части самовольной уступки права пользования землей и самовольной мены земельного участка), статьей 8.8 настоящего Кодекса."</w:t>
      </w:r>
    </w:p>
    <w:p>
      <w:r>
        <w:rPr>
          <w:b/>
        </w:rPr>
        <w:t xml:space="preserve">2. </w:t>
      </w:r>
      <w:r>
        <w:t>в статье 23.22:</w:t>
      </w:r>
    </w:p>
    <w:p>
      <w:r>
        <w:rPr>
          <w:b/>
        </w:rPr>
        <w:t xml:space="preserve">2. </w:t>
      </w:r>
      <w:r>
        <w:t>главный государственный инспектор Российской Федерации по контролю за геологическим изучением, рациональным использованием и охраной недр, его заместители</w:t>
      </w:r>
    </w:p>
    <w:p>
      <w:r>
        <w:rPr>
          <w:b/>
        </w:rPr>
        <w:t xml:space="preserve">2. </w:t>
      </w:r>
      <w:r>
        <w:t>старший государственный инспектор Российской Федерации по контролю за геологическим изучением, рациональным использованием и охраной недр</w:t>
      </w:r>
    </w:p>
    <w:p>
      <w:r>
        <w:rPr>
          <w:b/>
        </w:rPr>
        <w:t xml:space="preserve">2. </w:t>
      </w:r>
      <w:r>
        <w:t>государственные инспектора Российской Федерации по контролю за геологическим изучением, рациональным использованием и охраной недр</w:t>
      </w:r>
    </w:p>
    <w:p>
      <w:r>
        <w:rPr>
          <w:b/>
        </w:rPr>
        <w:t xml:space="preserve">2. </w:t>
      </w:r>
      <w:r>
        <w:t>главные государственные инспектора по контролю за геологическим изучением, рациональным использованием и охраной недр на соответствующей территории, их заместители</w:t>
      </w:r>
    </w:p>
    <w:p>
      <w:r>
        <w:rPr>
          <w:b/>
        </w:rPr>
        <w:t xml:space="preserve">2. </w:t>
      </w:r>
      <w:r>
        <w:t>старшие государственные инспектора по контролю за геологическим изучением, рациональным использованием и охраной недр на соответствующей территории</w:t>
      </w:r>
    </w:p>
    <w:p>
      <w:r>
        <w:rPr>
          <w:b/>
        </w:rPr>
        <w:t xml:space="preserve">2. </w:t>
      </w:r>
      <w:r>
        <w:t>государственные инспектора по контролю за геологическим изучением, рациональным использованием и охраной недр на соответствующей территории."</w:t>
      </w:r>
    </w:p>
    <w:p>
      <w:r>
        <w:rPr>
          <w:b/>
        </w:rPr>
        <w:t xml:space="preserve">2. </w:t>
      </w:r>
      <w:r>
        <w:t>(Утратил силу - Федеральный закон от 14.10.2014 № 307-ФЗ) 50) статью 23.23 изложить в следующей редакции: "Статья 23.23. Органы, осуществляющие федеральный государственный контроль и надзор за использованием и охраной водных объектов 1. Органы, осуществляющие федеральный государственный контроль и надзор за использованием и охраной водных объектов, рассматривают дела об административных правонарушениях, предусмотренных частью 2 статьи 7.2 (в части уничтожения или повреждения наблюдательных режимных створов на водных объектах, подлежащих федеральному государственному контролю и надзору (за исключением подземных водных объектов), специальных информационных знаков, определяющих границы прибрежных защитных полос и водоохранных зон водных объектов, подлежащих федеральному государственному контролю и надзору,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статьей 7.6 (в отношении водных объектов, подлежащих федеральному государственному контролю и надзору), статьей 7.7 (за исключением повреждения гидротехнических сооружений), статьей 7.10 (в части самовольной уступки права пользования водным объектом, подлежащим федеральному государственному контролю и надзору), статьей 7.20 (в отношении водных объектов, подлежащих федеральному государственному контролю и надзору), статьей 8.5 (в части сокрытия или искажения экологической информации о состоянии водных объектов, подлежащих федеральному государственному контролю и надзору), статьями 8.12 - 8.15 (в отношении водных объектов, подлежащих федеральному государственному контролю и надзору), статьей 8.42 (в отношении водных объектов, подлежащих федеральному государственному контролю и надзору) настоящего Кодекса</w:t>
      </w:r>
    </w:p>
    <w:p>
      <w:r>
        <w:rPr>
          <w:b/>
        </w:rPr>
        <w:t xml:space="preserve">2. </w:t>
      </w:r>
      <w:r>
        <w:t>в наименовании слова "геологический контроль" заменить словами "контроль за геологическим изучением, рациональным использованием и охраной недр"</w:t>
      </w:r>
    </w:p>
    <w:p>
      <w:r>
        <w:rPr>
          <w:b/>
        </w:rPr>
        <w:t xml:space="preserve">2. </w:t>
      </w:r>
      <w:r>
        <w:t>часть 1 изложить в следующей редакции: "1. Органы, осуществляющие государственный контроль за геологическим изучением, рациональным использованием и охраной недр, рассматривают дела об административных правонарушениях, предусмотренных частью 2 статьи 7.2 (в части уничтожения или повреждения скважин государственной опорной наблюдательной сети, наблюдательных режимных створов на водных объектах, маркшейдерских знаков), статьей 7.3 (за исключением случаев пользования участками недр, содержащими месторождения общераспространенных полезных ископаемых, участками недр местного значения, а также участками недр местного значения, используемыми для строительства подземных сооружений, не связанных с добычей полезных ископаемых), статьей 7.4 (в части застройки площадей залегания полезных ископаемых без специального разрешения), статьей 7.10 (в части самовольной уступки права пользования участками недр, за исключением уступки права пользования участками недр, содержащими месторождения общераспространенных полезных ископаемых, участками недр местного значения, а также участками недр местного значения, используемыми для строительства подземных сооружений, не связанных с добычей полезных ископаемых), статьей 8.5 (в части сокрытия или искажения информации о состоянии недр, за исключением участков недр, содержащих месторождения общераспространенных полезных ископаемых, участков недр местного значения, а также участков недр местного значения, используемых для строительства подземных сооружений, не связанных с добычей полезных ископаемых), статьей 8.9, частью 1 статьи 8.10, статьей 8.11 (за исключением участков недр, содержащих месторождения общераспространенных полезных ископаемых, участков недр местного значения, а также участков недр местного значения, используемых для строительства подземных сооружений, не связанных с добычей полезных ископаемых), частью 1 статьи 8.13 (в части нарушения водоохранного режима на водосборах подземных водных объектов), частью 1 статьи 8.17 (в части нарушения условий лицензии на региональное геологическое изучение, геологическое изучение, поиск, разведку и разработку минеральных ресурсов, а также стандартов (норм, правил) по безопасному проведению поиска, разведки и разработки минеральных ресурсов внутренних морских вод, территориального моря, континентального шельфа и (или) исключительной экономической зоны Российской Федерации), статьей 8.18 (в части нарушения правил проведения ресурсных исследований), статьей 8.19, статьей 8.20 (в части незаконной передачи минеральных ресурсов) настоящего Кодекса."</w:t>
      </w:r>
    </w:p>
    <w:p>
      <w:r>
        <w:rPr>
          <w:b/>
        </w:rPr>
        <w:t xml:space="preserve">2. </w:t>
      </w:r>
      <w:r>
        <w:t>часть 2 изложить в следующей редакции: "2. Рассматривать дела об административных правонарушениях от имени органов, указанных в части 1 настоящей статьи, вправе:</w:t>
      </w:r>
    </w:p>
    <w:p>
      <w:r>
        <w:rPr>
          <w:b/>
        </w:rPr>
        <w:t xml:space="preserve">2. </w:t>
      </w:r>
      <w:r>
        <w:t>главный государственный инспектор Российской Федерации по контролю и надзору за использованием и охраной водных объектов, его заместители</w:t>
      </w:r>
    </w:p>
    <w:p>
      <w:r>
        <w:rPr>
          <w:b/>
        </w:rPr>
        <w:t xml:space="preserve">2. </w:t>
      </w:r>
      <w:r>
        <w:t>старший государственный инспектор Российской Федерации по контролю и надзору за использованием и охраной водных объектов</w:t>
      </w:r>
    </w:p>
    <w:p>
      <w:r>
        <w:rPr>
          <w:b/>
        </w:rPr>
        <w:t xml:space="preserve">2. </w:t>
      </w:r>
      <w:r>
        <w:t>государственные инспектора Российской Федерации по контролю и надзору за использованием и охраной водных объектов</w:t>
      </w:r>
    </w:p>
    <w:p>
      <w:r>
        <w:rPr>
          <w:b/>
        </w:rPr>
        <w:t xml:space="preserve">2. </w:t>
      </w:r>
      <w:r>
        <w:t>главные государственные бассейновые (территориальные) инспектора по контролю и надзору за использованием и охраной водных объектов, их заместители</w:t>
      </w:r>
    </w:p>
    <w:p>
      <w:r>
        <w:rPr>
          <w:b/>
        </w:rPr>
        <w:t xml:space="preserve">2. </w:t>
      </w:r>
      <w:r>
        <w:t>государственные бассейновые (территориальные) инспектора по контролю и надзору за использованием и охраной водных объектов."</w:t>
      </w:r>
    </w:p>
    <w:p>
      <w:r>
        <w:rPr>
          <w:b/>
        </w:rPr>
        <w:t xml:space="preserve">2. </w:t>
      </w:r>
      <w:r>
        <w:t>(Утратил силу - Федеральный закон от 14.10.2014 № 307-ФЗ) 52) статью 23.24 изложить в следующей редакции: "Статья 23.24. Органы, осуществляющие государственный лесной контроль и надзор 1. Органы, осуществляющие государственный лесной контроль и надзор, рассматривают дела об административных правонарушениях, предусмотренных частью 2 статьи 7.2 (в части уничтожения или повреждения лесоустроительных и лесохозяйственных знаков в пределах своих полномочий в соответствии с лесным законодательством), статьей 7.9 (в пределах своих полномочий в соответствии с лесным законодательством), статьей 7.10 (в части самовольной уступки права пользования лесным участком или самовольной мены лесного участка в пределах своих полномочий в соответствии с лесным законодательством), статьями 8.24 - 8.27 (в пределах своих полномочий в соответствии с лесным законодательством), частью 1 статьи 8.28 (в пределах своих полномочий в соответствии с лесным законодательством), статьями 8.29 - 8.32 (в пределах своих полномочий в соответствии с лесным законодательством) настоящего Кодекса</w:t>
      </w:r>
    </w:p>
    <w:p>
      <w:r>
        <w:rPr>
          <w:b/>
        </w:rPr>
        <w:t xml:space="preserve">2. </w:t>
      </w:r>
      <w:r>
        <w:t>руководитель федерального органа исполнительной власти, осуществляющего государственный лесной контроль и надзор, его заместители</w:t>
      </w:r>
    </w:p>
    <w:p>
      <w:r>
        <w:rPr>
          <w:b/>
        </w:rPr>
        <w:t xml:space="preserve">2. </w:t>
      </w:r>
      <w:r>
        <w:t>руководители структурных подразделений федерального органа исполнительной власти, осуществляющего государственный лесной контроль и надзор, их заместители</w:t>
      </w:r>
    </w:p>
    <w:p>
      <w:r>
        <w:rPr>
          <w:b/>
        </w:rPr>
        <w:t xml:space="preserve">2. </w:t>
      </w:r>
      <w:r>
        <w:t>руководители территориальных органов федерального органа исполнительной власти, осуществляющего государственный лесной контроль и надзор, их заместители</w:t>
      </w:r>
    </w:p>
    <w:p>
      <w:r>
        <w:rPr>
          <w:b/>
        </w:rPr>
        <w:t xml:space="preserve">2. </w:t>
      </w:r>
      <w:r>
        <w:t>руководители структурных подразделений территориальных органов федерального органа исполнительной власти, осуществляющего государственный лесной контроль и надзор, их заместители."</w:t>
      </w:r>
    </w:p>
    <w:p>
      <w:r>
        <w:rPr>
          <w:b/>
        </w:rPr>
        <w:t xml:space="preserve">2. </w:t>
      </w:r>
      <w:r>
        <w:t>дополнить статьей 23.241 следующего содержания: "Статья 23.241. Органы исполнительной власти субъектов Российской Федерации, осуществляющие государственный лесной контроль и надзор 1. Органы исполнительной власти субъектов Российской Федерации, осуществляющие государственный лесной контроль и надзор, рассматривают дела об административных правонарушениях, предусмотренных частью 2 статьи 7.2 (в части уничтожения или повреждения лесоустроительных и лесохозяйственных знаков в пределах своих полномочий в соответствии с лесным законодательством), статьями 7.9, 7.10 (в пределах своих полномочий в соответствии с лесным законодательством), статьями 8.24 - 8.27 (в пределах своих полномочий в соответствии с лесным законодательством), частью 1 статьи 8.28 (в пределах своих полномочий в соответствии с лесным законодательством), статьями 8.29 - 8.32 (в пределах своих полномочий в соответствии с лесным законодательством) настоящего Кодекса</w:t>
      </w:r>
    </w:p>
    <w:p>
      <w:r>
        <w:rPr>
          <w:b/>
        </w:rPr>
        <w:t xml:space="preserve">2. </w:t>
      </w:r>
      <w:r>
        <w:t>статью 23.25 изложить в следующей редакции: "Статья 23.25. Органы, осуществляющие функции по контролю в области организации и функционирования особо охраняемых природных территорий федерального значения 1. Органы, осуществляющие функции по контролю в области организации и функционирования особо охраняемых природных территорий федерального значения, рассматривают дела об административных правонарушениях, предусмотренных частью 2 статьи 7.2 (в части уничтожения или повреждения на территориях особо охраняемых природных территорий федерального значения знаков, устанавливаемых пользователями животным миром, уполномоченными государственными органами по охране, контролю и регулированию использования объектов животного мира и среды их обитания, государственными органами, осуществляющими функции по контролю и надзору в области рыболовства и сохранения водных биологических ресурсов и среды их обитания, зданий и других сооружений, принадлежащих указанным пользователям и органам; уничтожения или повреждения на территориях особо охраняемых природных территорий федерального значения скважин государственной опорной наблюдательной сети, наблюдательных режимных створов на водных объектах, в том числе на подземных водных объектах,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уничтожения или повреждения на территориях особо охраняемых природных территорий федерального значения знаков особо охраняемых природных территорий, лесоустроительных или лесохозяйственных знаков), статьей 7.4 (в части необеспечения сохранности особо охраняемых территорий и объектов окружающей среды при пользовании недрами), статьей 7.6 (в части водных объектов, расположенных на территориях особо охраняемых природных территорий федерального значения), статьями 7.7 - 7.11 (в части административных правонарушений, совершенных на территориях особо охраняемых природных территорий федерального значения), статьями 8.5 - 8.9 (в части административных правонарушений, совершенных на территориях особо охраняемых природных территорий федерального значения), статьями 8.12 - 8.14 (в части административных правонарушений, совершенных на территориях особо охраняемых природных территорий федерального значения), частью 1 статьи 8.16 (в части административных правонарушений, совершенных на территориях особо охраняемых природных территорий федерального значения), статьями 8.17 и 8.18 (в части административных правонарушений, совершенных на территориях особо охраняемых природных территорий федерального значения), статьей 8.21 (в части административных правонарушений, совершенных на территориях особо охраняемых природных территорий федерального значения), статьями 8.25 - 8.39 (в части административных правонарушений, совершенных на территориях особо охраняемых природных территорий федерального значения) настоящего Кодекса</w:t>
      </w:r>
    </w:p>
    <w:p>
      <w:r>
        <w:rPr>
          <w:b/>
        </w:rPr>
        <w:t xml:space="preserve">2. </w:t>
      </w:r>
      <w:r>
        <w:t>руководитель федерального органа исполнительной власти, осуществляющего функции по контролю в области организации и функционирования особо охраняемых природных территорий федерального значения, его заместители</w:t>
      </w:r>
    </w:p>
    <w:p>
      <w:r>
        <w:rPr>
          <w:b/>
        </w:rPr>
        <w:t xml:space="preserve">2. </w:t>
      </w:r>
      <w:r>
        <w:t>руководители структурных подразделений федерального органа исполнительной власти, осуществляющего функции по контролю в области организации и функционирования особо охраняемых природных территорий федерального значения, их заместители</w:t>
      </w:r>
    </w:p>
    <w:p>
      <w:r>
        <w:rPr>
          <w:b/>
        </w:rPr>
        <w:t xml:space="preserve">2. </w:t>
      </w:r>
      <w:r>
        <w:t>руководители территориальных органов федерального органа исполнительной власти, осуществляющего функции по контролю в области организации и функционирования особо охраняемых природных территорий федерального значения, их заместители; (Абзац утратил силу - Федеральный закон от 14.10.2014 № 307-ФЗ) 5) директора государственных природных заповедников и национальных парков - главные государственные инспектора по охране территорий государственных природных заповедников и национальных парков, их заместители."</w:t>
      </w:r>
    </w:p>
    <w:p>
      <w:r>
        <w:rPr>
          <w:b/>
        </w:rPr>
        <w:t xml:space="preserve">2. </w:t>
      </w:r>
      <w:r>
        <w:t>статью 23.26 изложить в следующей редакции: "Статья 23.26. Органы, осуществляющие функции по охране, контролю и регулированию использования объектов животного мира и среды их обитания 1. Органы, осуществляющие функции по охране, контролю и регулированию использования объектов животного мира и среды их обитания, рассматривают дела об административных правонарушениях, предусмотренных частью 2 статьи 7.2 (об уничтожении или о повреждении знаков, устанавливаемых пользователями животным миром, уполномоченными государственными органами по охране, контролю и регулированию использования объектов животного мира и среды их обитания, зданий и других сооружений, принадлежащих указанным пользователям и органам, за исключением административных правонарушений, совершенных на территориях особо охраняемых природных территорий федерального значения), статьей 7.11 (за исключением административных правонарушений, совершенных на территориях особо охраняемых природных территорий федерального значения), статьей 8.33 (за исключением административных правонарушений, совершенных на территориях особо охраняемых природных территорий федерального значения), статьей 8.34 (в части административных правонарушений, совершенных с биологическими коллекциями, содержащими объекты животного мира, за исключением административных правонарушений, совершенных на территориях особо охраняемых природных территорий федерального значения), статьей 8.35 (за исключением административных правонарушений, совершенных на территориях особо охраняемых природных территорий федерального значения), статьей 8.36 (за исключением административных правонарушений, совершенных на территориях особо охраняемых природных территорий федерального значения), частью 1 статьи 8.37 (за исключением административных правонарушений, совершенных на территориях особо охраняемых природных территорий федерального значения), частью 3 статьи 8.37 (за исключением административных правонарушений, совершенных на территориях особо охраняемых природных территорий федерального значения) настоящего Кодекса</w:t>
      </w:r>
    </w:p>
    <w:p>
      <w:r>
        <w:rPr>
          <w:b/>
        </w:rPr>
        <w:t xml:space="preserve">2. </w:t>
      </w:r>
      <w:r>
        <w:t>руководители органов исполнительной власти субъектов Российской Федерации, осуществляющих функции по охране, контролю и регулированию использования объектов животного мира и среды их обитания, их заместители</w:t>
      </w:r>
    </w:p>
    <w:p>
      <w:r>
        <w:rPr>
          <w:b/>
        </w:rPr>
        <w:t xml:space="preserve">2. </w:t>
      </w:r>
      <w:r>
        <w:t>руководители структурных подразделений органов исполнительной власти субъектов Российской Федерации, осуществляющих функции по охране, контролю и регулированию использования объектов животного мира и среды их обитания, их заместители."</w:t>
      </w:r>
    </w:p>
    <w:p>
      <w:r>
        <w:rPr>
          <w:b/>
        </w:rPr>
        <w:t xml:space="preserve">2. </w:t>
      </w:r>
      <w:r>
        <w:t>статью 23.27 изложить в следующей редакции: "Статья 23.27. Органы, осуществляющие контроль и надзор в области рыболовства и сохранения водных биологических ресурсов и среды их обитания 1. Органы, осуществляющие контроль и надзор в области рыболовства и сохранения водных биологических ресурсов и среды их обитания, рассматривают дела об административных правонарушениях, предусмотренных частью 2 статьи 7.2 (об уничтожении или о повреждении знаков, устанавливаемых пользователями животным миром, уполномоченными государственными органами по охране, контролю и регулированию использования водных биологических ресурсов и среды их обитания, а также зданий и других сооружений, принадлежащих указанным пользователям и органам), статьями 7.11, 8.33 (в части нарушения правил охраны среды обитания или путей миграции водных биологических ресурсов, за исключением административных правонарушений, совершенных на территориях особо охраняемых природных территорий федерального значения), статьей 8.34 (в части административных правонарушений, совершенных с биологическими коллекциями, содержащими объекты животного мира, относящиеся к водным биологическим ресурсам, за исключением административных правонарушений, совершенных на территориях особо охраняемых природных территорий федерального значения), статьей 8.36 (в отношении объектов животного мира, относящихся к водным биологическим ресурсам, за исключением обитающих на территориях особо охраняемых природных территорий федерального значения), частями 2 и 3 статьи 8.37, статьями 8.38, 8.42, статьей 11.6 (в части административных правонарушений, совершенных на судах и объектах рыбопромыслового флота), частью 1 статьи 11.7, статьями 11.8, 11.9 - 11.11, частью 2 статьи 11.17 настоящего Кодекса</w:t>
      </w:r>
    </w:p>
    <w:p>
      <w:r>
        <w:rPr>
          <w:b/>
        </w:rPr>
        <w:t xml:space="preserve">2. </w:t>
      </w:r>
      <w:r>
        <w:t>руководитель федерального органа исполнительной власти, осуществляющего контроль и надзор в области рыболовства и сохранения водных биологических ресурсов и среды их обитания, его заместители</w:t>
      </w:r>
    </w:p>
    <w:p>
      <w:r>
        <w:rPr>
          <w:b/>
        </w:rPr>
        <w:t xml:space="preserve">2. </w:t>
      </w:r>
      <w:r>
        <w:t>руководители структурных подразделений федерального органа исполнительной власти, осуществляющего контроль и надзор в области рыболовства и сохранения водных биологических ресурсов и среды их обитания, их заместители</w:t>
      </w:r>
    </w:p>
    <w:p>
      <w:r>
        <w:rPr>
          <w:b/>
        </w:rPr>
        <w:t xml:space="preserve">2. </w:t>
      </w:r>
      <w:r>
        <w:t>руководители территориальных органов федерального органа исполнительной власти, осуществляющего контроль и надзор в области рыболовства и сохранения водных биологических ресурсов и среды их обитания, их заместители</w:t>
      </w:r>
    </w:p>
    <w:p>
      <w:r>
        <w:rPr>
          <w:b/>
        </w:rPr>
        <w:t xml:space="preserve">2. </w:t>
      </w:r>
      <w:r>
        <w:t>начальники отделов, заместители начальников отделов, главные и старшие государственные инспектора территориальных органов федерального органа исполнительной власти, осуществляющего контроль и надзор в области рыболовства и сохранения водных биологических ресурсов и среды их обитания."</w:t>
      </w:r>
    </w:p>
    <w:p>
      <w:r>
        <w:rPr>
          <w:b/>
        </w:rPr>
        <w:t xml:space="preserve">2. </w:t>
      </w:r>
      <w:r>
        <w:t>в части 1 статьи 23.28 слова "статьями 8.5, 8.21" заменить словами "статьей 8.5"</w:t>
      </w:r>
    </w:p>
    <w:p>
      <w:r>
        <w:rPr>
          <w:b/>
        </w:rPr>
        <w:t xml:space="preserve">2. </w:t>
      </w:r>
      <w:r>
        <w:t>в части 1 статьи 23.29 слова "статьей 7.6, частью 1 статьи 7.8, статьями" заменить словами "статьями 7.6,"</w:t>
      </w:r>
    </w:p>
    <w:p>
      <w:r>
        <w:rPr>
          <w:b/>
        </w:rPr>
        <w:t xml:space="preserve">2. </w:t>
      </w:r>
      <w:r>
        <w:t>статью 23.30 изложить в следующей редакции: "Статья 23.30. Органы государственного энергетического надзора 1. Органы государственного энергетического надзора рассматривают дела об административных правонарушениях, предусмотренных статьями 9.7 - 9.9, статьей 9.10 (в части повреждения тепловых сетей либо их оборудования), статьями 9.11, 9.12 настоящего Кодекса</w:t>
      </w:r>
    </w:p>
    <w:p>
      <w:r>
        <w:rPr>
          <w:b/>
        </w:rPr>
        <w:t xml:space="preserve">2. </w:t>
      </w:r>
      <w:r>
        <w:t>руководитель федерального органа исполнительной власти, уполномоченного в области государственного энергетического надзора, его заместители</w:t>
      </w:r>
    </w:p>
    <w:p>
      <w:r>
        <w:rPr>
          <w:b/>
        </w:rPr>
        <w:t xml:space="preserve">2. </w:t>
      </w:r>
      <w:r>
        <w:t>руководители структурных подразделений федерального органа исполнительной власти, уполномоченного в области государственного энергетического надзора, их заместители</w:t>
      </w:r>
    </w:p>
    <w:p>
      <w:r>
        <w:rPr>
          <w:b/>
        </w:rPr>
        <w:t xml:space="preserve">2. </w:t>
      </w:r>
      <w:r>
        <w:t>руководители территориальных органов федерального органа исполнительной власти, уполномоченного в области государственного энергетического надзора, их заместители</w:t>
      </w:r>
    </w:p>
    <w:p>
      <w:r>
        <w:rPr>
          <w:b/>
        </w:rPr>
        <w:t xml:space="preserve">2. </w:t>
      </w:r>
      <w:r>
        <w:t>руководители структурных подразделений территориальных органов федерального органа исполнительной власти, уполномоченного в области государственного энергетического надзора, их заместители</w:t>
      </w:r>
    </w:p>
    <w:p>
      <w:r>
        <w:rPr>
          <w:b/>
        </w:rPr>
        <w:t xml:space="preserve">2. </w:t>
      </w:r>
      <w:r>
        <w:t>главные государственные инспектора, старшие государственные инспектора и государственные инспектора федерального органа исполнительной власти, уполномоченного в области государственного энергетического надзора, их заместители."</w:t>
      </w:r>
    </w:p>
    <w:p>
      <w:r>
        <w:rPr>
          <w:b/>
        </w:rPr>
        <w:t xml:space="preserve">2. </w:t>
      </w:r>
      <w:r>
        <w:t>статью 23.31 изложить в следующей редакции: "Статья 23.31. Органы, осуществляющие государственный контроль и надзор в сфере безопасного ведения работ, связанных с пользованием недрами, промышленной безопасности и безопасности гидротехнических сооружений 1. Органы, осуществляющие государственный контроль и надзор в сфере безопасного ведения работ, связанных с пользованием недрами, промышленной безопасности и безопасности гидротехнических сооружений, рассматривают дела об административных правонарушениях, предусмотренных частью 2 статьи 7.2 (об уничтожении или о повреждении маркшейдерских знаков, знаков санитарных (горно-санитарных) зон и округов), частью 2 статьи 7.3 (в части нарушения требований утвержденного в установленном порядке технического проекта по безопасному ведению работ, связанных с пользованием недрами), статьей 7.4 (в части необеспечения требований к сохранности зданий и сооружений при пользовании недрами), статьей 7.7 (в части повреждения гидротехнических сооружений, за исключением судоходных гидротехнических сооружений), статьей 8.7 (в части невыполнения или несвоевременного выполнения обязанностей по рекультивации земель при разработке месторождений полезных ископаемых, включая общераспространенные полезные ископаемые), частью 2 статьи 8.10, частями 1 и 3 статьи 8.17, статьей 8.19 (в пределах своих полномочий), статьей 8.39 (об административных правонарушениях, совершенных на территориях санитарных (горно-санитарных) зон и округов), частями 1 и 2 статьи 9.1, статьей 9.2 (за исключением судоходных гидротехнических сооружений), статьей 9.10 (за исключением случаев повреждения тепловых сетей либо их оборудования), статьей 10.10 (в части гидротехнических сооружений, за исключением судоходных гидротехнических сооружений), частями 2 и 3 статьи 11.6 (за исключением судоходных гидротехнических сооружений), статьей 11.14 (в части перевозки опасных веществ), статьями 11.20, 14.26, 19.2, 19.22 настоящего Кодекса</w:t>
      </w:r>
    </w:p>
    <w:p>
      <w:r>
        <w:rPr>
          <w:b/>
        </w:rPr>
        <w:t xml:space="preserve">2. </w:t>
      </w:r>
      <w:r>
        <w:t>руководитель федерального органа исполнительной власти, осуществляющего государственный контроль и надзор в сфере безопасного ведения работ, связанных с пользованием недрами, промышленной безопасности и безопасности гидротехнических сооружений, его заместители</w:t>
      </w:r>
    </w:p>
    <w:p>
      <w:r>
        <w:rPr>
          <w:b/>
        </w:rPr>
        <w:t xml:space="preserve">2. </w:t>
      </w:r>
      <w:r>
        <w:t>руководители структурных подразделений федерального органа исполнительной власти, осуществляющего государственный контроль и надзор в сфере безопасного ведения работ, связанных с пользованием недрами, промышленной безопасности и безопасности гидротехнических сооружений, их заместители</w:t>
      </w:r>
    </w:p>
    <w:p>
      <w:r>
        <w:rPr>
          <w:b/>
        </w:rPr>
        <w:t xml:space="preserve">2. </w:t>
      </w:r>
      <w:r>
        <w:t>государственные инспектора федерального органа исполнительной власти, осуществляющего государственный контроль и надзор в сфере безопасного ведения работ, связанных с пользованием недрами, промышленной безопасности и безопасности гидротехнических сооружений</w:t>
      </w:r>
    </w:p>
    <w:p>
      <w:r>
        <w:rPr>
          <w:b/>
        </w:rPr>
        <w:t xml:space="preserve">2. </w:t>
      </w:r>
      <w:r>
        <w:t>руководители территориальных органов федерального органа исполнительной власти, осуществляющего государственный контроль и надзор в сфере безопасного ведения работ, связанных с пользованием недрами, промышленной безопасности и безопасности гидротехнических сооружений, их заместители</w:t>
      </w:r>
    </w:p>
    <w:p>
      <w:r>
        <w:rPr>
          <w:b/>
        </w:rPr>
        <w:t xml:space="preserve">2. </w:t>
      </w:r>
      <w:r>
        <w:t>начальники отделов, заместители начальников отделов, главные государственные инспектора и государственные инспектора территориальных органов федерального органа исполнительной власти, осуществляющего государственный контроль и надзор в сфере безопасного ведения работ, связанных с пользованием недрами, промышленной безопасности и безопасности гидротехнических сооружений."</w:t>
      </w:r>
    </w:p>
    <w:p>
      <w:r>
        <w:rPr>
          <w:b/>
        </w:rPr>
        <w:t xml:space="preserve">2. </w:t>
      </w:r>
      <w:r>
        <w:t>в статье 23.33:</w:t>
      </w:r>
    </w:p>
    <w:p>
      <w:r>
        <w:rPr>
          <w:b/>
        </w:rPr>
        <w:t xml:space="preserve">2. </w:t>
      </w:r>
      <w:r>
        <w:t>часть 1 статьи 23.35 после слов "статьей 9.3," дополнить словами "статьей 12.37 (в части техники, поднадзорной указанным органам),"</w:t>
      </w:r>
    </w:p>
    <w:p>
      <w:r>
        <w:rPr>
          <w:b/>
        </w:rPr>
        <w:t xml:space="preserve">2. </w:t>
      </w:r>
      <w:r>
        <w:t>статью 23.36 изложить в следующей редакции: "Статья 23.36. Органы, осуществляющие функции по контролю и надзору в сфере транспорта 1. Органы, осуществляющие функции по контролю и надзору в сфере транспорта, рассматривают дела об административных правонарушениях, предусмотренных статьей 7.7 (в отношении судоходных гидротехнических сооружений), статьей 8.2 (в части нарушения экологических требований на морском, внутреннем водном, автомобильном транспорте, железнодорожном транспорте общего и необщего пользования), статьей 8.3 (в части нарушения правил обращения с пестицидами и агрохимикатами на морском, внутреннем водном, автомобильном транспорте и в дорожном хозяйстве, на железнодорожном транспорте общего и необщего пользования), статьями 8.22, 8.23, статьей 9.2 (в отношении судоходных гидротехнических сооружений), статьей 10.10 (в отношении судоходных гидротехнических сооружений), статьями 11.1, 11.6, частью 1 статьи 11.7, статьями 11.8, 11.9 - 11.11, частью 1 статьи 11.13, частями 2 и 3 статьи 11.14, статьями 11.15, 11.16, частью 5 статьи 11.17, статьями 11.23, 11.26, 11.27, 11.29, частью 2 статьи 12.3 (об управлении транспортным средством водителем, не имеющим при себе лицензионной карточки), статьями 12.211 и 12.212 (в части осуществления контроля за соблюдением порядка осуществления международных автомобильных перевозок), частью 3 статьи 19.19 (в отношении железнодорожного транспорта общего и необщего пользования) настоящего Кодекса</w:t>
      </w:r>
    </w:p>
    <w:p>
      <w:r>
        <w:rPr>
          <w:b/>
        </w:rPr>
        <w:t xml:space="preserve">2. </w:t>
      </w:r>
      <w:r>
        <w:t>в наименовании слова "государственное регулирование" заменить словами "функции по контролю и надзору в сфере"</w:t>
      </w:r>
    </w:p>
    <w:p>
      <w:r>
        <w:rPr>
          <w:b/>
        </w:rPr>
        <w:t xml:space="preserve">2. </w:t>
      </w:r>
      <w:r>
        <w:t>в части 1 слова "государственное регулирование" заменить словами "функции по контролю и надзору в сфере"</w:t>
      </w:r>
    </w:p>
    <w:p>
      <w:r>
        <w:rPr>
          <w:b/>
        </w:rPr>
        <w:t xml:space="preserve">2. </w:t>
      </w:r>
      <w:r>
        <w:t>в пунктах 1 - 4 части 2 слова "государственное регулирование" заменить словами "функции по контролю и надзору в сфере"</w:t>
      </w:r>
    </w:p>
    <w:p>
      <w:r>
        <w:rPr>
          <w:b/>
        </w:rPr>
        <w:t xml:space="preserve">2. </w:t>
      </w:r>
      <w:r>
        <w:t>на автомобильном транспорте и в дорожном хозяйстве - руководитель федерального органа исполнительной власти, осуществляющего функции по контролю и надзору в сфере транспорта, его заместители, руководители структурных подразделений федерального органа исполнительной власти, осуществляющего функции по контролю и надзору в сфере транспорта, их заместители, руководители территориальных органов федерального органа исполнительной власти, осуществляющего функции по контролю и надзору в сфере транспорта, их заместители, иные должностные лица федерального органа исполнительной власти, осуществляющего функции по контролю и надзору в сфере транспорта, уполномоченные осуществлять контроль и надзор в сфере транспорта (государственные транспортные инспектора), - об административных правонарушениях, предусмотренных статьей 8.2 (в части нарушения экологических требований на автомобильном транспорте), статьей 8.3 (в части нарушения правил обращения с пестицидами и агрохимикатами на автомобильном транспорте и в дорожном хозяйстве), статьями 8.22, 8.23, 11.15, 11.23, 11.26, 11.27, 11.29, частью 2 статьи 12.3 (об управлении транспортным средством водителем, не имеющим при себе лицензионной карточки), статьями 12.211 и 12.212 (в части осуществления контроля за соблюдением порядка осуществления международных автомобильных перевозок) настоящего Кодекса</w:t>
      </w:r>
    </w:p>
    <w:p>
      <w:r>
        <w:rPr>
          <w:b/>
        </w:rPr>
        <w:t xml:space="preserve">2. </w:t>
      </w:r>
      <w:r>
        <w:t>на морском транспорте - руководитель федерального органа исполнительной власти, осуществляющего функции по контролю и надзору в сфере транспорта, его заместители, руководители структурных подразделений федерального органа исполнительной власти, осуществляющего функции по контролю и надзору в сфере транспорта, их заместители, руководители территориальных органов федерального органа исполнительной власти, осуществляющего функции по контролю и надзору в сфере транспорта, их заместители, иные должностные лица федерального органа исполнительной власти, осуществляющего функции по контролю и надзору в сфере транспорта, уполномоченные осуществлять контроль и надзор в сфере транспорта (государственные транспортные инспектора), - об административных правонарушениях, предусмотренных статьей 8.2 (в части нарушения экологических требований на морском транспорте), статьей 8.3 (в части нарушения правил обращения с пестицидами и агрохимикатами на морском транспорте), статьями 8.22, 8.23, 11.6, частью 1 статьи 11.7, статьями 11.8, 11.9 - 11.11, частью 1 статьи 11.13, частью 2 статьи 11.14, статьями 11.15, 11.16, частью 5 статьи 11.17 настоящего Кодекса, капитаны морских портов - об административных правонарушениях, предусмотренных статьей 11.6, частью 1 статьи 11.7, статьями 11.8, 11.9 - 11.11, частью 1 статьи 11.13, частью 2 статьи 11.14, статьями 11.15, 11.16, частью 5 статьи 11.17 настоящего Кодекса</w:t>
      </w:r>
    </w:p>
    <w:p>
      <w:r>
        <w:rPr>
          <w:b/>
        </w:rPr>
        <w:t xml:space="preserve">2. </w:t>
      </w:r>
      <w:r>
        <w:t>на внутреннем водном транспорте - руководитель федерального органа исполнительной власти, осуществляющего функции по контролю и надзору в сфере транспорта, его заместители, руководители структурных подразделений федерального органа исполнительной власти, осуществляющего функции по контролю и надзору в сфере транспорта, их заместители, руководители территориальных органов федерального органа исполнительной власти, осуществляющего функции по контролю и надзору в сфере транспорта, их заместители, иные должностные лица федерального органа исполнительной власти, осуществляющего функции по контролю и надзору в сфере транспорта, уполномоченные осуществлять контроль и надзор в сфере транспорта (государственные транспортные инспектора), - об административных правонарушениях, предусмотренных статьей 7.7 (в отношении судоходных гидротехнических сооружений), статьей 8.2 (в части нарушения экологических требований на внутреннем водном транспорте), статьей 8.3 (в части нарушения правил обращения с пестицидами и агрохимикатами на внутреннем водном транспорте), статьями 8.22, 8.23, статьей 9.2 (в отношении судоходных гидротехнических сооружений), статьей 10.10 (в отношении судоходных гидротехнических сооружений), статьей 11.6, частью 1 статьи 11.7, статьями 11.8, 11.9 - 11.11, частью 1 статьи 11.13, частью 2 статьи 11.14, статьями 11.15, 11.16, частью 5 статьи 11.17 настоящего Кодекса</w:t>
      </w:r>
    </w:p>
    <w:p>
      <w:r>
        <w:rPr>
          <w:b/>
        </w:rPr>
        <w:t xml:space="preserve">2. </w:t>
      </w:r>
      <w:r>
        <w:t>на железнодорожном транспорте общего и необщего пользования - руководитель федерального органа исполнительной власти, осуществляющего функции по контролю и надзору в сфере транспорта, его заместители, руководители структурных подразделений федерального органа исполнительной власти, осуществляющего функции по контролю и надзору в сфере транспорта, их заместители, руководители территориальных органов федерального органа исполнительной власти, осуществляющего функции по контролю и надзору в сфере транспорта, их заместители, иные должностные лица федерального органа исполнительной власти, осуществляющего функции по контролю и надзору в сфере транспорта, уполномоченные осуществлять контроль и надзор в сфере транспорта (государственные транспортные инспектора), - об административных правонарушениях, предусмотренных статьей 8.2 (в части нарушения экологических требований на железнодорожном транспорте общего и необщего пользования), статьей 8.3 (в части нарушения правил обращения с пестицидами и агрохимикатами на железнодорожном транспорте общего и необщего пользования), статьей 11.1, частью 3 статьи 11.14, статьями 11.15, 11.16, частью 3 статьи 19.19 (в отношении железнодорожного транспорта общего и необщего пользования) настоящего Кодекса."</w:t>
      </w:r>
    </w:p>
    <w:p>
      <w:r>
        <w:rPr>
          <w:b/>
        </w:rPr>
        <w:t xml:space="preserve">2. </w:t>
      </w:r>
      <w:r>
        <w:t>статьи 23.37 - 23.39 признать утратившими силу</w:t>
      </w:r>
    </w:p>
    <w:p>
      <w:r>
        <w:rPr>
          <w:b/>
        </w:rPr>
        <w:t xml:space="preserve">2. </w:t>
      </w:r>
      <w:r>
        <w:t>статью 23.41 признать утратившей силу</w:t>
      </w:r>
    </w:p>
    <w:p>
      <w:r>
        <w:rPr>
          <w:b/>
        </w:rPr>
        <w:t xml:space="preserve">2. </w:t>
      </w:r>
      <w:r>
        <w:t>статью 23.42 изложить в следующей редакции: "Статья 23.42. Органы, уполномоченные в области авиации 1. Органы, уполномоченные в области авиации, рассматривают дела об административных правонарушениях, предусмотренных статьей 8.2 (в части нарушения экологических требований на воздушном транспорте), статьей 8.3 (в части нарушения правил обращения с пестицидами и агрохимикатами на воздушном транспорте), статьями 8.22, 8.23, частями 1, 3 - 6 статьи 11.3, статьей 11.31, частями 1 - 6, 8 и 9 статьи 11.5, частью 1 статьи 11.14, статьями 11.15, 11.16, частью 4 статьи 11.17 (в части нарушения правил пользования средствами радиосвязи с борта воздушного судна), частью 6 статьи 11.17, статьей 11.30 настоящего Кодекса</w:t>
      </w:r>
    </w:p>
    <w:p>
      <w:r>
        <w:rPr>
          <w:b/>
        </w:rPr>
        <w:t xml:space="preserve">2. </w:t>
      </w:r>
      <w:r>
        <w:t>руководитель федерального органа исполнительной власти, осуществляющего функции по контролю и надзору в сфере транспорта, его заместители, руководители структурных подразделений федерального органа исполнительной власти, осуществляющего функции по контролю и надзору в сфере транспорта, их заместители, руководители территориальных органов федерального органа исполнительной власти, осуществляющего функции по контролю и надзору в сфере транспорта, их заместители, иные должностные лица федерального органа исполнительной власти, осуществляющего функции по контролю и надзору в сфере транспорта, уполномоченные осуществлять контроль и надзор в сфере транспорта (государственные транспортные инспектора), - об административных правонарушениях, совершенных в гражданской авиации и предусмотренных статьей 8.2 (в части нарушения экологических требований на воздушном транспорте), статьей 8.3 (в части нарушения правил обращения с пестицидами и агрохимикатами на воздушном транспорте), статьями 8.22, 8.23, частями 1, 3 - 6 статьи 11.3, статьей 11.31, частями 1 - 6, 8 и 9 статьи 11.5, частью 1 статьи 11.14, статьями 11.15, 11.16, частями 4 и 6 статьи 11.17, статьей 11.30 настоящего Кодекса</w:t>
      </w:r>
    </w:p>
    <w:p>
      <w:r>
        <w:rPr>
          <w:b/>
        </w:rPr>
        <w:t xml:space="preserve">2. </w:t>
      </w:r>
      <w:r>
        <w:t>руководитель федерального органа исполнительной власти, уполномоченного в области обороны, его заместители, руководители структурных подразделений федерального органа исполнительной власти, уполномоченного в области обороны, их заместители, руководители инспекторских служб федерального органа исполнительной власти, уполномоченного в области обороны, их заместители, инспектора по безопасности полетов авиации - об административных правонарушениях, совершенных в государственной авиации и предусмотренных частями 1, 3, 5 и 6 статьи 11.3, статьей 11.31, частями 1 - 6, 8 и 9 статьи 11.5, частью 1 статьи 11.14, статьями 11.16, 11.30 настоящего Кодекса</w:t>
      </w:r>
    </w:p>
    <w:p>
      <w:r>
        <w:rPr>
          <w:b/>
        </w:rPr>
        <w:t xml:space="preserve">2. </w:t>
      </w:r>
      <w:r>
        <w:t>руководитель федерального органа исполнительной власти, уполномоченного в сфере оборонно-промышленного комплекса, его заместители, руководители структурных подразделений федерального органа исполнительной власти, уполномоченного в сфере оборонно-промышленного комплекса, их заместители - об административных правонарушениях, совершенных в экспериментальной авиации и предусмотренных частями 1, 3, 5 и 6 статьи 11.3, статьей 11.31, частями 1 - 6, 8 и 9 статьи 11.5, частью 1 статьи 11.14, статьями 11.16, 11.30 настоящего Кодекса."</w:t>
      </w:r>
    </w:p>
    <w:p>
      <w:r>
        <w:rPr>
          <w:b/>
        </w:rPr>
        <w:t xml:space="preserve">2. </w:t>
      </w:r>
      <w:r>
        <w:t>статью 23.43 изложить в следующей редакции: "Статья 23.43. Органы, осуществляющие функции по контролю и надзору в сфере использования воздушного пространства 1. Органы, осуществляющие функции по контролю и надзору в сфере использования воздушного пространства, рассматривают дела об административных правонарушениях, предусмотренных статьей 11.4, частями 1 и 2 статьи 18.1 (в части нарушения воздушного пространства Российской Федерации) настоящего Кодекса</w:t>
      </w:r>
    </w:p>
    <w:p>
      <w:r>
        <w:rPr>
          <w:b/>
        </w:rPr>
        <w:t xml:space="preserve">2. </w:t>
      </w:r>
      <w:r>
        <w:t>статью 23.44 изложить в следующей редакции: "Статья 23.44. Органы, осуществляющие функции по контролю и надзору в сфере связи, информационных технологий и массовых коммуникаций 1. Органы, осуществляющие функции по контролю и надзору в сфере связи, информационных технологий и массовых коммуникаций, рассматривают дела об административных правонарушениях, предусмотренных статьями 13.2 - 13.4, 13.6 - 13.9, 13.18 настоящего Кодекса</w:t>
      </w:r>
    </w:p>
    <w:p>
      <w:r>
        <w:rPr>
          <w:b/>
        </w:rPr>
        <w:t xml:space="preserve">2. </w:t>
      </w:r>
      <w:r>
        <w:t>главный государственный инспектор Российской Федерации по надзору в сфере связи, информационных технологий и массовых коммуникаций, его заместители</w:t>
      </w:r>
    </w:p>
    <w:p>
      <w:r>
        <w:rPr>
          <w:b/>
        </w:rPr>
        <w:t xml:space="preserve">2. </w:t>
      </w:r>
      <w:r>
        <w:t>старшие государственные инспектора Российской Федерации по надзору в сфере связи, информационных технологий и массовых коммуникаций."</w:t>
      </w:r>
    </w:p>
    <w:p>
      <w:r>
        <w:rPr>
          <w:b/>
        </w:rPr>
        <w:t xml:space="preserve">2. </w:t>
      </w:r>
      <w:r>
        <w:t>в части 2 статьи 23.45:</w:t>
      </w:r>
    </w:p>
    <w:p>
      <w:r>
        <w:rPr>
          <w:b/>
        </w:rPr>
        <w:t xml:space="preserve">2. </w:t>
      </w:r>
      <w:r>
        <w:t>в части 2 статьи 23.46:</w:t>
      </w:r>
    </w:p>
    <w:p>
      <w:r>
        <w:rPr>
          <w:b/>
        </w:rPr>
        <w:t xml:space="preserve">2. </w:t>
      </w:r>
      <w:r>
        <w:t>часть 1 статьи 23.48 изложить в следующей редакции: "1. Федеральный антимонопольный орган, его территориальные органы рассматривают дела об административных правонарушениях, предусмотренных статьями 9.15, 14.3, статьей 14.6 (за исключением правонарушений в сфере государственного регулирования тарифов), статьями 14.9, 14.31 - 14.33, 14.38, частями 21 - 26 статьи 19.5, статьей 19.8 (в пределах своих полномочий), статьей 19.31 настоящего Кодекса."</w:t>
      </w:r>
    </w:p>
    <w:p>
      <w:r>
        <w:rPr>
          <w:b/>
        </w:rPr>
        <w:t xml:space="preserve">2. </w:t>
      </w:r>
      <w:r>
        <w:t>статью 23.49 изложить в следующей редакции: "Статья 23.49. Органы, осуществляющие функции по контролю и надзору в сфере защиты прав потребителей и потребительского рынка 1. Органы, осуществляющие функции по контролю и надзору в сфере защиты прав потребителей и потребительского рынка, рассматривают дела об административных правонарушениях, предусмотренных статьей 10.8 (в части нарушения правил хранения и реализации продуктов животноводства), статьями 14.2, 14.4 - 14.8, 14.15, частями 3 и 4 статьи 14.16, частями 2 - 4, 6 - 8 статьи 14.34, статьей 19.14 (в части реализации, учета и хранения драгоценных металлов и драгоценных камней или изделий, их содержащих) настоящего Кодекса</w:t>
      </w:r>
    </w:p>
    <w:p>
      <w:r>
        <w:rPr>
          <w:b/>
        </w:rPr>
        <w:t xml:space="preserve">2. </w:t>
      </w:r>
      <w:r>
        <w:t>пункт 1 дополнить словами ", начальники структурных подразделений территориальных органов указанного федерального органа исполнительной власти"</w:t>
      </w:r>
    </w:p>
    <w:p>
      <w:r>
        <w:rPr>
          <w:b/>
        </w:rPr>
        <w:t xml:space="preserve">2. </w:t>
      </w:r>
      <w:r>
        <w:t>пункт 6 дополнить словами ", их заместители"</w:t>
      </w:r>
    </w:p>
    <w:p>
      <w:r>
        <w:rPr>
          <w:b/>
        </w:rPr>
        <w:t xml:space="preserve">2. </w:t>
      </w:r>
      <w:r>
        <w:t>в пункте 2 слова "статьей 13.6," исключить</w:t>
      </w:r>
    </w:p>
    <w:p>
      <w:r>
        <w:rPr>
          <w:b/>
        </w:rPr>
        <w:t xml:space="preserve">2. </w:t>
      </w:r>
      <w:r>
        <w:t>пункт 3 после слов "их заместители" дополнить словами ", руководители структурных подразделений указанного федерального органа исполнительной власти, их заместители,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w:t>
      </w:r>
    </w:p>
    <w:p>
      <w:r>
        <w:rPr>
          <w:b/>
        </w:rPr>
        <w:t xml:space="preserve">2. </w:t>
      </w:r>
      <w:r>
        <w:t>в пункте 4 слова "уполномоченного в области печати и средств массовой информации" заменить словами "осуществляющего функции по контролю и надзору в сфере связи, информационных технологий и массовых коммуникаций"</w:t>
      </w:r>
    </w:p>
    <w:p>
      <w:r>
        <w:rPr>
          <w:b/>
        </w:rPr>
        <w:t xml:space="preserve">2. </w:t>
      </w:r>
      <w:r>
        <w:t>пункт 5 признать утратившим силу</w:t>
      </w:r>
    </w:p>
    <w:p>
      <w:r>
        <w:rPr>
          <w:b/>
        </w:rPr>
        <w:t xml:space="preserve">2. </w:t>
      </w:r>
      <w:r>
        <w:t>руководитель федерального органа исполнительной власти, осуществляющего функции по контролю и надзору в сфере защиты прав потребителей и потребительского рынка, его заместители; (Абзац утратил силу - Федеральный закон от 14.10.2014 № 307-ФЗ) 3) руководители территориальных органов федерального органа исполнительной власти, осуществляющего функции по контролю и надзору в сфере защиты прав потребителей и потребительского рынка, их заместители</w:t>
      </w:r>
    </w:p>
    <w:p>
      <w:r>
        <w:rPr>
          <w:b/>
        </w:rPr>
        <w:t xml:space="preserve">2. </w:t>
      </w:r>
      <w:r>
        <w:t>руководители структурных подразделений территориальных органов федерального органа исполнительной власти, осуществляющего функции по контролю и надзору в сфере защиты прав потребителей и потребительского рынка, их заместители."</w:t>
      </w:r>
    </w:p>
    <w:p>
      <w:r>
        <w:rPr>
          <w:b/>
        </w:rPr>
        <w:t xml:space="preserve">2. </w:t>
      </w:r>
      <w:r>
        <w:t>статью 23.51 изложить в следующей редакции: "Статья 23.51. Органы, уполномоченные в области государственного регулирования тарифов 1. Органы, уполномоченные в области государственного регулирования тарифов, рассматривают дела об административных правонарушениях, предусмотренных статьей 14.6, частью 5 статьи 19.5 и статьей 19.71 настоящего Кодекса</w:t>
      </w:r>
    </w:p>
    <w:p>
      <w:r>
        <w:rPr>
          <w:b/>
        </w:rPr>
        <w:t xml:space="preserve">2. </w:t>
      </w:r>
      <w:r>
        <w:t>руководитель федерального органа исполнительной власти, уполномоченного осуществлять государственное регулирование тарифов, его заместители</w:t>
      </w:r>
    </w:p>
    <w:p>
      <w:r>
        <w:rPr>
          <w:b/>
        </w:rPr>
        <w:t xml:space="preserve">2. </w:t>
      </w:r>
      <w:r>
        <w:t>руководители структурных подразделений федерального органа исполнительной власти, уполномоченного осуществлять государственное регулирование тарифов, их заместители</w:t>
      </w:r>
    </w:p>
    <w:p>
      <w:r>
        <w:rPr>
          <w:b/>
        </w:rPr>
        <w:t xml:space="preserve">2. </w:t>
      </w:r>
      <w:r>
        <w:t>руководители органов, уполномоченных осуществлять государственное регулирование тарифов в субъектах Российской Федерации, их заместители."</w:t>
      </w:r>
    </w:p>
    <w:p>
      <w:r>
        <w:rPr>
          <w:b/>
        </w:rPr>
        <w:t xml:space="preserve">2. </w:t>
      </w:r>
      <w:r>
        <w:t>статью 23.52 изложить в следующей редакции: "Статья 23.52. Органы, осуществляющие государственный контроль и надзор за соблюдением обязательных требований к продукции и государственный метрологический надзор 1. Органы, осуществляющие государственный контроль и надзор за соблюдением обязательных требований к продукции и государственный метрологический надзор, рассматривают дела об административных правонарушениях, предусмотренных частью 3 статьи 19.19 настоящего Кодекса</w:t>
      </w:r>
    </w:p>
    <w:p>
      <w:r>
        <w:rPr>
          <w:b/>
        </w:rPr>
        <w:t xml:space="preserve">2. </w:t>
      </w:r>
      <w:r>
        <w:t>руководитель федерального органа исполнительной власти, осуществляющего государственный контроль и надзор за соблюдением обязательных требований к продукции и государственный метрологический надзор, его заместители</w:t>
      </w:r>
    </w:p>
    <w:p>
      <w:r>
        <w:rPr>
          <w:b/>
        </w:rPr>
        <w:t xml:space="preserve">2. </w:t>
      </w:r>
      <w:r>
        <w:t>руководители структурных подразделений федерального органа исполнительной власти, осуществляющего государственный контроль и надзор за соблюдением обязательных требований к продукции и государственный метрологический надзор, их заместители</w:t>
      </w:r>
    </w:p>
    <w:p>
      <w:r>
        <w:rPr>
          <w:b/>
        </w:rPr>
        <w:t xml:space="preserve">2. </w:t>
      </w:r>
      <w:r>
        <w:t>руководители территориальных органов федерального органа исполнительной власти, осуществляющего государственный контроль и надзор за соблюдением обязательных требований к продукции и государственный метрологический надзор, их заместители</w:t>
      </w:r>
    </w:p>
    <w:p>
      <w:r>
        <w:rPr>
          <w:b/>
        </w:rPr>
        <w:t xml:space="preserve">2. </w:t>
      </w:r>
      <w:r>
        <w:t>руководители структурных подразделений территориальных органов федерального органа исполнительной власти, осуществляющего государственный контроль и надзор за соблюдением обязательных требований к продукции и государственный метрологический надзор, их заместители."</w:t>
      </w:r>
    </w:p>
    <w:p>
      <w:r>
        <w:rPr>
          <w:b/>
        </w:rPr>
        <w:t xml:space="preserve">2. </w:t>
      </w:r>
      <w:r>
        <w:t>статью 23.55 изложить в следующей редакции: "Статья 23.55. Органы, осуществляющие государственный контроль за использованием и сохранностью жилищного фонда независимо от формы собственности, соблюдением правил содержания общего имущества собственников помещений в многоквартирном доме, соответствием жилых помещений, качества, объема и порядка предоставления коммунальных услуг установленным требованиям 1. Органы, осуществляющие государственный контроль за использованием и сохранностью жилищного фонда независимо от формы собственности, соблюдением правил содержания общего имущества собственников помещений в многоквартирном доме, соответствием жилых помещений, качества, объема и порядка предоставления коммунальных услуг установленным требованиям, рассматривают дела об административных правонарушениях, предусмотренных статьями 7.21 - 7.23 настоящего Кодекса</w:t>
      </w:r>
    </w:p>
    <w:p>
      <w:r>
        <w:rPr>
          <w:b/>
        </w:rPr>
        <w:t xml:space="preserve">2. </w:t>
      </w:r>
      <w:r>
        <w:t>статью 23.57 изложить в следующей редакции: "Статья 23.57. Органы, осуществляющие государственный контроль в области сохранения, использования, популяризации объектов культурного наследия и их государственную охрану 1. Органы, осуществляющие государственный контроль в области сохранения, использования, популяризации объектов культурного наследия и их государственную охрану, рассматривают дела об административных правонарушениях, предусмотренных статьями 7.13, 7.14, 7.16, 7.33 настоящего Кодекса</w:t>
      </w:r>
    </w:p>
    <w:p>
      <w:r>
        <w:rPr>
          <w:b/>
        </w:rPr>
        <w:t xml:space="preserve">2. </w:t>
      </w:r>
      <w:r>
        <w:t>руководитель федерального органа исполнительной власти, осуществляющего государственный контроль в области сохранения, использования, популяризации объектов культурного наследия и их государственную охрану, его заместители</w:t>
      </w:r>
    </w:p>
    <w:p>
      <w:r>
        <w:rPr>
          <w:b/>
        </w:rPr>
        <w:t xml:space="preserve">2. </w:t>
      </w:r>
      <w:r>
        <w:t>руководители структурных подразделений федерального органа исполнительной власти, осуществляющего государственный контроль в области сохранения, использования, популяризации объектов культурного наследия и их государственную охрану, их заместители</w:t>
      </w:r>
    </w:p>
    <w:p>
      <w:r>
        <w:rPr>
          <w:b/>
        </w:rPr>
        <w:t xml:space="preserve">2. </w:t>
      </w:r>
      <w:r>
        <w:t>руководители территориальных органов федерального органа исполнительной власти, осуществляющего государственный контроль в области сохранения, использования, популяризации объектов культурного наследия и их государственную охрану, их заместители</w:t>
      </w:r>
    </w:p>
    <w:p>
      <w:r>
        <w:rPr>
          <w:b/>
        </w:rPr>
        <w:t xml:space="preserve">2. </w:t>
      </w:r>
      <w:r>
        <w:t>руководители органов исполнительной власти субъектов Российской Федерации, осуществляющих государственный контроль в области сохранения, использования, популяризации объектов культурного наследия и их государственную охрану, их заместители."</w:t>
      </w:r>
    </w:p>
    <w:p>
      <w:r>
        <w:rPr>
          <w:b/>
        </w:rPr>
        <w:t xml:space="preserve">2. </w:t>
      </w:r>
      <w:r>
        <w:t>часть 2 статьи 23.58 изложить в следующей редакции: "2. Рассматривать дела об административных правонарушениях от имени органов, указанных в части 1 настоящей статьи, вправе:</w:t>
      </w:r>
    </w:p>
    <w:p>
      <w:r>
        <w:rPr>
          <w:b/>
        </w:rPr>
        <w:t xml:space="preserve">2. </w:t>
      </w:r>
      <w:r>
        <w:t>главный государственный инспектор Российской Федерации по геодезическому надзору за геодезической и картографической деятельностью, его заместители</w:t>
      </w:r>
    </w:p>
    <w:p>
      <w:r>
        <w:rPr>
          <w:b/>
        </w:rPr>
        <w:t xml:space="preserve">2. </w:t>
      </w:r>
      <w:r>
        <w:t>главные государственные инспектора по геодезическому надзору за геодезической и картографической деятельностью на соответствующей территории, их заместители."</w:t>
      </w:r>
    </w:p>
    <w:p>
      <w:r>
        <w:rPr>
          <w:b/>
        </w:rPr>
        <w:t xml:space="preserve">2. </w:t>
      </w:r>
      <w:r>
        <w:t>(Утратил силу - Федеральный закон от 03.07.2016 № 305-ФЗ) 79) (Утратил силу - Федеральный закон от 23.07.2013 № 249-ФЗ) 80) в статье 28.3:</w:t>
      </w:r>
    </w:p>
    <w:p>
      <w:r>
        <w:rPr>
          <w:b/>
        </w:rPr>
        <w:t xml:space="preserve">2. </w:t>
      </w:r>
      <w:r>
        <w:t>члены избирательных комиссий, комиссий референдума с правом решающего голоса, уполномоченные избирательными комиссиями, комиссиями референдума, - об административных правонарушениях, предусмотренных статьями 5.3 - 5.5, 5.8 - 5.10, 5.12, 5.15, 5.17 - 5.20, 5.47, 5.50, 5.51, 5.56 настоящего Кодекса</w:t>
      </w:r>
    </w:p>
    <w:p>
      <w:r>
        <w:rPr>
          <w:b/>
        </w:rPr>
        <w:t xml:space="preserve">2. </w:t>
      </w:r>
      <w:r>
        <w:t>члены комиссий по делам несовершеннолетних и защите их прав - об административных правонарушениях, предусмотренных статьями 5.35 - 5.37, 6.10 настоящего Кодекса</w:t>
      </w:r>
    </w:p>
    <w:p>
      <w:r>
        <w:rPr>
          <w:b/>
        </w:rPr>
        <w:t xml:space="preserve">2. </w:t>
      </w:r>
      <w:r>
        <w:t>инспектора Счетной палаты Российской Федерации - об административных правонарушениях, предусмотренных статьями 5.21, 15.14 - 15.16, частью 1 статьи 19.4, частью 1 статьи 19.5, статьей 19.6 настоящего Кодекса</w:t>
      </w:r>
    </w:p>
    <w:p>
      <w:r>
        <w:rPr>
          <w:b/>
        </w:rPr>
        <w:t xml:space="preserve">2. </w:t>
      </w:r>
      <w:r>
        <w:t>должностные лица государственных внебюджетных фондов - об административных правонарушениях, предусмотренных статьями 15.3, 15.4, частью 1 статьи 15.6, частью 1 статьи 15.7, статьей 15.8 (в части административных правонарушений, связанных с перечислением сумм взносов в соответствующие государственные внебюджетные фонды) настоящего Кодекса</w:t>
      </w:r>
    </w:p>
    <w:p>
      <w:r>
        <w:rPr>
          <w:b/>
        </w:rPr>
        <w:t xml:space="preserve">2. </w:t>
      </w:r>
      <w:r>
        <w:t>должностные лица органов и учреждений уголовно-исполнительной системы - об административных правонарушениях, предусмотренных статьями 17.7, 17.9, частью 1 статьи 19.3, частью 1 статьи 19.5, статьями 19.6, 19.7, 19.12, частью 1 статьи 20.25 настоящего Кодекса</w:t>
      </w:r>
    </w:p>
    <w:p>
      <w:r>
        <w:rPr>
          <w:b/>
        </w:rPr>
        <w:t xml:space="preserve">2. </w:t>
      </w:r>
      <w:r>
        <w:t>должностные лица органов и учреждений, осуществляющих федеральный пробирный надзор и государственный контроль за производством, извлечением, переработкой, использованием, обращением, учетом и хранением драгоценных металлов и драгоценных камней, - об административных правонарушениях, предусмотренных частью 1 статьи 19.4, частью 1 статьи 19.5, статьями 19.6, 19.7 настоящего Кодекса</w:t>
      </w:r>
    </w:p>
    <w:p>
      <w:r>
        <w:rPr>
          <w:b/>
        </w:rPr>
        <w:t xml:space="preserve">2. </w:t>
      </w:r>
      <w:r>
        <w:t>должностные лица органов ведомственной охраны - об административных правонарушениях, предусмотренных статьей 11.16 (в части предусмотренных федеральными законами полномочий по контролю и надзору за обеспечением пожарной безопасности на транспорте), статьей 20.17 настоящего Кодекса</w:t>
      </w:r>
    </w:p>
    <w:p>
      <w:r>
        <w:rPr>
          <w:b/>
        </w:rPr>
        <w:t xml:space="preserve">2. </w:t>
      </w:r>
      <w:r>
        <w:t>должностные лица государственных учреждений, осуществляющих государственный лесной контроль и надзор, - об административных правонарушениях, предусмотренных частью 2 статьи 8.28, частью 1 статьи 19.4, частью 1 статьи 19.5, статьями 19.6, 19.7 настоящего Кодекса</w:t>
      </w:r>
    </w:p>
    <w:p>
      <w:r>
        <w:rPr>
          <w:b/>
        </w:rPr>
        <w:t xml:space="preserve">2. </w:t>
      </w:r>
      <w:r>
        <w:t>должностные лица государственных учреждений, осуществляющих государственный пожарный надзор в лесах, - об административных правонарушениях, предусмотренных статьей 8.32, частью 1 статьи 19.4, частью 1 статьи 19.5, статьями 19.6, 19.7 настоящего Кодекса</w:t>
      </w:r>
    </w:p>
    <w:p>
      <w:r>
        <w:rPr>
          <w:b/>
        </w:rPr>
        <w:t xml:space="preserve">2. </w:t>
      </w:r>
      <w:r>
        <w:t>государственные инспектора по охране территорий государственных природных заповедников и национальных парков - об административных правонарушениях, предусмотренных статьей 8.39 (в части нарушений, совершенных на территориях государственных природных заповедников и национальных парков), частью 1 статьи 19.4, частью 1 статьи 19.5, статьями 19.6, 19.7 настоящего Кодекса</w:t>
      </w:r>
    </w:p>
    <w:p>
      <w:r>
        <w:rPr>
          <w:b/>
        </w:rPr>
        <w:t xml:space="preserve">2. </w:t>
      </w:r>
      <w:r>
        <w:t>должностные лица Государственной корпорации по атомной энергии "Росатом" - об административных правонарушениях, предусмотренных частями 2, 3 и 4 статьи 14.1 настоящего Кодекса</w:t>
      </w:r>
    </w:p>
    <w:p>
      <w:r>
        <w:rPr>
          <w:b/>
        </w:rPr>
        <w:t xml:space="preserve">2. </w:t>
      </w:r>
      <w:r>
        <w:t>должностные лица органов, вынесших постановление о наложении административного штрафа, - об административных правонарушениях, предусмотренных частью 1 статьи 20.25 настоящего Кодекса, а по делам об административных правонарушениях, рассмотренных судьями, - судебные приставы-исполнители</w:t>
      </w:r>
    </w:p>
    <w:p>
      <w:r>
        <w:rPr>
          <w:b/>
        </w:rPr>
        <w:t xml:space="preserve">2. </w:t>
      </w:r>
      <w:r>
        <w:t>капитаны морских судов, капитаны судов внутреннего плавания, капитаны судов смешанного (река - море) плавания - об административных правонарушениях, предусмотренных частями 2 и 5 статьи 11.17 настоящего Кодекса</w:t>
      </w:r>
    </w:p>
    <w:p>
      <w:r>
        <w:rPr>
          <w:b/>
        </w:rPr>
        <w:t xml:space="preserve">2. </w:t>
      </w:r>
      <w:r>
        <w:t>должностные лица государственных учреждений, находящихся в ведении органов исполнительной власти субъектов Российской Федерации и осуществляющих функции по охране, контролю и регулированию использования объектов животного мира и среды их обитания, - об административных правонарушениях, предусмотренных частью 2 статьи 7.2 (об уничтожении или о повреждении знаков, устанавливаемых пользователями животным миром, уполномоченными государственными органами по охране, контролю и регулированию использования объектов животного мира и среды их обитания, зданий и других сооружений, принадлежащих указанным пользователям и органам, за исключением административных правонарушений, совершенных на территориях особо охраняемых природных территорий федерального значения), статьей 7.11 (за исключением административных правонарушений, совершенных на территориях особо охраняемых природных территорий федерального значения), статьей 8.33 (за исключением административных правонарушений, совершенных на территориях особо охраняемых природных территорий федерального значения), статьей 8.34 (в части административных правонарушений, совершенных с биологическими коллекциями, содержащими объекты животного мира, за исключением административных правонарушений, совершенных на территориях особо охраняемых природных территорий федерального значения), статьей 8.35 (за исключением административных правонарушений, совершенных на территориях особо охраняемых природных территорий федерального значения), статьей 8.36 (за исключением административных правонарушений, совершенных на территориях особо охраняемых природных территорий федерального значения), частью 1 статьи 8.37 (за исключением административных правонарушений, совершенных на территориях особо охраняемых природных территорий федерального значения), частью 3 статьи 8.37 (за исключением административных правонарушений, совершенных на территориях особо охраняемых природных территорий федерального значения) настоящего Кодекса</w:t>
      </w:r>
    </w:p>
    <w:p>
      <w:r>
        <w:rPr>
          <w:b/>
        </w:rPr>
        <w:t xml:space="preserve">2. </w:t>
      </w:r>
      <w:r>
        <w:t>должностные лица (государственные охотничьи инспектора) государственных учреждений, находящихся в ведении органов исполнительной власти субъектов Российской Федерации, осуществляющих государственный охотничий контроль и надзор, - об административных правонарушениях, предусмотренных пунктом 14 настоящей части."</w:t>
      </w:r>
    </w:p>
    <w:p>
      <w:r>
        <w:rPr>
          <w:b/>
        </w:rPr>
        <w:t xml:space="preserve">2. </w:t>
      </w:r>
      <w:r>
        <w:t>в статье 28.7:</w:t>
      </w:r>
    </w:p>
    <w:p>
      <w:r>
        <w:rPr>
          <w:b/>
        </w:rPr>
        <w:t xml:space="preserve">2. </w:t>
      </w:r>
      <w:r>
        <w:t>решением руководителя органа, в производстве которого находится дело об административном правонарушении, или его заместителя - на срок не более одного месяца</w:t>
      </w:r>
    </w:p>
    <w:p>
      <w:r>
        <w:rPr>
          <w:b/>
        </w:rPr>
        <w:t xml:space="preserve">2. </w:t>
      </w:r>
      <w:r>
        <w:t>решением руководителя вышестоящего таможенного органа или его заместителя либо решением руководителя федерального органа исполнительной власти, уполномоченного в области таможенного дела, в производстве которого находится дело об административном правонарушении, или его заместителя - на срок до шести месяцев</w:t>
      </w:r>
    </w:p>
    <w:p>
      <w:r>
        <w:rPr>
          <w:b/>
        </w:rPr>
        <w:t xml:space="preserve">2. </w:t>
      </w:r>
      <w:r>
        <w:t>решением руководителя вышестоящего органа по делам о нарушении Правил дорожного движения или правил эксплуатации транспортного средства, повлекшем причинение легкого или средней тяжести вреда здоровью потерпевшего, - на срок до шести месяцев."</w:t>
      </w:r>
    </w:p>
    <w:p>
      <w:r>
        <w:rPr>
          <w:b/>
        </w:rPr>
        <w:t xml:space="preserve">2. </w:t>
      </w:r>
      <w:r>
        <w:t>во втором предложении части 5 статьи 32.2 слова "его учреждения," исключить</w:t>
      </w:r>
    </w:p>
    <w:p>
      <w:r>
        <w:rPr>
          <w:b/>
        </w:rPr>
        <w:t xml:space="preserve">2. </w:t>
      </w:r>
      <w:r>
        <w:t>в части 2: абзац первый изложить в следующей редакции: "2. Помимо случаев, предусмотренных частью 1 настоящей статьи, протоколы об административных правонарушениях вправе составлять должностные лица федеральных органов исполнительной власти, их структурных подразделений и территориальных органов, должностные лица иных государственных органов в соответствии с задачами и функциями, возложенными на них федеральными законами либо нормативными правовыми актами Президента Российской Федерации или Правительства Российской Федерации, должностные лица органов исполнительной власти субъектов Российской Федерации в случае передачи им полномочий Российской Федерации на осуществление государственного контроля и надзора, указанные в настоящей статье:"; пункт 1 изложить в следующей редакции: "1) должностные лица органов внутренних дел (милиции) - об административных правонарушениях, предусмотренных статьями 5.6, 5.10 - 5.12, 5.14 - 5.16, 5.22, 5.35 - 5.40, 5.43, 5.47, 5.49, 6.8 - 6.13, 6.15, 6.16, 7.1, статьей 7.2 (в части уничтожения или повреждения скважин государственной опорной наблюдательной сети, наблюдательных режимных створов на водных объектах,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статьями 7.3 - 7.6, статьей 7.7 (в части повреждения объектов и систем водоснабжения), статьями 7.9, 7.11 - 7.15, 7.17, 7.19, статьей 7.20 (в части самовольного подключения к централизованным системам водоснабжения), статьями 7.27, 8.2, статьей 8.3 (в части административных правонарушений, относящихся к нарушению правил обращения с пестицидами и агрохимикатами при хранении и транспортировке пестицидов и агрохимикатов), статьей 8.5, статьей 8.6 (в части административных правонарушений, относящихся к транспортировке самовольно снятой почвы), частями 1 и 3 - 5 статьи 8.13, частью 2 статьи 8.17, статьями 8.28 - 8.32, частями 1 и 2 статьи 8.37, статьями 8.42, 9.7, 9.10, статьей 10.2 (при проведении карантинных мероприятий во время эпидемий и эпизоотий), статьей 10.3 (при проведении карантинных мероприятий во время эпидемий и эпизоотий), частью 2 статьи 11.1, частями 1 - 4 статьи 11.3, частью 7 статьи 11.5, частью 2 статьи 11.6 (за исключением административных правонарушений по уничтожению или повреждению сооружений и устройств связи и сигнализации на судах морского транспорта, внутреннего водного транспорта), частями 4 - 6 статьи 11.17, статьями 11.21, 11.22, 11.26, 11.27, 11.29, частью 4 статьи 12.2, частью 2 статьи 12.3, частями 1 и 2 статьи 12.4, частями 3 - 6 статьи 12.5, частью 2 статьи 12.7, статьей 12.8, частью 3 статьи 12.10, частью 4 статьи 12.15, статьей 12.26, частями 2 и 3 статьи 12.27, статьями 13.2 - 13.4, 13.10, частями 1, 2 и 5 статьи 13.12, статьями 13.13, 13.14, частью 2 статьи 13.15, статьями 13.21, 14.1, 14.2, частью 1 статьи 14.4 (в части соблюдения требований законодательства об оружии), статьей 14.7 (по обращениям граждан), статьями 14.10, 14.14, статьей 14.15 (в части нарушения правил продажи автомобилей, мототехники, прицепов и номерных агрегатов, изделий из драгоценных металлов и драгоценных камней, лекарственных препаратов и изделий медицинского назначения, товаров бытовой химии, экземпляров аудиовизуальных произведений и фонограмм, программ для электронных вычислительных машин и баз данных, оружия и патронов к нему, этилового спирта, алкогольной и спиртосодержащей продукции, а также пива и напитков, изготавливаемых на его основе), частями 1 - 3 статьи 14.16, частью 4 статьи 14.16 (в части розничной продажи пива и напитков, изготавливаемых на его основе), статьями 14.17, 14.18, 14.23, частями 1 и 5 статьи 14.34, статьями 14.37, 14.38, 15.13, 15.14, 17.1 - 17.3, 17.7, 17.9 - 17.13, 18.2 - 18.4, 18.8, 18.9, 18.11, 18.12, 18.14, 19.1, 19.3 - 19.7, 19.11 - 19.17, 19.20, 19.23, 20.2, 20.3, частью 6 статьи 20.4, статьями 20.5, 20.6, 20.9, 20.15, 20.18, 20.19, 20.22, частью 2 статьи 20.23, статьей 20.24 (в отношении частных детективов (охранников), частью 2 статьи 20.25, статьями 20.28, 20.29 настоящего Кодекса;"; пункты 2 и 3 признать утратившими силу; пункт 4 изложить в следующей редакции: "4) должностные лица органов, уполномоченных на осуществление функций в сфере государственной регистрации некоммерческих организаций, в том числе отделений международных организаций и иностранных некоммерческих неправительственных организаций, общественных объединений, политических партий и религиозных организаций, и контроля за их деятельностью, - об административных правонарушениях, предусмотренных статьей 5.26, частью 1 статьи 19.4, частью 1 статьи 19.5, статьями 19.6, 19.7 настоящего Кодекса;"; пункт 10 изложить в следующей редакции: "10) должностные лица федерального органа исполнительной власти, осуществляющего функции по контролю (надзору) за деятельностью арбитражных управляющих и саморегулируемых организаций арбитражных управляющих, - об административных правонарушениях, предусмотренных статьями 14.12, 14.13, частью 1 статьи 19.4, частью 1 статьи 19.5, статьями 19.6, 19.7 настоящего Кодекса, в случае, если данные правонарушения совершены арбитражными управляющими, а также об административных правонарушениях, предусмотренных статьей 14.23 настоящего Кодекса;"; пункт 16 изложить в следующей редакции: "16) должностные лица федерального органа исполнительной власти, осуществляющего государственный надзор и контроль за соблюдением трудового законодательства и иных нормативных правовых актов, содержащих нормы трудового права, и его территориальных органов - об административных правонарушениях, предусмотренных частью 2 статьи 5.27, частью 1 статьи 19.4, частью 1 статьи 19.5, статьями 19.6, 19.7 настоящего Кодекса;"; пункт 18 изложить в следующей редакции: "18) должностные лица органов, осуществляющих функции по контролю и надзору в сфере здравоохранения, - об административных правонарушениях, предусмотренных статьями 6.2, 6.15, 6.16, частью 1 статьи 19.4 настоящего Кодекса;"; пункт 19 изложить в следующей редакции: "19) должностные лица органов, осуществляющих функции по контролю и надзору в сфере обеспечения санитарно-эпидемиологического благополучия населения, - об административных правонарушениях, предусмотренных статьями 6.1, 14.26, частью 1 статьи 14.34, частью 1 статьи 19.4, частью 1 статьи 19.5, статьями 19.6, 19.7 настоящего Кодекса;"; пункт 20 признать утратившим силу; пункт 22 изложить в следующей редакции: "22) должностные лица органов, осуществляющих государственный карантинный фитосанитарный контроль, государственный надзор и контроль за безопасным обращением с пестицидами и агрохимикатами, за качеством и безопасностью зерна и продуктов его переработки и государственный контроль за использованием и охраной земель сельскохозяйственного назначения, - об административных правонарушениях, предусмотренных частью 1 статьи 19.4, частью 1 статьи 19.5, статьями 19.6, 19.7, частью 1 статьи 19.19 настоящего Кодекса;"; пункты 23 - 26 признать утратившими силу; в пункте 30 слова "геологический контроль" заменить словами "контроль за геологическим изучением, рациональным использованием и охраной недр"; в пункте 32 слова "уполномоченных в области использования, охраны и защиты лесов" заменить словами "осуществляющих государственный лесной контроль и надзор"; в пункте 33 слова "охраны территорий государственных природных заповедников и национальных парков" заменить словами ", осуществляющих функции по контролю в области организации и функционирования особо охраняемых природных территорий федерального значения,"; в пункте 34 слова "специально уполномоченных государственных органов по охране, контролю и регулированию использования объектов животного мира и среды их обитания" заменить словами "органов, осуществляющих функции по охране, контролю и регулированию использования объектов животного мира и среды их обитания,"; в пункте 35 слова "органов рыбоохраны" заменить словами "органов, осуществляющих контроль и надзор в области рыболовства и сохранения водных биологических ресурсов и среды их обитания,"; пункт 38 после слова "предусмотренных" дополнить словами "статьей 7.19 (в отношении должностных лиц и юридических лиц),"; в пункте 39 слова "государственного горного и промышленного надзора" заменить словами ", осуществляющих государственный контроль и надзор в сфере безопасного ведения работ, связанных с пользованием недрами, промышленной безопасности и безопасности гидротехнических сооружений,", цифры "7.10" заменить словами "статьей 7.10 (в части самовольной уступки права пользования недрами и самовольной мены участка недр)", цифры ", 7.19" исключить; пункт 40 признать утратившим силу; в пункте 41 слова "государственное регулирование" заменить словами "функции по контролю и надзору в сфере"; пункт 42 после цифр "19.7," дополнить словами "статьей 19.13 (в части заведомо ложного вызова пожарной охраны),"; пункт 44 изложить в следующей редакции: "44) должностные лица органов, осуществляющих функции по контролю и надзору в сфере транспорта, - об административных правонарушениях, предусмотренных статьей 11.22, частью 1 статьи 19.4, частью 1 статьи 19.5, статьями 19.6, 19.7, частями 1 и 2 статьи 19.19 настоящего Кодекса;"; пункты 45 - 47 признать утратившими силу; пункт 49 признать утратившим силу; в пункте 50 слова "осуществляющих государственное регулирование в области авиации" заменить словами "уполномоченных в области авиации", после слова "предусмотренных" дополнить словами "частью 2 статьи 11.3, частью 7 статьи 11.5,"; в пункте 51 слова "органов единой системы организации воздушного движения Российской Федерации" заменить словами "органов, осуществляющих функции по контролю и надзору в сфере использования воздушного пространства,"; пункт 52 после слов "правонарушениях, предусмотренных" дополнить словами "частью 2 статьи 11.6 (в части уничтожения или повреждения плавучих и береговых средств навигационного оборудования),"; в пункте 55 слова "технической защиты информации, их заместители" заменить словами "противодействия техническим разведкам и технической защиты информации, его территориальных органов"; пункт 57 признать утратившим силу; пункт 58 изложить в следующей редакции: "58) должностные лица органа, осуществляющего функции по контролю и надзору в сфере связи, информационных технологий и массовых коммуникаций, - об административных правонарушениях, предусмотренных статьями 5.5, 5.10, 5.11, 5.13, 5.51, 6.13, статьей 7.12 (за совершение нарушений в сфере массовых коммуникаций), частями 1 и 2 статьи 13.5, частью 5 статьи 13.12, статьями 13.15, 13.16, 13.20, 13.21, 13.23, частью 1 статьи 19.4, частью 1 статьи 19.5, статьями 19.6, 19.7 настоящего Кодекса;"; в пункте 59 слова "уполномоченных в области управления архивным фондом" заменить словами "осуществляющих контроль за соблюдением законодательства об архивном деле"; пункт 60 признать утратившим силу; в пункте 62 слова "статьей 14.1," исключить; пункт 63 изложить в следующей редакции: "63) должностные лица органов, осуществляющих функции по контролю и надзору в сфере защиты прав потребителей и потребительского рынка, - об административных правонарушениях, предусмотренных статьями 6.14, 14.1, 14.10, частями 1 и 2 статьи 14.16, частями 1 и 5 статьи 14.34, статьей 15.12, частью 1 статьи 18.17 (в части нарушения допустимой доли иностранных работников, используемых хозяйствующими субъектами, осуществляющими деятельность в сфере розничной торговли на территории Российской Федерации), частью 1 статьи 19.4, частью 1 статьи 19.5, статьями 19.6, 19.7, частью 1 статьи 19.19 настоящего Кодекса;"; в пункте 64 цифры "14.3," исключить; в пункте 65 слова "органов, осуществляющих государственный контроль за соблюдением порядка ценообразования" заменить словами "органов, уполномоченных в области государственного регулирования тарифов"; пункт 66 изложить в следующей редакции: "66) должностные лица органов, осуществляющих государственный контроль и надзор за соблюдением обязательных требований к продукции и государственный метрологический надзор, - об административных правонарушениях, предусмотренных частью 1 статьи 15.12, частью 1 статьи 19.4, частью 1 статьи 19.5, статьями 19.6, 19.7, 19.19 настоящего Кодекса;"; пункт 68 признать утратившим силу; в пункте 69 слова "государственной жилищной инспекции" заменить словами ", осуществляющих государственный контроль за использованием и сохранностью жилищного фонда независимо от его формы собственности, соблюдением правил содержания общего имущества собственников помещений в многоквартирном доме, соответствием жилых помещений, качества, объема и порядка предоставления коммунальных услуг установленным требованиям,"; в пункте 72 слова "государственный контроль за соблюдением правил охраны и использования объектов культурного наследия" заменить словами "государственный контроль в области сохранения, использования, популяризации объектов культурного наследия и их государственную охрану"; в пункте 75 слова "регулирования и" исключить; пункт 76 признать утратившим силу; (Абзац утратил силу - Федеральный закон от 23.07.2013 № 249-ФЗ) (Абзац утратил силу - Федеральный закон от 23.07.2013 № 249-ФЗ)</w:t>
      </w:r>
    </w:p>
    <w:p>
      <w:r>
        <w:rPr>
          <w:b/>
        </w:rPr>
        <w:t xml:space="preserve">2. </w:t>
      </w:r>
      <w:r>
        <w:t>в части 3: в абзаце первом слово "учреждений," исключить; в абзаце втором слова "и частью 1 статьи 20.25" и слово "учреждений," исключить; в абзаце третьем слово "учреждений," исключить</w:t>
      </w:r>
    </w:p>
    <w:p>
      <w:r>
        <w:rPr>
          <w:b/>
        </w:rPr>
        <w:t xml:space="preserve">2. </w:t>
      </w:r>
      <w:r>
        <w:t>часть 5 изложить в следующей редакции: "5. Протоколы об административных правонарушениях вправе составлять:</w:t>
      </w:r>
    </w:p>
    <w:p>
      <w:r>
        <w:rPr>
          <w:b/>
        </w:rPr>
        <w:t xml:space="preserve">2. </w:t>
      </w:r>
      <w:r>
        <w:t>часть 1 после слов "о защите прав потребителей," дополнить словами "об охране здоровья граждан,", после слов "в области налогов и сборов," дополнить словами "санитарно-эпидемиологического благополучия населения,"</w:t>
      </w:r>
    </w:p>
    <w:p>
      <w:r>
        <w:rPr>
          <w:b/>
        </w:rPr>
        <w:t xml:space="preserve">2. </w:t>
      </w:r>
      <w:r>
        <w:t>часть 5 изложить в следующей редакции: "5. Срок проведения административного расследования не может превышать один месяц с момента возбуждения дела об административном правонарушении. В исключительных случаях указанный срок по письменному ходатайству должностного лица, в производстве которого находится дело, может быть продлен:</w:t>
      </w:r>
    </w:p>
    <w:p>
      <w:r>
        <w:rPr>
          <w:b/>
        </w:rPr>
        <w:t>Статья 2</w:t>
      </w:r>
    </w:p>
    <w:p>
      <w:r>
        <w:t>Признать утратившими силу</w:t>
      </w:r>
    </w:p>
    <w:p>
      <w:r>
        <w:t>абзац пятый пункта 10 статьи 5 Федерального закона от 4 июля 2003 года № 94-ФЗ "О внесении изменений и дополнений в некоторые законодательные акты Российской Федерации в связи с принятием Федерального закона "Об основных гарантиях избирательных прав и права на участие в референдуме граждан Российской Федерации" (Собрание законодательства Российской Федерации, 2003, № 27, ст. 2708)</w:t>
      </w:r>
    </w:p>
    <w:p>
      <w:r>
        <w:t>абзац восьмой подпункта "а" пункта 11 статьи 3 Федерального закона от 2 июля 2005 года № 80-ФЗ "О внесении изменений в Федеральный закон "О лицензировании отдельных видов деятельности", Федеральный закон "О защите прав юридических лиц и индивидуальных предпринимателей при проведении государственного контроля (надзора)" и Кодекс Российской Федерации об административных правонарушениях" (Собрание законодательства Российской Федерации, 2005, № 27, ст. 2719)</w:t>
      </w:r>
    </w:p>
    <w:p>
      <w:r>
        <w:t>статью 3 Федерального закона от 16 марта 2006 года № 41-ФЗ "О внесении изменений в главу VI Закона Российской Федерации "О зерне", Федеральный закон "О государственном контроле за качеством и рациональным использованием зерна и продуктов его переработки" и Кодекс Российской Федерации об административных правонарушениях" (Собрание законодательства Российской Федерации, 2006, № 12, ст. 1234)</w:t>
      </w:r>
    </w:p>
    <w:p>
      <w:r>
        <w:t>пункты 79, 174, 237, 438 и 439 статьи 1 Федерального закона от 22 июня 2007 года № 116-ФЗ "О внесении изменений в Кодекс Российской Федерации об административных правонарушениях в части изменения способа выражения денежного взыскания, налагаемого за административное правонарушение" (Собрание законодательства Российской Федерации, 2007, № 26, ст. 3089)</w:t>
      </w:r>
    </w:p>
    <w:p>
      <w:r>
        <w:t>пункты 3 и 4 Федерального закона от 29 июня 2009 года № 134-ФЗ "О внесении изменений в Кодекс Российской Федерации об административных правонарушениях" (Собрание законодательства Российской Федерации, 2009, № 26, ст. 3132)</w:t>
      </w:r>
    </w:p>
    <w:p>
      <w:r>
        <w:rPr>
          <w:b/>
        </w:rPr>
        <w:t>Статья 3</w:t>
      </w:r>
    </w:p>
    <w:p>
      <w:r>
        <w:t>Настоящий Федеральный закон вступает в силу по истечении 90 дней после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