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Федеральный закон от 30 ноября 1995 года № 187-ФЗ "О континентальном шельфе Российской Федерации" (Собрание законодательства Российской Федерации, 1995, № 49, ст. 4694; 1999, № 7, ст. 879; 2001, № 33, ст. 3429; 2003, № 17, ст. 1557; № 27, ст. 2700; № 46, ст. 4444; 2004, № 35, ст. 3607; 2005, № 1, ст. 25; № 19, ст. 1752; 2006, № 45, ст. 4640; 2007, № 50, ст. 6246; 2008, № 18, ст. 1941; № 29, ст. 3420; № 49, ст. 5748) следующие изменения</w:t>
      </w:r>
    </w:p>
    <w:p>
      <w:r>
        <w:t>в статье 4: а) в абзаце втором слова "биоресурсы). Перечень видов живых организмов, являющихся живыми ресурсами континентального шельфа, устанавливается федеральным органом исполнительной власти в области рыболовства. Минеральные ресурсы и водные биоресурсы континентального шельфа находятся в ведении Российской Федерации; деятельность по разведке, разработке минеральных ресурсов, добыче (вылову) водных биоресурсов и их охрана входят в компетенцию Правительства Российской Федерации;" заменить словом "биоресурсы);"; б) абзац пятый изложить в следующей редакции: "морские ресурсные исследования на континентальном шельфе (далее - морские ресурсные исследования) - прикладные научно-исследовательские работы, направленные на разведку континентального шельфа и разработку его минеральных ресурсов, водных биоресурсов и осуществляемые в соответствии с Федеральным законом от 17 декабря 1998 года № 191-ФЗ "Об исключительной экономической зоне Российской Федерации" (далее - Федеральный закон "Об исключительной экономической зоне Российской Федерации");"; в) в абзаце шестом слова "водным биоресурсам, морской флоре и фауне" заменить словами "окружающей среде, в том числе морской среде и природным ресурсам континентального шельфа"</w:t>
      </w:r>
    </w:p>
    <w:p>
      <w:r>
        <w:t>абзац третий пункта 4 части первой статьи 5 изложить в следующей редакции: "защиты и сохранения морской среды в связи с разведкой континентального шельфа, разработкой его минеральных ресурсов и водных биоресурсов, захоронением отходов и других материалов;"</w:t>
      </w:r>
    </w:p>
    <w:p>
      <w:r>
        <w:t>в статье 6: а) в пункте 2 слова "охраны его минеральных ресурсов и водных биоресурсов" заменить словами "охраны его природных ресурсов"; б) (Утратил силу - Федеральный закон от 02.05.2015 № 127-ФЗ) в) в пункте 4 слова ", и разработка соответствующих стандартов (норм и правил)" исключить; г) пункт 5 признать утратившим силу; д) в пункте 6 слова ", их защита и" заменить словами "и их"; е) пункт 8 изложить в следующей редакции: "8) составление федерального баланса запасов минеральных ресурсов, федеральный учет участков континентального шельфа, используемых для регионального геологического изучения, геологического изучения, разведки и добычи минеральных ресурсов континентального шельфа, а также регистрация соответствующих работ;"; ж) в пункте 11 слово "ресурсных" заменить словами "морских ресурсных исследований"; з) в пункте 12 слова "по разведке и разработке минеральных ресурсов и рыболовству" заменить словами "по разведке континентального шельфа и разработке его минеральных ресурсов и водных биоресурсов"; и) пункт 14 изложить в следующей редакции: "14) установление порядка предоставления права на добычу (вылов) водных биоресурсов, в том числе выдачи разрешений на добычу (вылов) водных биоресурсов;"; к) пункт 15 изложить в следующей редакции: "15) установление ограничений рыболовства;"; л) в пункте 17 слова "за пользование участками континентального шельфа в целях поиска, разведки" заменить словами "за пользование природными ресурсами континентального шельфа"; м) в пункте 18 слова "в целях изучения, поиска, разведки и разработки неживых ресурсов, изучения водных биоресурсов и рыболовства, проведения морских научных исследований и в иных целях" исключить; н) в пункте 19 слова "для разведки" заменить словами "для разведки континентального шельфа"; о) в пункте 22 слово "состояния" исключить; п) в пункте 25 слово "(стандартов)" исключить; р) пункт 26 изложить в следующей редакции: "26) охрана редких и находящихся под угрозой исчезновения видов водных биоресурсов, занесенных в Красную книгу Российской Федерации, предотвращение нарушения среды их обитания (в том числе условий нагула, зимовки, размножения, нереста и миграции), образование государственных природных заповедников, национальных парков, государственных природных заказников и других особо охраняемых природных территорий, включая примыкающие к зонам отдыха на побережье Российской Федерации, о чем сообщается в "Извещениях мореплавателям";"; с) дополнить пунктом 30 следующего содержания: "30) иные полномочия, предусмотренные настоящим Федеральным законом и другими федеральными законами."</w:t>
      </w:r>
    </w:p>
    <w:p>
      <w:r>
        <w:t>в главе II: а) наименование изложить в следующей редакции: "ГЛАВА II. РАЗВЕДКА КОНТИНЕНТАЛЬНОГО ШЕЛЬФА И РАЗРАБОТКА ЕГО МИНЕРАЛЬНЫХ РЕСУРСОВ"; б) (Утратил силу - Федеральный закон от 02.05.2015 № 127-ФЗ) в) в статье 7: наименование изложить в следующей редакции: "Статья 7. Предоставление пользователям недр участков континентального шельфа"; в части первой слова "Участки континентального шельфа (далее - участки)" заменить словами "Участки континентального шельфа, к которым относятся участки недр континентального шельфа (далее - участки),"; часть вторую изложить в следующей редакции: "Участки предоставляются пользователям недр для: регионального геологического изучения; геологического изучения; геологического изучения, разведки и добычи минеральных ресурсов; осуществления иных видов пользования недрами, предусмотренных Законом Российской Федерации "О недрах"."; в части третьей слова "лицензии на региональное геологическое изучение континентального шельфа, поиск, разведку и разработку минеральных ресурсов" заменить словами "лицензии на пользование недрами"; г) в статье 8: наименование изложить в следующей редакции: "Статья 8. Особенности разведки континентального шельфа и разработки его минеральных ресурсов"; в части первой слова "Лицензии на региональное геологическое изучение континентального шельфа, поиск, разведку и разработку минеральных ресурсов" заменить словами "Лицензии на пользование недрами", слова "федеральным органом управления государственным фондом недр" заменить словами "федеральным органом исполнительной власти, уполномоченным Правительством Российской Федерации,"; часть вторую изложить в следующей редакции: "Права и обязанности пользователя недр возникают с даты государственной регистрации лицензии в порядке, установленном законодательством Российской Федерации о недрах."; часть третью изложить в следующей редакции: "Лицензия и ее неотъемлемые составные части наряду с требованиями к содержанию лицензий, установленными законодательством Российской Федерации о недрах, должны содержать сведения: об условиях экологического и гидрометеорологического обеспечения пользования участками и о мерах по такому обеспечению, включая организацию экологического мониторинга, предупреждение, снижение и возмещение ущерба, наносимого окружающей среде, в том числе водным биоресурсам; о мерах по предотвращению и ликвидации аварийных ситуаций; об условиях страхования, консервации и (или) ликвидации установок и сооружений по завершении работ; о праве пользователя недр на создание, эксплуатацию, использование искусственных островов, установок, сооружений, проведение буровых работ, прокладку подводных кабелей, трубопроводов в соответствии с проектной документацией, предусмотренной законодательством Российской Федерации о недрах, законодательством о градостроительной деятельности."; часть пятую признать утратившей силу; часть седьмую изложить в следующей редакции: "Запрещается выдавать лицензии, если региональное геологическое изучение, геологическое изучение, разведку и добычу минеральных ресурсов планируется осуществлять в границах особо охраняемых природных территорий континентального шельфа. Осуществление регионального геологического изучения, геологического изучения, разведки и добычи минеральных ресурсов в границах рыбохозяйственных заповедных зон континентального шельфа ограничивается или запрещается в соответствии с законодательством Российской Федерации."; в части восьмой слово "участков" заменить словом "недр", слова "переуступки прав" заменить словами "уступки прав"; в части девятой: абзац первый изложить в следующей редакции: "Пользователи недр, которым предоставлены участки, обязаны:"; в абзаце втором слова "международные нормы и стандарты, законы и правила Российской Федерации по защите морской среды, минеральных ресурсов и водных биоресурсов" заменить словами "принципы и нормы международного права, международные договоры Российской Федерации, федеральные законы и иные нормативные правовые акты Российской Федерации, в том числе по защите и сохранению морской среды и природных ресурсов континентального шельфа"; часть одиннадцатую изложить в следующей редакции: "Контроль за соблюдением условий пользования участками осуществляется федеральными органами исполнительной власти, определенными соответственно Президентом Российской Федерации, Правительством Российской Федерации (далее в настоящей статье - уполномоченные федеральные органы исполнительной власти)."; часть двенадцатую изложить в следующей редакции: "Владелец лицензии по запросу уполномоченных федеральных органов исполнительной власти обязан предоставлять им необходимую документацию, давать объяснения по вопросам, входящим в компетенцию этих органов, обеспечивать условия проведения проверки выполнения условий лицензии."; часть тринадцатую изложить в следующей редакции: "Уполномоченные федеральные органы исполнительной власти уведомляют в письменной форме владельца лицензии и федеральный орган исполнительной власти, выдавший лицензию, о результатах проверки, при необходимости приостанавливают работы и вносят предложения о досрочном прекращении права пользования участками."; часть четырнадцатую изложить в следующей редакции: "Особенности отношений, возникающих при пользовании участками в соответствии с условиями соглашений о разделе продукции, устанавливаются законодательством Российской Федерации."; д) статью 9 изложить в следующей редакции: "Статья 9. Проведение буровых работ на континентальном шельфе Буровые работы на континентальном шельфе могут проводиться для целей, не противоречащих международным договорам Российской Федерации, настоящему Федеральному закону, другим федеральным законам. Условия проведения буровых работ включают в себя:</w:t>
      </w:r>
    </w:p>
    <w:p>
      <w:r>
        <w:t>типы и технические характеристики буровых платформ и иного используемого для проведения буровых работ оборудования</w:t>
      </w:r>
    </w:p>
    <w:p>
      <w:r>
        <w:t>сведения о соответствии буровых и тампонажных растворов требованиям в области охраны окружающей среды</w:t>
      </w:r>
    </w:p>
    <w:p>
      <w:r>
        <w:t>комплекс мероприятий по предотвращению загрязнения окружающей среды, а также по снижению и возмещению ущерба, наносимого окружающей среде, в том числе водным биоресурсам</w:t>
      </w:r>
    </w:p>
    <w:p>
      <w:r>
        <w:t>данные о мерах по обеспечению безопасности судоходства, транспортной безопасности при проведении буровых работ и в районе их проведения. В случае предоставления в пользование участка для регионального геологического изучения, геологического изучения, разведки и добычи минеральных ресурсов континентального шельфа лицензия предоставляет ее владельцу право на проведение буровых работ в соответствии с проектной документацией, предусмотренной законодательством Российской Федерации о недрах, законодательством о градостроительной деятельности. При наличии в лицензии указания на право ее владельца проводить буровые работы получение разрешения на проведение буровых работ не требуется. Порядок выдачи разрешений на проведение буровых работ для целей, не связанных с региональным геологическим изучением, геологическим изучением, разведкой и добычей минеральных ресурсов континентального шельфа, устанавливается Правительством Российской Федерации."</w:t>
      </w:r>
    </w:p>
    <w:p>
      <w:r>
        <w:t>статью 14 признать утратившей силу</w:t>
      </w:r>
    </w:p>
    <w:p>
      <w:r>
        <w:t>дополнить статьей 141 следующего содержания: "Статья 141. Виды рыболовства, осуществляемые на континентальном шельфе На континентальном шельфе осуществляются промышленное рыболовство, рыболовство в научно-исследовательских и контрольных целях, рыболовство в учебных и культурно-просветительских целях, рыболовство в целях рыбоводства, воспроизводства и акклиматизации водных биоресурсов в порядке, установленном Федеральным законом от 20 декабря 2004 года № 166-ФЗ "О рыболовстве и сохранении водных биологических ресурсов" (далее - Федеральный закон "О рыболовстве и сохранении водных биологических ресурсов") и настоящим Федеральным законом. (Абзац утратил силу - Федеральный закон от 03.07.2016 № 349-ФЗ) (Абзац утратил силу - Федеральный закон от 03.07.2016 № 349-ФЗ) 7) дополнить статьей 142 следующего содержания: "Статья 142. Особенности осуществления промышленного рыболовства на континентальном шельфе Промышленное рыболовство на континентальном шельфе осуществляется гражданами Российской Федерации и российскими юридическими лицами, у которых в установленном порядке возникло право на добычу (вылов) водных биоресурсов на континентальном шельфе. Иностранные граждане и иностранные юридические лица осуществляют промышленное рыболовство на континентальном шельфе в соответствии с международными договорами Российской Федерации."</w:t>
      </w:r>
    </w:p>
    <w:p>
      <w:r>
        <w:t>дополнить статьей 143 следующего содержания: "Статья 143. Особенности осуществления рыболовства в научно-исследовательских и контрольных целях на континентальном шельфе Рыболовство в научно-исследовательских и контрольных целях на континентальном шельфе осуществляется научными организациями на основании ежегодного плана проведения морских ресурсных исследований водных биоресурсов, решений о предоставлении водных биоресурсов в пользование, а также выданных указанным организациям разрешений на добычу (вылов) водных биоресурсов и выданных в соответствии с Федеральным законом "Об исключительной экономической зоне Российской Федерации" разрешений на проведение морских ресурсных исследований водных биоресурсов. Иностранные граждане и иностранные юридические лица осуществляют рыболовство в научно-исследовательских и контрольных целях на континентальном шельфе в соответствии с международными договорами Российской Федерации."</w:t>
      </w:r>
    </w:p>
    <w:p>
      <w:r>
        <w:t>дополнить статьей 144 следующего содержания: "Статья 144. Права и обязанности лиц, осуществляющих рыболовство на континентальном шельфе Лица, осуществляющие рыболовство на континентальном шельфе, имеют право осуществлять добычу (вылов) водных биоресурсов, а также в случаях, предусмотренных Федеральным законом "О рыболовстве и сохранении водных биологических ресурсов", приемку, обработку, перегрузку, транспортировку, хранение и выгрузку уловов водных биоресурсов, производство рыбной и иной продукции из водных биоресурсов. Лица, указанные в части первой настоящей статьи, обязаны:</w:t>
      </w:r>
    </w:p>
    <w:p>
      <w:r>
        <w:t>соблюдать правила рыболовства и иные установленные в соответствии с законодательством Российской Федерации требования, а также выполнять условия осуществления рыболовства и сохранения водных биоресурсов, содержащиеся в решениях органов государственной власти и договорах, на основании которых возникает право на добычу (вылов) водных биоресурсов, разрешениях на добычу (вылов) водных биоресурсов и разрешениях на проведение морских ресурсных исследований водных биоресурсов</w:t>
      </w:r>
    </w:p>
    <w:p>
      <w:r>
        <w:t>не допускать нарушение среды обитания водных биоресурсов</w:t>
      </w:r>
    </w:p>
    <w:p>
      <w:r>
        <w:t>не допускать неправомерную акклиматизацию водных биоресурсов</w:t>
      </w:r>
    </w:p>
    <w:p>
      <w:r>
        <w:t>соблюдать требования карантинного режима</w:t>
      </w:r>
    </w:p>
    <w:p>
      <w:r>
        <w:t>обеспечивать беспрепятственный доступ на судно должностных лиц органов охраны</w:t>
      </w:r>
    </w:p>
    <w:p>
      <w:r>
        <w:t>обеспечивать за счет заявителя оптимальные условия для работы должностных лиц органов охраны</w:t>
      </w:r>
    </w:p>
    <w:p>
      <w:r>
        <w:t>представлять беспрепятственно и бесплатно отчетные материалы о сроках, видах и районах добычи (вылова) водных биоресурсов, об уловах водных биоресурсов, в том числе сведения о количестве, качестве и видах выгруженных на другие суда или погруженных с других судов уловов водных биоресурсов, рыбной продукции и иной продукции из водных биоресурсов, о количестве, качестве и видах выгруженных или погруженных в иностранных портах уловов водных биоресурсов, рыбной продукции и иной продукции из водных биоресурсов, в федеральные органы исполнительной власти, определенные соответственно Президентом Российской Федерации, Правительством Российской Федерации</w:t>
      </w:r>
    </w:p>
    <w:p>
      <w:r>
        <w:t>регулярно поддерживать связь с береговыми службами Российской Федерации и при наличии соответствующего оборудования передавать в основные международные синоптические сроки в ближайший радиометеорологический центр Российской Федерации оперативные данные метеорологических и гидрологических наблюдений в соответствии со стандартными процедурами Всемирной метеорологической организации</w:t>
      </w:r>
    </w:p>
    <w:p>
      <w:r>
        <w:t>вести промысловый журнал в соответствии с формой, установленной федеральным органом исполнительной власти, уполномоченным Правительством Российской Федерации</w:t>
      </w:r>
    </w:p>
    <w:p>
      <w:r>
        <w:t>иметь специальные опознавательные знаки</w:t>
      </w:r>
    </w:p>
    <w:p>
      <w:r>
        <w:t>маркировать ставные орудия добычи (вылова) водных биоресурсов с обоих концов с указанием названия судна (для иностранного судна - страны судовладельца), номера разрешения на добычу (вылов) водных биоресурсов и порядкового номера орудия добычи (вылова) водных биоресурсов. Иностранные суда, осуществляющие рыболовство на континентальном шельфе, также обязаны:</w:t>
      </w:r>
    </w:p>
    <w:p>
      <w:r>
        <w:t>представлять в федеральные органы исполнительной власти, определенные соответственно Президентом Российской Федерации, Правительством Российской Федерации, по факсу или телеграфу ежесуточную информацию о каждом заходе в район для осуществления разрешенного рыболовства и выходе из указанного района с обязательным прохождением точек контроля при заходе и выходе</w:t>
      </w:r>
    </w:p>
    <w:p>
      <w:r>
        <w:t>ежедневно информировать органы охраны о местонахождении судов при осуществлении рыболовства или при приемке уловов водных биоресурсов с других судов</w:t>
      </w:r>
    </w:p>
    <w:p>
      <w:r>
        <w:t>осуществлять рыболовство только в присутствии должностного лица органов охраны и под его контролем</w:t>
      </w:r>
    </w:p>
    <w:p>
      <w:r>
        <w:t>обеспечивать бесплатно доставку должностных лиц органов охраны к месту осуществления рыболовства и обратно и использование средств радиосвязи, а также нести все расходы на содержание, размещение и полное обеспечение должностных лиц органов охраны с момента их прибытия на судно и до момента схода с судна наравне с командным (руководящим) составом судна</w:t>
      </w:r>
    </w:p>
    <w:p>
      <w:r>
        <w:t>представлять в федеральный орган исполнительной власти, уполномоченный Правительством Российской Федерации, по факсу или телеграфу ежесуточную, ежедекадную и ежемесячную информацию о результатах рыболовства. Российским судам и иностранным судам на континентальном шельфе и за его пределами запрещается осуществлять не предусмотренные решениями органов государственной власти и договорами, на основании которых возникает право на добычу (вылов) водных биоресурсов, разрешениями на добычу (вылов) водных биоресурсов и разрешениями на проведение морских ресурсных исследований водных биоресурсов погрузку, выгрузку или перегрузку уловов водных биоресурсов, рыбной продукции и иной продукции из водных биоресурсов. Погрузка, выгрузка, перегрузка уловов водных биоресурсов, рыбной продукции и иной продукции из водных биоресурсов должны осуществляться в присутствии должностного лица органа охраны."</w:t>
      </w:r>
    </w:p>
    <w:p>
      <w:r>
        <w:t>в главе IV: а) в наименовании слова "СОЗДАНИЕ ИСКУССТВЕННЫХ СООРУЖЕНИЙ" заменить словами "СОЗДАНИЕ, ЭКСПЛУАТАЦИЯ, ИСПОЛЬЗОВАНИЕ ИСКУССТВЕННЫХ ОСТРОВОВ, УСТАНОВОК, СООРУЖЕНИЙ"; б) в статье 16: в части первой: в абзаце втором слова ", а также иные лица, являющиеся инвесторами в соответствии с Федеральным законом "О соглашениях о разделе продукции"," исключить; в абзаце третьем слова ", иные лица, являющиеся инвесторами в соответствии с Федеральным законом "О соглашениях о разделе продукции" исключить; дополнить новым абзацем четвертым следующего содержания: "пользователи недр, осуществляющие региональное геологическое изучение, геологическое изучение, разведку и добычу минеральных ресурсов континентального шельфа на основании соответствующей лицензии и в соответствии с проектной документацией, указанных в статье 161 настоящего Федерального закона (далее - пользователи недр);"; абзац четвертый считать абзацем пятым и в нем слова "иные лица" заменить словами "российские заявители, иностранные заявители и иные лица"; часть вторую изложить в следующей редакции: "Порядок создания, эксплуатации, использования искусственных островов, установок, сооружений на континентальном шельфе устанавливается международными договорами Российской Федерации и настоящим Федеральным законом."; в части пятой слова "Федеральный орган исполнительной власти в области обороны по согласованию с федеральным органом исполнительной власти в области обеспечения безопасности определяет" заменить словами "Федеральные органы исполнительной власти, определенные Президентом Российской Федерации, устанавливают"; в части шестой слова "в области обороны" заменить словами ", определенный Президентом Российской Федерации,"; дополнить частью восьмой следующего содержания: "Создание, эксплуатация, использование искусственных островов, установок, сооружений на континентальном шельфе могут осуществляться для: обеспечения обороны страны и безопасности государства; регионального геологического изучения; геологического изучения, разведки и добычи минеральных ресурсов; проведения морских ресурсных исследований водных биоресурсов и осуществления рыболовства; проведения морских научных исследований; иных целей, не противоречащих международным договорам Российской Федерации, настоящему Федеральному закону, другим федеральным законам."; в) дополнить статьей 161 следующего содержания: "Статья 161. Создание, эксплуатация, использование искусственных островов, установок, сооружений на континентальном шельфе при региональном геологическом изучении, геологическом изучении, разведке и добыче его минеральных ресурсов Создание, эксплуатация, использование искусственных островов, установок, сооружений на континентальном шельфе при региональном геологическом изучении, геологическом изучении, разведке и добыче его минеральных ресурсов могут осуществляться для целей, не противоречащих международным договорам Российской Федерации, настоящему Федеральному закону, другим федеральным законам. При региональном геологическом изучении, геологическом изучении, разведке и добыче минеральных ресурсов континентального шельфа лицензия на пользование недрами предоставляет ее владельцу право на создание, эксплуатацию, использование искусственных островов, установок, сооружений в соответствии с проектной документацией, предусмотренной законодательством Российской Федерации о недрах, законодательством о градостроительной деятельности. Создание, эксплуатация, использование искусственных островов, установок, сооружений на континентальном шельфе при региональном геологическом изучении, геологическом изучении, разведке и добыче его минеральных ресурсов осуществляются при условии определения:</w:t>
      </w:r>
    </w:p>
    <w:p>
      <w:r>
        <w:t>целей и назначения создаваемых искусственных островов, установок, сооружений</w:t>
      </w:r>
    </w:p>
    <w:p>
      <w:r>
        <w:t>характеристики судов и иных плавучих средств, которые предполагается использовать при выполнении работ</w:t>
      </w:r>
    </w:p>
    <w:p>
      <w:r>
        <w:t>технологических методов и средств проектируемых работ</w:t>
      </w:r>
    </w:p>
    <w:p>
      <w:r>
        <w:t>географических координат создаваемых искусственных островов, установок, сооружений</w:t>
      </w:r>
    </w:p>
    <w:p>
      <w:r>
        <w:t>мер по предупреждению, снижению и компенсации ущерба, наносимого морской среде и природным ресурсам континентального шельфа, в том числе по созданию замкнутых систем технического водоснабжения, плавучих или стационарных очистных сооружений и средств для приема нефтесодержащих вод и других вредных веществ</w:t>
      </w:r>
    </w:p>
    <w:p>
      <w:r>
        <w:t>мер по предотвращению и ликвидации аварийных ситуаций</w:t>
      </w:r>
    </w:p>
    <w:p>
      <w:r>
        <w:t>мер по обеспечению безопасности судоходства, транспортной безопасности. Создание, эксплуатация, использование искусственных островов, установок, сооружений при региональном геологическом изучении, геологическом изучении, разведке и добыче минеральных ресурсов континентального шельфа не могут осуществляться в случаях, если такие создание, эксплуатация, использование:</w:t>
      </w:r>
    </w:p>
    <w:p>
      <w:r>
        <w:t>создают угрозу обороне страны и безопасности государства</w:t>
      </w:r>
    </w:p>
    <w:p>
      <w:r>
        <w:t>несовместимы с требованиями защиты и сохранения морской среды, природных ресурсов континентального шельфа</w:t>
      </w:r>
    </w:p>
    <w:p>
      <w:r>
        <w:t>планируется осуществлять в границах особо охраняемых природных территорий континентального шельфа</w:t>
      </w:r>
    </w:p>
    <w:p>
      <w:r>
        <w:t>создают угрозу безопасности судоходства, транспортной безопасности. В случае, если лицензией предоставлено право ее владельцу на создание, эксплуатацию, использование искусственных островов, установок, сооружений в соответствии с проектной документацией, предусмотренной законодательством Российской Федерации о недрах, законодательством о градостроительной деятельности, получение разрешения на создание, эксплуатацию, использование искусственных островов, установок, сооружений, выдаваемого в соответствии со статьей 18 настоящего Федерального закона, не требуется."; г) в статье 17: наименование после слова "создание" дополнить словом ", эксплуатацию"; в части первой: абзац первый после слова "создание" дополнить словом ", эксплуатацию"; пункт 1 после слова "создание" дополнить словом ", эксплуатацию"; пункт 3 после слова "созданию" дополнить словом ", эксплуатации"; в пункте 8 слово "практического" заменить словами "эксплуатации и"; в части второй слова "федеральным органам исполнительной власти" заменить словами "в федеральные органы исполнительной власти, определенные соответственно Президентом Российской Федерации, Правительством Российской Федерации,"; д) в статье 18: наименование изложить в следующей редакции: "Статья 18. Порядок рассмотрения запросов о создании, об эксплуатации, использовании искусственных островов, установок, сооружений и выдачи разрешений на их создание, эксплуатацию, использование"; в части первой: абзац первый изложить в следующей редакции: "Федеральные органы исполнительной власти, определенные соответственно Президентом Российской Федерации, Правительством Российской Федерации:"; абзац третий после слова "создание" дополнить словами ", эксплуатацию, использование"; часть вторую после слова "создание" дополнить словами ", эксплуатацию, использование", слова "в области иностранных дел" заменить словами ", определенный Президентом Российской Федерации"; часть третью изложить в следующей редакции: "Поступившие запросы подлежат согласованию с федеральными органами исполнительной власти, определенными соответственно Президентом Российской Федерации, Правительством Российской Федерации."; часть четвертую изложить в следующей редакции: "Разрешения российским заявителям, иностранным заявителям на создание, эксплуатацию, использование искусственных островов, установок, сооружений выдаются федеральными органами исполнительной власти, определенными соответственно Президентом Российской Федерации, Правительством Российской Федерации."; часть пятую признать утратившей силу; е) в статье 19: наименование изложить в следующей редакции: "Статья 19. Основания для отказа в выдаче разрешений на создание, эксплуатацию, использование искусственных островов, установок, сооружений"; абзац первый после слова "создание" дополнить словами ", эксплуатацию, использование"; в пункте 1 слова "безопасности Российской Федерации" заменить словами "обороне страны и безопасности государства"; пункт 2 изложить в следующей редакции: "2) создание, эксплуатация, использование искусственных островов, установок, сооружений несовместимы с требованиями в области охраны окружающей среды, в том числе морской среды и природных ресурсов континентального шельфа;"; пункт 3 изложить в следующей редакции: "3) создание, эксплуатация, использование искусственных островов, установок, сооружений планируется осуществлять в границах особо охраняемых природных территорий или рыбохозяйственных заповедных зон;"; в пункте 4 слова "континентального шельфа, поиска" заменить словами ", геологического изучения", слово "разработки" заменить словом "добычи"; пункт 5 после слова "создания" дополнить словами ", эксплуатации, использования"; ж) в статье 20: наименование изложить в следующей редакции: "Статья 20. Права и обязанности заявителей, пользователей недр, осуществляющих создание, эксплуатацию, использование искусственных островов, установок, сооружений"; часть первую изложить в следующей редакции: "Заявители, получившие разрешения на создание, эксплуатацию, использование искусственных островов, установок, сооружений, пользователи недр, осуществляющие создание, эксплуатацию, использование искусственных островов, установок, сооружений, имеют право создавать, эксплуатировать, использовать искусственные острова, установки, сооружения, владеть ими в соответствии с полученными разрешениями, лицензиями. Передача искусственных островов, установок, сооружений другим лицам вопреки полученным разрешениям, лицензиям запрещается."; в части второй: абзац первый изложить в следующей редакции: "Заявители, получившие разрешения на создание, эксплуатацию, использование искусственных островов, установок, сооружений, пользователи недр, осуществляющие создание, эксплуатацию, использование искусственных островов, установок, сооружений, обязаны:"; в пункте 2 слова "в области обороны" заменить словами ", определенный Президентом Российской Федерации"; пункт 3 изложить в следующей редакции: "3) обеспечивать свободный доступ на искусственные острова, установки, сооружения должностным лицам федеральных органов исполнительной власти, указанных в статье 42 настоящего Федерального закона;"; з) статью 21 изложить в следующей редакции: "Статья 21. Приостановление или прекращение создания, эксплуатации, использования искусственных островов, установок, сооружений, деятельности на них Осуществляемые с нарушением международных договоров Российской Федерации, настоящего Федерального закона, других федеральных законов создание, эксплуатация, использование искусственных островов, установок, сооружений, деятельность на них подлежат приостановлению или прекращению по решению суда, если иное не предусмотрено международными договорами Российской Федерации, федеральными законами."; и) в статье 22: часть вторую изложить в следующей редакции: "Прокладка подводных кабелей, трубопроводов осуществляется в соответствии с нормами международного права при условии, что осуществление такой прокладки не препятствует региональному геологическому изучению, геологическому изучению, разведке и добыче минеральных ресурсов континентального шельфа, осуществлению рыболовства, эксплуатации и ремонту ранее проложенных подводных кабелей, трубопроводов, осуществлению мер по защите и сохранению морской среды, природных ресурсов континентального шельфа."; часть третью изложить в следующей редакции: "В случаях, если подводные кабели, трубопроводы используются для регионального геологического изучения, геологического изучения, разведки и добычи минеральных ресурсов континентального шельфа, условия прокладки подводных кабелей, трубопроводов и трасса их прокладки определяются федеральным органом исполнительной власти, уполномоченным Правительством Российской Федерации, по согласованию с федеральными органами исполнительной власти, определенными соответственно Президентом Российской Федерации, Правительством Российской Федерации. В случае, если лицензией на пользование недрами предоставлено ее владельцу право прокладывать подводные кабели, трубопроводы в соответствии с проектной документацией, предусмотренной законодательством Российской Федерации о недрах, законодательством о градостроительной деятельности, получение разрешения на прокладку таких подводных кабелей, трубопроводов не требуется."; часть четвертую изложить в следующей редакции: "В случаях, если подводные кабели, трубопроводы используются для целей, не связанных с разведкой континентального шельфа и разработкой его минеральных ресурсов (в том числе для эксплуатации искусственных островов, установок, сооружений), или выводятся на территорию Российской Федерации, федеральный орган исполнительной власти, уполномоченный Правительством Российской Федерации, рассматривает поступившие заявки на прокладку таких подводных кабелей, трубопроводов, согласовывает условия и трассу их прокладки с федеральными органами исполнительной власти, указанными в части третьей настоящей статьи, органами исполнительной власти субъектов Российской Федерации и представляет в Правительство Российской Федерации заключение о возможности выдачи разрешений на прокладку таких подводных кабелей, трубопроводов и об условиях выдачи этих разрешений или уведомление об отказе в выдаче этих разрешений. Порядок выдачи разрешений на прокладку подводных кабелей, трубопроводов устанавливается Правительством Российской Федерации."; в части пятой слова "в области обороны" заменить словами ", определенному Президентом Российской Федерации,"; к) дополнить статьей 221 следующего содержания: "Статья 221. Выемка грунта при создании искусственных островов, установок, сооружений, прокладке подводных кабелей, трубопроводов на континентальном шельфе В случае, если при создании искусственных островов, установок, сооружений, прокладке подводных кабелей, трубопроводов на континентальном шельфе предусматривается проведение работ по выемке грунта в соответствии с проектной документацией, предусмотренной законодательством Российской Федерации о недрах, законодательством о градостроительной деятельности, получение отдельного разрешения на проведение работ по выемке грунта не требуется."</w:t>
      </w:r>
    </w:p>
    <w:p>
      <w:r>
        <w:t>в статье 23: а) в части четвертой слова "в области науки и технической политики" заменить словами ", уполномоченный Правительством Российской Федерации,"; б) в части пятой слова "в области науки и технической политики" заменить словами ", уполномоченный Правительством Российской Федерации"; в) в абзаце восьмом части шестой слова "на морскую среду, природные ресурсы" заменить словами "на окружающую среду, в том числе морскую среду и природные ресурсы континентального шельфа"; г) в части десятой слова "неживых ресурсов или водных биоресурсов" заменить словами "морской среды и природных ресурсов континентального шельфа"</w:t>
      </w:r>
    </w:p>
    <w:p>
      <w:r>
        <w:t>в статье 24: а) в абзаце первом части первой слова "в области науки и технической политики" заменить словами ", уполномоченный Правительством Российской Федерации,"; б) в части четвертой слова "в области науки и технической политики" заменить словами ", уполномоченным Правительством Российской Федерации,"; в) в части пятой слова "в области науки и технической политики" заменить словами ", уполномоченный Правительством Российской Федерации,"</w:t>
      </w:r>
    </w:p>
    <w:p>
      <w:r>
        <w:t>статью 25 изложить в следующей редакции: "Статья 25. Основания для отказа в выдаче разрешений на проведение морских научных исследований Российским заявителям, иностранным заявителям может быть отказано в выдаче разрешений на проведение морских научных исследований, если возникает сомнение в исключительно мирном характере этих исследований, а также если их проведение:</w:t>
      </w:r>
    </w:p>
    <w:p>
      <w:r>
        <w:t>создает угрозу обороне страны и безопасности государства</w:t>
      </w:r>
    </w:p>
    <w:p>
      <w:r>
        <w:t>несовместимо с требованиями в области охраны окружающей среды, в том числе защиты и сохранения морской среды, природных ресурсов континентального шельфа</w:t>
      </w:r>
    </w:p>
    <w:p>
      <w:r>
        <w:t>имеет отношение к региональному геологическому изучению, геологическому изучению, разведке и добыче минеральных ресурсов континентального шельфа, осуществлению рыболовства на континентальном шельфе</w:t>
      </w:r>
    </w:p>
    <w:p>
      <w:r>
        <w:t>включает в себя создание, эксплуатацию, использование искусственных островов, установок, сооружений, буровые работы, использование взрывчатых веществ, пневмоустройств на континентальном шельфе</w:t>
      </w:r>
    </w:p>
    <w:p>
      <w:r>
        <w:t>препятствует осуществлению Российской Федерацией суверенных прав и юрисдикции на континентальном шельфе</w:t>
      </w:r>
    </w:p>
    <w:p>
      <w:r>
        <w:t>связано с предоставлением заявителем недостоверной или неточной информации о характере и целях морских научных исследований</w:t>
      </w:r>
    </w:p>
    <w:p>
      <w:r>
        <w:t>осуществляется российскими заявителями или иностранными заявителями, имеющими перед Российской Федерацией обязательства, вытекающие из ранее проведенных морских научных исследований и невыполненные. Российскому заявителю или иностранному заявителю не может быть отказано в выдаче разрешения на проведение морских научных исследований на континентальном шельфе за пределами 200 морских миль от исходных линий, от которых отмеряется ширина территориального моря, по основаниям, указанным в пункте 3 части первой настоящей статьи, за исключением районов, в которых по объявлению Правительства Российской Федерации проводятся или будут проводиться разведка континентального шельфа, разработка его минеральных ресурсов и водных биоресурсов. Информация о таких районах опубликовывается в "Извещениях мореплавателям"."</w:t>
      </w:r>
    </w:p>
    <w:p>
      <w:r>
        <w:t>в статье 26 слова "в области науки и технической политики" заменить словами ", уполномоченный Правительством Российской Федерации,"</w:t>
      </w:r>
    </w:p>
    <w:p>
      <w:r>
        <w:t>в статье 29: а) в первом предложении слова "в области науки и технической политики" заменить словами ", уполномоченным Правительством Российской Федерации"; б) во втором предложении слова "в области науки и технической политики" заменить словами ", уполномоченный Правительством Российской Федерации"</w:t>
      </w:r>
    </w:p>
    <w:p>
      <w:r>
        <w:t>часть третью статьи 30 изложить в следующей редакции: "Возобновление приостановленных морских научных исследований допускается только после устранения в установленные сроки допущенных нарушений и представления сведений о принятых мерах по устранению допущенных нарушений и мерах по предотвращению подобных нарушений в соответствующий федеральный орган исполнительной власти или указанному в части второй статьи 27 настоящего Федерального закона специально уполномоченному представителю Российской Федерации, вынесшим решение о приостановлении морских научных исследований."</w:t>
      </w:r>
    </w:p>
    <w:p>
      <w:r>
        <w:t>наименование главы VI изложить в следующей редакции: "ГЛАВА VI. ЗАЩИТА И СОХРАНЕНИЕ МОРСКОЙ СРЕДЫ, ПРИРОДНЫХ РЕСУРСОВ КОНТИНЕНТАЛЬНОГО ШЕЛЬФА. ЗАХОРОНЕНИЕ ОТХОДОВ И ДРУГИХ МАТЕРИАЛОВ"</w:t>
      </w:r>
    </w:p>
    <w:p>
      <w:r>
        <w:t>в статье 31: а) в части первой: в абзаце втором слова "по защите минеральных ресурсов и водных биоресурсов и предшествует выполнению федеральных стратегии, программ и планов, предусмотренных статьей 6 настоящего Федерального закона" заменить словами "по охране окружающей среды, в том числе по защите морской среды и сохранению природных ресурсов континентального шельфа"; в абзаце третьем слова "в области охраны окружающей среды и природных ресурсов в порядке, определяемом" заменить словами ", уполномоченным Правительством Российской Федерации, в соответствии с"; б) в части второй слова "хозяйственной деятельности на континентальном шельфе независимо от их сметной стоимости" заменить словами "документов и (или) документации, обосновывающих планируемую хозяйственную и иную деятельность на континентальном шельфе"; в) часть третью изложить в следующей редакции: "Объектами государственной экологической экспертизы являются проекты федеральных программ, другие документы и (или) документация, имеющие отношение к региональному геологическому изучению, геологическому изучению, разведке и добыче минеральных ресурсов континентального шельфа, рыболовству, созданию, эксплуатации, использованию искусственных островов, установок, сооружений, прокладке подводных кабелей, трубопроводов, проведению буровых работ, захоронению отходов и других материалов на континентальном шельфе."</w:t>
      </w:r>
    </w:p>
    <w:p>
      <w:r>
        <w:t>статью 32 изложить в следующей редакции: "Статья 32. Государственный экологический контроль на континентальном шельфе Государственный экологический контроль на континентальном шельфе (далее - государственный экологический контроль) представляет собой систему мероприятий по предупреждению, выявлению и устранению нарушений международных договоров Российской Федерации и законодательства в области охраны окружающей среды. Государственный экологический контроль осуществляется федеральным органом исполнительной власти, уполномоченным Правительством Российской Федерации, в соответствии с законодательством Российской Федерации."</w:t>
      </w:r>
    </w:p>
    <w:p>
      <w:r>
        <w:t>в статье 33: а) в части первой слова "морской среды и донных отложений" заменить словами "окружающей среды, включая морскую среду и донные отложения"; б) часть вторую изложить в следующей редакции: "Государственный мониторинг осуществляется федеральными органами исполнительной власти, уполномоченными Правительством Российской Федерации, в соответствии с законодательством Российской Федерации."</w:t>
      </w:r>
    </w:p>
    <w:p>
      <w:r>
        <w:t>в части третьей статьи 34 слова "в области охраны окружающей среды и природных ресурсов" заменить словами ", уполномоченным Правительством Российской Федерации,"</w:t>
      </w:r>
    </w:p>
    <w:p>
      <w:r>
        <w:t>в статье 35: а) в части первой слова "в области охраны окружающей среды и природных ресурсов" заменить словами ", уполномоченный Правительством Российской Федерации,"; б) в части второй слова "в области охраны окружающей среды и природных ресурсов" заменить словами ", уполномоченный Правительством Российской Федерации,"; в) в части третьей слова "в области охраны окружающей среды и природных ресурсов" заменить словами ", уполномоченный Правительством Российской Федерации,"; г) в части четвертой: в абзаце восьмом пункта 4 слова "в водной среде" заменить словами "в морской среде"; в абзаце втором пункта 5 слова "добычи (вылова) водных биоресурсов, поиска, разведки и разработки минеральных ресурсов" заменить словами "разведки континентального шельфа, разработки его минеральных ресурсов и водных биоресурсов"; абзац третий пункта 6 изложить в следующей редакции: "возможное влияние на окружающую среду, в том числе морскую среду, природные ресурсы континентального шельфа, и на осуществление рыболовства;"; д) в части шестой слова "в области охраны окружающей среды и природных ресурсов" заменить словами ", уполномоченный Правительством Российской Федерации,", слова "в области иностранных дел" заменить словами ", определенный Президентом Российской Федерации"</w:t>
      </w:r>
    </w:p>
    <w:p>
      <w:r>
        <w:t>в части первой статьи 36: а) в абзаце втором слова "угрозу безопасности Российской Федерации" заменить словами "угрозу обороне страны и безопасности государства"; б) абзац третий изложить в следующей редакции: "захоронение несовместимо с требованиями в области охраны окружающей среды, в том числе защиты и сохранения морской среды, природных ресурсов континентального шельфа;"</w:t>
      </w:r>
    </w:p>
    <w:p>
      <w:r>
        <w:t>в статье 37: а) в части первой слова "официального должностного лица, уполномоченного федеральным органом исполнительной власти в области охраны окружающей среды и природных ресурсов на осуществление контроля за захоронением отходов и других материалов" заменить словами "уполномоченных должностных лиц федерального органа исполнительной власти, уполномоченного Правительством Российской Федерации"; б) в абзаце третьем части второй слова "официальных должностных лиц, уполномоченных федеральным органом исполнительной власти в области охраны окружающей среды и природных ресурсов на осуществление контроля за захоронением отходов и других материалов" заменить словами "уполномоченных должностных лиц федерального органа исполнительной власти, уполномоченного Правительством Российской Федерации"</w:t>
      </w:r>
    </w:p>
    <w:p>
      <w:r>
        <w:t>в части третьей статьи 38 слова "в области охраны окружающей среды и природных ресурсов" заменить словами ", уполномоченный Правительством Российской Федерации,", слова "в области иностранных дел" заменить словами ", определенный Президентом Российской Федерации"</w:t>
      </w:r>
    </w:p>
    <w:p>
      <w:r>
        <w:t>в статье 39 слова "при разведке или разработке минеральных ресурсов или водных биоресурсов" заменить словами "при разведке континентального шельфа либо разработке его минеральных ресурсов или водных биоресурсов"</w:t>
      </w:r>
    </w:p>
    <w:p>
      <w:r>
        <w:t>статью 40 изложить в следующей редакции: "Статья 40. Платежи за пользование природными ресурсами континентального шельфа Лица, осуществляющие пользование природными ресурсами континентального шельфа, захоронение отходов и других материалов на континентальном шельфе, уплачивают налоги, сборы и другие обязательные платежи в соответствии с законодательством Российской Федерации."</w:t>
      </w:r>
    </w:p>
    <w:p>
      <w:r>
        <w:t>статью 41 признать утратившей силу</w:t>
      </w:r>
    </w:p>
    <w:p>
      <w:r>
        <w:t>в части второй статьи 42 слова "в области обеспечения безопасности" заменить словами ", определенным Президентом Российской Федерации"</w:t>
      </w:r>
    </w:p>
    <w:p>
      <w:r>
        <w:t>в части первой статьи 43: а) в пункте 1: абзац второй изложить в следующей редакции: "региональное геологическое изучение, геологическое изучение, разведку и добычу минеральных ресурсов континентального шельфа;"; в абзаце четвертом слово "ресурсные" заменить словами "морские ресурсные"; б) в пункте 5 слова "орудий лова" заменить словами "орудий добычи (вылова)"</w:t>
      </w:r>
    </w:p>
    <w:p>
      <w:r>
        <w:t>в части первой статьи 44 слова "Федеральный орган исполнительной власти в области обороны, федеральный орган по транспорту, федеральный орган по гидрометеорологии и мониторингу окружающей среды" заменить словами "Федеральные органы исполнительной власти, определенные соответственно Президентом Российской Федерации, Правительством Российской Федерации,"</w:t>
      </w:r>
    </w:p>
    <w:p>
      <w:r>
        <w:t>в абзаце первом части первой статьи 45 слова ", за исключением работников и должностных лиц федерального органа исполнительной власти в области обеспечения безопасности и его подведомственных учреждений," исключить</w:t>
      </w:r>
    </w:p>
    <w:p>
      <w:r>
        <w:t>статью 46 изложить в следующей редакции: "Статья 46. Ответственность за нарушение настоящего Федерального закона Лица, виновные в нарушении настоящего Федерального закона, несут ответственность в соответствии с законодательством Российской Федерации. Привлечение к ответственности за нарушение настоящего Федерального закона не освобождает виновных лиц от обязанности возмещения нанесенного ущерба в порядке, установленном законодательством Российской Федерации."</w:t>
      </w:r>
    </w:p>
    <w:p>
      <w:r>
        <w:t>(Утратил силу - Федеральный закон от 11.06.2021 № 170-ФЗ)</w:t>
      </w:r>
    </w:p>
    <w:p>
      <w:r>
        <w:rPr>
          <w:b/>
        </w:rPr>
        <w:t>Статья 2</w:t>
      </w:r>
    </w:p>
    <w:p>
      <w:r>
        <w:t>Внести в Федеральный закон от 31 июля 1998 года № 155-ФЗ "О внутренних морских водах, территориальном море и прилежащей зоне Российской Федерации" (Собрание законодательства Российской Федерации, 1998, № 31, ст. 3833; 2003, № 17, ст. 1556; № 27, ст. 2700; № 46, ст. 4444; 2004, № 35, ст. 3607; 2005, № 1, ст. 25; 2008, № 49, ст. 5748) следующие изменения: 1) в пункте 1 статьи 13: а) абзац шестой признать утратившим силу; б) абзац седьмой изложить в следующей редакции: "охраны окружающей среды;"; в) в абзаце девятом слова "законами Российской Федерации" заменить словами "федеральными законами"; 2) в статье 16: а) наименование изложить в следующей редакции: "Статья 16. Поисково-спасательные и судоподъемные операции, создание, эксплуатация, использование искусственных островов, установок, сооружений, проведение буровых работ, прокладка подводных кабелей, трубопроводов во внутренних морских водах и в территориальном море"; б) пункт 4 изложить в следующей редакции: "4. Создание, эксплуатация, использование искусственных островов, установок, сооружений, проведение буровых работ, прокладка подводных кабелей, трубопроводов во внутренних морских водах и в территориальном море осуществляются с соблюдением требований, предусмотренных водным законодательством, и в порядке, установленном Правительством Российской Федерации."; в) дополнить пунктом 5 следующего содержания: "5. Создание, эксплуатация, использование искусственных островов, установок, сооружений, проведение буровых работ, прокладка подводных кабелей, трубопроводов во внутренних морских водах, в территориальном море при региональном геологическом изучении, геологическом изучении, разведке и добыче полезных ископаемых могут осуществляться для целей, не противоречащих международным договорам Российской Федерации, настоящему Федеральному закону, другим федеральным законам."; г) дополнить пунктом 6 следующего содержания: "6. При региональном геологическом изучении, геологическом изучении, разведке и добыче минеральных ресурсов во внутренних морских водах, в территориальном море лицензия на пользование недрами предоставляет ее владельцу право на создание, эксплуатацию, использование искусственных островов, установок, сооружений, проведение буровых работ, прокладку подводных кабелей, трубопроводов в соответствии с проектной документацией, предусмотренной законодательством Российской Федерации о недрах, законодательством о градостроительной деятельности."; д) дополнить пунктом 7 следующего содержания: "7. В случае, если лицензией на пользование недрами предусмотрено право ее владельца на создание, эксплуатацию, использование искусственных островов, установок, сооружений, проведение буровых работ, прокладку подводных кабелей, трубопроводов во внутренних морских водах, в территориальном море, получение разрешений на осуществление данных видов деятельности не требуется."; 3) в статье 20: а) наименование изложить в следующей редакции: "Статья 20. Использование природных ресурсов, охрана окружающей среды внутренних морских вод и территориального моря, осуществление иной деятельности во внутренних морских водах и в территориальном море"; б) в пункте 1 слова "Исследование, разведка, разработка (добыча) и охрана водных биологических ресурсов и других природных ресурсов и окружающей среды внутренних морских вод и территориального моря" заменить словами "Использование природных ресурсов и охрана окружающей среды внутренних морских вод и территориального моря"; в) в пункте 2 слова "проводить исследования, разведку и разработку (добычу) водных биологических ресурсов и других природных ресурсов внутренних морских вод и территориального моря" заменить словами "осуществлять использование природных ресурсов внутренних морских вод и территориального моря"; г) дополнить пунктом 21 следующего содержания: "21. Региональное геологическое изучение, геологическое изучение, разведка и добыча полезных ископаемых, строительство и эксплуатация подземных сооружений, не связанных с добычей полезных ископаемых, на участках недр внутренних морских вод и территориального моря могут осуществляться лицами, отвечающими требованиям, предусмотренным законодательством Российской Федерации о недрах."; д) в пункте 3 слова "исследования, разведки, разработки (добычи) и охраны водных биологических ресурсов и других природных ресурсов внутренних морских вод и территориального моря" заменить словами "использования природных ресурсов внутренних морских вод и территориального моря"; 4) в статье 21: а) пункт 2 признать утратившим силу; б) пункт 3 изложить в следующей редакции: "3. Порядок и способы использования природных ресурсов внутренних морских вод, территориального моря устанавливаются законодательством Российской Федерации с учетом интересов населения, для которого рыболовство является основой существования, в том числе коренных малочисленных народов Севера, Сибири и Дальнего Востока Российской Федерации."; 5) в главе IV: а) наименование после слов "МОРСКИЕ НАУЧНЫЕ ИССЛЕДОВАНИЯ" дополнить словами ", МОРСКИЕ РЕСУРСНЫЕ ИССЛЕДОВАНИЯ"; б) часть вторую статьи 24 признать утратившей силу; в) в статье 25: в пункте 2 слова "по науке и технологиям" заменить словами ", уполномоченный Правительством Российской Федерации,"; в пункте 4 слова "по науке и технологиям" заменить словами ", уполномоченный Правительством Российской Федерации"; г) в статье 26: в абзаце первом пункта 1 слова "по науке и технологиям" заменить словами ", уполномоченный Правительством Российской Федерации"; пункт 4 изложить в следующей редакции: "4. Разрешение на проведение морских научных исследований выдается федеральным органом исполнительной власти, уполномоченным Правительством Российской Федерации, по согласованию с федеральными органами исполнительной власти, определенными соответственно Президентом Российской Федерации, Правительством Российской Федерации, а также, если часть морских научных исследований планируется проводить на побережье Российской Федерации или с использованием береговой инфраструктуры, по согласованию с органами исполнительной власти субъекта Российской Федерации, территория которого прилегает к этому побережью или береговая инфраструктура которого используется."; д) в пункте 1 статьи 27: абзац третий изложить в следующей редакции: "направлены на использование природных ресурсов внутренних морских вод и территориального моря;"; в абзаце шестом слово "строительство" заменить словом "создание"; е) в пункте 4 статьи 29 слова "в области науки и технологий" заменить словами ", уполномоченного Правительством Российской Федерации,"; ж) в статье 30 слова "в области науки и технологий" заменить словами ", уполномоченным Правительством Российской Федерации,"; з) в статье 31: пункт 1 изложить в следующей редакции: "1. Морские научные исследования, проводимые с нарушением международных договоров Российской Федерации, настоящего Федерального закона, других федеральных законов, могут быть приостановлены или прекращены."; пункт 2 изложить в следующей редакции: "2. Решение о приостановлении морских научных исследований принимается федеральным органом исполнительной власти, уполномоченным Правительством Российской Федерации, федеральными органами исполнительной власти, указанными в пункте 4 статьи 26 настоящего Федерального закона, представителями Российской Федерации, указанными в пункте 2 статьи 28 настоящего Федерального закона, либо в случае приостановления части морских научных исследований, проводимых на побережье Российской Федерации или с использованием береговой инфраструктуры, также по согласованию с органами исполнительной власти субъекта Российской Федерации, территория которого прилегает к этому побережью или береговая инфраструктура которого используется."; дополнить пунктом 21 следующего содержания: "21. Возобновление приостановленных морских научных исследований допускается только после устранения в установленные сроки допущенных нарушений и представления сведений о принятых мерах по устранению допущенных нарушений и мерах по предотвращению подобных нарушений в федеральный орган исполнительной власти, уполномоченный Правительством Российской Федерации, федеральные органы исполнительной власти, указанные в пункте 4 статьи 26 настоящего Федерального закона, представителям Российской Федерации, указанным в пункте 2 статьи 28 настоящего Федерального закона, выявившим эти нарушения и принявшим решение о приостановлении морских научных исследований, либо в случае возобновления части морских научных исследований, проводимых на побережье Российской Федерации или с использованием береговой инфраструктуры, также в органы исполнительной власти субъекта Российской Федерации, территория которого прилегает к этому побережью или береговая инфраструктура которого используется."; дополнить пунктом 22 следующего содержания: "22. Решение о прекращении морских научных исследований принимается федеральным органом исполнительной власти, уполномоченным Правительством Российской Федерации, по согласованию с федеральными органами исполнительной власти, указанными в пункте 4 статьи 26 настоящего Федерального закона, а также, если часть морских научных исследований проводится на побережье Российской Федерации или с использованием береговой инфраструктуры, по согласованию с органами исполнительной власти субъекта Российской Федерации, территория которого прилегает к этому побережью или береговая инфраструктура которого используется."; в абзаце втором пункта 3 слова "в области науки и технологий" заменить словами ", уполномоченного Правительством Российской Федерации"; и) дополнить статьей 311 следующего содержания: "Статья 311. Морские ресурсные исследования В целях настоящего Федерального закона морские ресурсные исследования во внутренних морских водах и в территориальном море (далее - морские ресурсные исследования) - прикладные научно-исследовательские работы, проводимые в целях использования и охраны природных ресурсов внутренних морских вод и территориального моря, за исключением недр."; к) дополнить статьей 312 следующего содержания: "Статья 312. Особенности проведения морских ресурсных исследований водных биологических ресурсов 1. В целях проведения морских ресурсных исследований водных биологических ресурсов федеральный орган исполнительной власти, уполномоченный Правительством Российской Федерации, по согласованию с федеральными органами исполнительной власти, определенными соответственно Президентом Российской Федерации, Правительством Российской Федерации, и с учетом предложений органов исполнительной власти субъекта Российской Федерации, территория которого прилегает к побережью Российской Федерации, составляет ежегодные планы проведения морских ресурсных исследований водных биологических ресурсов.</w:t>
      </w:r>
    </w:p>
    <w:p>
      <w:r>
        <w:rPr>
          <w:b/>
        </w:rPr>
        <w:t xml:space="preserve">2. </w:t>
      </w:r>
      <w:r>
        <w:t>Положения Федерального закона от 17 декабря 1998 года № 191-ФЗ "Об исключительной экономической зоне Российской Федерации", регулирующие проведение морских ресурсных исследований водных биологических ресурсов, распространяются на проведение морских ресурсных исследований во внутренних морских водах и в территориальном море, если это не противоречит настоящему Федеральному закону</w:t>
      </w:r>
    </w:p>
    <w:p>
      <w:r>
        <w:rPr>
          <w:b/>
        </w:rPr>
        <w:t xml:space="preserve">3. </w:t>
      </w:r>
      <w:r>
        <w:t>Рыболовство в научно-исследовательских и контрольных целях во внутренних морских водах и в территориальном море осуществляется научными организациями на основании ежегодного плана проведения морских ресурсных исследований водных биологических ресурсов, решений о предоставлении водных биологических ресурсов в пользование, а также выданных указанным организациям разрешений на добычу (вылов) водных биологических ресурсов и разрешений на проведение морских ресурсных исследований водных биологических ресурсов.";</w:t>
      </w:r>
    </w:p>
    <w:p>
      <w:r>
        <w:rPr>
          <w:b/>
        </w:rPr>
        <w:t xml:space="preserve">2. </w:t>
      </w:r>
      <w:r>
        <w:t>Поддержание морской среды внутренних морских вод и территориального моря в состоянии, соответствующем экологическим требованиям, обеспечивается посредством установления и соблюдения нормативов допустимого воздействия на водные объекты, целевых показателей качества воды в водных объектах, нормативов в области охраны окружающей среды, а также требований в области охраны окружающей среды, определенных законодательством Российской Федерации.";</w:t>
      </w:r>
    </w:p>
    <w:p>
      <w:r>
        <w:rPr>
          <w:b/>
        </w:rPr>
        <w:t xml:space="preserve">2. </w:t>
      </w:r>
      <w:r>
        <w:t>Привлечение к ответственности за нарушение настоящего Федерального закона не освобождает виновных лиц от обязанности возмещения нанесенного ущерба в порядке, установленном законодательством Российской Федерации."</w:t>
      </w:r>
    </w:p>
    <w:p>
      <w:r>
        <w:rPr>
          <w:b/>
        </w:rPr>
        <w:t xml:space="preserve">3. </w:t>
      </w:r>
      <w:r>
        <w:t>дополнить статьей 321 следующего содержания: "Статья 321. Основные принципы защиты и сохранения морской среды и природных ресурсов внутренних морских вод и территориального моря Основными принципами защиты и сохранения морской среды и природных ресурсов внутренних морских вод и территориального моря являются: обеспечение биологического разнообразия морской среды внутренних морских вод и территориального моря; обеспечение экологической безопасности при проведении работ во внутренних морских водах и в территориальном море; предотвращение загрязнения морской среды внутренних морских вод и территориального моря; запрещение или ограничение хозяйственной и иной деятельности, которая может нанести ущерб особо охраняемым природным территориям внутренних морских вод и территориального моря, а также хозяйственной и иной деятельности в рыбохозяйственных заповедных зонах внутренних морских вод и территориального моря."</w:t>
      </w:r>
    </w:p>
    <w:p>
      <w:r>
        <w:rPr>
          <w:b/>
        </w:rPr>
        <w:t xml:space="preserve">3. </w:t>
      </w:r>
      <w:r>
        <w:t>статью 33 изложить в следующей редакции: "Статья 33. Нормирование качества морской среды внутренних морских вод и территориального моря 1. Нормирование качества морской среды внутренних морских вод и территориального моря осуществляется в целях охраны окружающей среды и сохранения природных ресурсов</w:t>
      </w:r>
    </w:p>
    <w:p>
      <w:r>
        <w:rPr>
          <w:b/>
        </w:rPr>
        <w:t xml:space="preserve">2. </w:t>
      </w:r>
      <w:r>
        <w:t>в статье 34:</w:t>
      </w:r>
    </w:p>
    <w:p>
      <w:r>
        <w:rPr>
          <w:b/>
        </w:rPr>
        <w:t xml:space="preserve">2. </w:t>
      </w:r>
      <w:r>
        <w:t>в статье 35:</w:t>
      </w:r>
    </w:p>
    <w:p>
      <w:r>
        <w:rPr>
          <w:b/>
        </w:rPr>
        <w:t xml:space="preserve">2. </w:t>
      </w:r>
      <w:r>
        <w:t>в статье 36:</w:t>
      </w:r>
    </w:p>
    <w:p>
      <w:r>
        <w:rPr>
          <w:b/>
        </w:rPr>
        <w:t xml:space="preserve">2. </w:t>
      </w:r>
      <w:r>
        <w:t>в пункте 1 статьи 37:</w:t>
      </w:r>
    </w:p>
    <w:p>
      <w:r>
        <w:rPr>
          <w:b/>
        </w:rPr>
        <w:t xml:space="preserve">2. </w:t>
      </w:r>
      <w:r>
        <w:t>в статье 39:</w:t>
      </w:r>
    </w:p>
    <w:p>
      <w:r>
        <w:rPr>
          <w:b/>
        </w:rPr>
        <w:t xml:space="preserve">2. </w:t>
      </w:r>
      <w:r>
        <w:t>статью 40 изложить в следующей редакции: "Статья 40. Ответственность за нарушение настоящего Федерального закона 1. Лица, виновные в нарушении настоящего Федерального закона, несут ответственность в соответствии с законодательством Российской Федерации</w:t>
      </w:r>
    </w:p>
    <w:p>
      <w:r>
        <w:rPr>
          <w:b/>
        </w:rPr>
        <w:t xml:space="preserve">2. </w:t>
      </w:r>
      <w:r>
        <w:t>в наименовании слова "хозяйственной и иной деятельности" исключить</w:t>
      </w:r>
    </w:p>
    <w:p>
      <w:r>
        <w:rPr>
          <w:b/>
        </w:rPr>
        <w:t xml:space="preserve">2. </w:t>
      </w:r>
      <w:r>
        <w:t>в пункте 1: в абзаце первом слова "хозяйственной и иной деятельности" исключить; абзац второй после слов "морской среды и" дополнить словом "сохранению"; абзац третий изложить в следующей редакции: "организуется и проводится в порядке, установленном законодательством Российской Федерации об экологической экспертизе."</w:t>
      </w:r>
    </w:p>
    <w:p>
      <w:r>
        <w:rPr>
          <w:b/>
        </w:rPr>
        <w:t xml:space="preserve">2. </w:t>
      </w:r>
      <w:r>
        <w:t>в абзаце первом пункта 2 слова "хозяйственной и иной деятельности независимо от их сметной стоимости, ведомственной принадлежности и форм собственности" заменить словами "документов и (или) документации, обосновывающих планируемую хозяйственную и иную деятельность во внутренних морских водах и в территориальном море"</w:t>
      </w:r>
    </w:p>
    <w:p>
      <w:r>
        <w:rPr>
          <w:b/>
        </w:rPr>
        <w:t xml:space="preserve">2. </w:t>
      </w:r>
      <w:r>
        <w:t>пункт 3 изложить в следующей редакции: "3. Объектами государственной экологической экспертизы являются проекты федеральных программ, другие документы и (или) документация, имеющие отношение к региональному геологическому изучению, геологическому изучению, разведке и добыче минеральных ресурсов внутренних морских вод и территориального моря, рыболовству, созданию, эксплуатации, использованию искусственных островов, установок, сооружений, прокладке подводных кабелей, трубопроводов, проведению буровых работ, захоронению отходов и других материалов во внутренних морских водах и в территориальном море."</w:t>
      </w:r>
    </w:p>
    <w:p>
      <w:r>
        <w:rPr>
          <w:b/>
        </w:rPr>
        <w:t xml:space="preserve">2. </w:t>
      </w:r>
      <w:r>
        <w:t>в пункте 1 слова "нарушений законодательства Российской Федерации или применимых международных норм и стандартов по защите морской среды и природных ресурсов" заменить словами "нарушений международных договоров Российской Федерации, законодательства в области охраны окружающей среды, в том числе морской среды и природных ресурсов"</w:t>
      </w:r>
    </w:p>
    <w:p>
      <w:r>
        <w:rPr>
          <w:b/>
        </w:rPr>
        <w:t xml:space="preserve">2. </w:t>
      </w:r>
      <w:r>
        <w:t>пункт 2 изложить в следующей редакции: "2. Государственный экологический контроль осуществляется федеральными органами исполнительной власти, уполномоченными Правительством Российской Федерации."</w:t>
      </w:r>
    </w:p>
    <w:p>
      <w:r>
        <w:rPr>
          <w:b/>
        </w:rPr>
        <w:t xml:space="preserve">2. </w:t>
      </w:r>
      <w:r>
        <w:t>в наименовании слово "состояния" исключить</w:t>
      </w:r>
    </w:p>
    <w:p>
      <w:r>
        <w:rPr>
          <w:b/>
        </w:rPr>
        <w:t xml:space="preserve">2. </w:t>
      </w:r>
      <w:r>
        <w:t>в пункте 1 слово "состояния" исключить</w:t>
      </w:r>
    </w:p>
    <w:p>
      <w:r>
        <w:rPr>
          <w:b/>
        </w:rPr>
        <w:t xml:space="preserve">2. </w:t>
      </w:r>
      <w:r>
        <w:t>пункт 2 изложить в следующей редакции: "2. Государственный мониторинг осуществляется федеральными органами исполнительной власти, уполномоченными Правительством Российской Федерации, с участием органов исполнительной власти субъекта Российской Федерации в соответствии с законодательством Российской Федерации."</w:t>
      </w:r>
    </w:p>
    <w:p>
      <w:r>
        <w:rPr>
          <w:b/>
        </w:rPr>
        <w:t xml:space="preserve">2. </w:t>
      </w:r>
      <w:r>
        <w:t>в абзаце втором слова "предельно допустимых концентраций вредных веществ и нормативов предельно допустимых вредных воздействий на морскую среду и природные ресурсы" заменить словами "нормативов в области охраны окружающей среды, иных нормативов, требований, установленных законодательством Российской Федерации"</w:t>
      </w:r>
    </w:p>
    <w:p>
      <w:r>
        <w:rPr>
          <w:b/>
        </w:rPr>
        <w:t xml:space="preserve">2. </w:t>
      </w:r>
      <w:r>
        <w:t>(Утратил силу - Федеральный закон от 13.07.2015 № 213-ФЗ)</w:t>
      </w:r>
    </w:p>
    <w:p>
      <w:r>
        <w:rPr>
          <w:b/>
        </w:rPr>
        <w:t xml:space="preserve">2. </w:t>
      </w:r>
      <w:r>
        <w:t>в абзаце четвертом слова "разведки, разработки и связанных с ними процессов обработки" заменить словами "использования недр и переработки"</w:t>
      </w:r>
    </w:p>
    <w:p>
      <w:r>
        <w:rPr>
          <w:b/>
        </w:rPr>
        <w:t xml:space="preserve">2. </w:t>
      </w:r>
      <w:r>
        <w:t>пункт 2 изложить в следующей редакции: "2. Охрана внутренних морских вод, территориального моря и их природных ресурсов в целях их сохранения и оптимального использования, защиты экономических и иных законных интересов Российской Федерации осуществляется федеральными органами исполнительной власти, определенными соответственно Президентом Российской Федерации, Правительством Российской Федерации, в пределах их компетенции во взаимодействии с органами исполнительной власти субъектов Российской Федерации, территории которых примыкают к внутренним морским водам и территориальному морю."</w:t>
      </w:r>
    </w:p>
    <w:p>
      <w:r>
        <w:rPr>
          <w:b/>
        </w:rPr>
        <w:t xml:space="preserve">2. </w:t>
      </w:r>
      <w:r>
        <w:t>дополнить пунктом 3 следующего содержания: "3. Координация деятельности федеральных органов исполнительной власти и органов исполнительной власти субъектов Российской Федерации, указанных в пункте 2 настоящей статьи, по охране внутренних морских вод, территориального моря и их природных ресурсов осуществляется федеральным органом исполнительной власти по безопасности."</w:t>
      </w:r>
    </w:p>
    <w:p>
      <w:r>
        <w:rPr>
          <w:b/>
        </w:rPr>
        <w:t>Статья 3</w:t>
      </w:r>
    </w:p>
    <w:p>
      <w:r>
        <w:t>Внести в Федеральный закон от 17 декабря 1998 года № 191-ФЗ "Об исключительной экономической зоне Российской Федерации" (Собрание законодательства Российской Федерации, 1998, № 51, ст. 6273; 2001, № 33, ст. 3429; 2002, № 12, ст. 1093; 2003, № 17, ст. 1555; № 27, ст. 2700; № 46, ст. 4444; 2005, № 30, ст. 3101; 2006, № 45, ст. 4640; 2007, № 50, ст. 6246; 2008, № 29, ст. 3418; № 49, ст. 5748) следующие изменения: 1) в статье 4: а) в пункте 1: абзацы пятый - девятый признать утратившими силу; абзац двенадцатый изложить в следующей редакции: "морские ресурсные исследования в исключительной экономической зоне (далее - морские ресурсные исследования) - прикладные научно-исследовательские работы, направленные на разведку, разработку и сохранение природных ресурсов исключительной экономической зоны;"; в абзаце тринадцатом слова "водным биоресурсам, морской флоре и фауне" заменить словами "окружающей среде, в том числе морской среде и природным ресурсам исключительной экономической зоны"; б) пункт 2 признать утратившим силу; 2) в статье 5: а) в пункте 1: в подпункте 1 слово "рыболовства" заменить словами "разведки, разработки"; в подпункте 2 слова "добычи (вылова)" заменить словом "разработки", слова "добыча (вылов)" заменить словом "разработка"; б) пункт 4 признать утратившим силу; 3) в пункте 2 статьи 6 слова "морской среды, водных биоресурсов и неживых ресурсов" заменить словами "окружающей среды, в том числе морской среды и природных ресурсов"; 4) в статье 7: а) в подпункте 2 слова "и охраны морской среды" заменить словами ", защиты и сохранения морской среды"; б) подпункт 3 изложить в следующей редакции: "3) утверждение федеральных программ, связанных с разведкой, разработкой и сохранением природных ресурсов исключительной экономической зоны;"; в) в подпункте 5 слова "о видах и об объемах" заменить словами "об уловах"; г) подпункт 6 изложить в следующей редакции: "6) установление порядка предоставления права на добычу (вылов) водных биоресурсов, в том числе выдачи разрешений на добычу (вылов) водных биоресурсов;"; д) подпункт 7 изложить в следующей редакции: "7) установление ограничений рыболовства;"; е) в подпункте 11 слова ", и разработка соответствующих стандартов (норм, правил)" исключить; ж) в подпункте 14 слово "ресурсных" заменить словами "морских ресурсных"; з) в подпункте 17 слова "за использование неживых ресурсов" заменить словами "за пользование водными биоресурсами и неживыми ресурсами"; и) в подпункте 18 слова "в целях изучения, поиска, разведки и разработки неживых ресурсов, изучения водных биоресурсов и осуществления рыболовства" заменить словами "в целях разведки и разработки природных ресурсов исключительной экономической зоны"; к) в подпункте 21 слово "состояния" исключить; л) в подпункте 24 слово "(стандартов)" исключить; м) подпункт 25 изложить в следующей редакции: "25) охрана редких и находящихся под угрозой исчезновения видов водных биоресурсов, занесенных в Красную книгу Российской Федерации, предотвращение нарушения среды их обитания (в том числе условий нагула, зимовки, размножения, нереста и миграции), образование государственных природных заповедников, национальных парков, государственных природных заказников и других особо охраняемых природных территорий, включая примыкающие к зонам отдыха на побережье Российской Федерации, о чем сообщается в "Извещениях мореплавателям";"; н) в подпункте 26 слова "ее морской среды" заменить словами "защиту и сохранение ее морской среды"; о) дополнить подпунктом 29 следующего содержания: "29) иные полномочия, предусмотренные настоящим Федеральным законом и другими федеральными законами."; 5) статью 12 признать утратившей силу; 6) дополнить статьей 121 следующего содержания: "Статья 121. Виды рыболовства, осуществляемые в исключительной экономической зоне 1. В исключительной экономической зоне осуществляются промышленное рыболовство, рыболовство в научно-исследовательских и контрольных целях, рыболовство в учебных и культурно-просветительских целях, рыболовство в целях рыбоводства, воспроизводства и акклиматизации водных биоресурсов в порядке, установленном Федеральным законом "О рыболовстве и сохранении водных биологических ресурсов" и настоящим Федеральным законом. (Абзац утратил силу - Федеральный закон от 03.07.2016 № 349-ФЗ) (Абзац утратил силу - Федеральный закон от 03.07.2016 № 349-ФЗ) 7) дополнить статьей 122 следующего содержания: "Статья 122. Особенности осуществления промышленного рыболовства в исключительной экономической зоне 1. Промышленное рыболовство в исключительной экономической зоне осуществляется гражданами Российской Федерации и российскими юридическими лицами, у которых в установленном порядке возникло право на добычу (вылов) водных биоресурсов в исключительной экономической зоне.</w:t>
      </w:r>
    </w:p>
    <w:p>
      <w:r>
        <w:rPr>
          <w:b/>
        </w:rPr>
        <w:t xml:space="preserve">2. </w:t>
      </w:r>
      <w:r>
        <w:t>Иностранные граждане и иностранные юридические лица осуществляют промышленное рыболовство в исключительной экономической зоне в соответствии с международными договорами Российской Федерации.";</w:t>
      </w:r>
    </w:p>
    <w:p>
      <w:r>
        <w:rPr>
          <w:b/>
        </w:rPr>
        <w:t xml:space="preserve">2. </w:t>
      </w:r>
      <w:r>
        <w:t>Иностранные граждане и иностранные юридические лица осуществляют рыболовство в научно-исследовательских и контрольных целях в исключительной экономической зоне в соответствии с международными договорами Российской Федерации.";</w:t>
      </w:r>
    </w:p>
    <w:p>
      <w:r>
        <w:rPr>
          <w:b/>
        </w:rPr>
        <w:t xml:space="preserve">2. </w:t>
      </w:r>
      <w:r>
        <w:t>Лица, указанные в пункте 1 настоящей статьи, обязаны</w:t>
      </w:r>
    </w:p>
    <w:p>
      <w:r>
        <w:rPr>
          <w:b/>
        </w:rPr>
        <w:t xml:space="preserve">3. </w:t>
      </w:r>
      <w:r>
        <w:t>Иностранные суда, осуществляющие рыболовство в исключительной экономической зоне, также обязаны</w:t>
      </w:r>
    </w:p>
    <w:p>
      <w:r>
        <w:rPr>
          <w:b/>
        </w:rPr>
        <w:t xml:space="preserve">4. </w:t>
      </w:r>
      <w:r>
        <w:t>Российским судам и иностранным судам в исключительной экономической зоне и за ее пределами запрещается осуществлять не предусмотренные решениями органов государственной власти и договорами, на основании которых возникает право на добычу (вылов) водных биоресурсов, разрешениями на добычу (вылов) водных биоресурсов и разрешениями на проведение морских ресурсных исследований водных биоресурсов погрузку, выгрузку или перегрузку уловов водных биоресурсов, рыбной продукции и иной продукции из водных биоресурсов</w:t>
      </w:r>
    </w:p>
    <w:p>
      <w:r>
        <w:rPr>
          <w:b/>
        </w:rPr>
        <w:t xml:space="preserve">5. </w:t>
      </w:r>
      <w:r>
        <w:t>Погрузка, выгрузка, перегрузка уловов водных биоресурсов, рыбной продукции и иной продукции из водных биоресурсов должны осуществляться в присутствии должностного лица органа охраны.";</w:t>
      </w:r>
    </w:p>
    <w:p>
      <w:r>
        <w:rPr>
          <w:b/>
        </w:rPr>
        <w:t xml:space="preserve">2. </w:t>
      </w:r>
      <w:r>
        <w:t>Привлечение к ответственности за нарушение настоящего Федерального закона не освобождает виновных лиц от обязанности возмещения нанесенного ущерба в порядке, установленном законодательством Российской Федерации.";</w:t>
      </w:r>
    </w:p>
    <w:p>
      <w:r>
        <w:rPr>
          <w:b/>
        </w:rPr>
        <w:t xml:space="preserve">2. </w:t>
      </w:r>
      <w:r>
        <w:t>дополнить статьей 123 следующего содержания: "Статья 123. Особенности осуществления рыболовства в научно-исследовательских и контрольных целях в исключительной экономической зоне 1. Рыболовство в научно-исследовательских и контрольных целях в исключительной экономической зоне осуществляется научными организациями на основании ежегодного плана проведения морских ресурсных исследований водных биоресурсов, решений о предоставлении водных биоресурсов в пользование, а также выданных указанным организациям разрешений на добычу (вылов) водных биоресурсов и разрешений на проведение морских ресурсных исследований водных биоресурсов</w:t>
      </w:r>
    </w:p>
    <w:p>
      <w:r>
        <w:rPr>
          <w:b/>
        </w:rPr>
        <w:t xml:space="preserve">2. </w:t>
      </w:r>
      <w:r>
        <w:t>дополнить статьей 124 следующего содержания: "Статья 124. Права и обязанности лиц, осуществляющих рыболовство в исключительной экономической зоне 1. Лица, осуществляющие рыболовство в исключительной экономической зоне, имеют право осуществлять добычу (вылов) водных биоресурсов, а также в случаях, предусмотренных Федеральным законом "О рыболовстве и сохранении водных биологических ресурсов", приемку, обработку, перегрузку, транспортировку, хранение и выгрузку уловов водных биоресурсов, производство рыбной и иной продукции из водных биоресурсов</w:t>
      </w:r>
    </w:p>
    <w:p>
      <w:r>
        <w:rPr>
          <w:b/>
        </w:rPr>
        <w:t xml:space="preserve">2. </w:t>
      </w:r>
      <w:r>
        <w:t>соблюдать правила рыболовства и иные установленные в соответствии с законодательством Российской Федерации требования, а также выполнять условия осуществления рыболовства и сохранения водных биоресурсов, содержащиеся в решениях органов государственной власти и договорах, на основании которых возникает право на добычу (вылов) водных биоресурсов, разрешениях на добычу (вылов) водных биоресурсов и разрешениях на проведение морских ресурсных исследований водных биоресурсов</w:t>
      </w:r>
    </w:p>
    <w:p>
      <w:r>
        <w:rPr>
          <w:b/>
        </w:rPr>
        <w:t xml:space="preserve">2. </w:t>
      </w:r>
      <w:r>
        <w:t>не допускать нарушение среды обитания водных биоресурсов</w:t>
      </w:r>
    </w:p>
    <w:p>
      <w:r>
        <w:rPr>
          <w:b/>
        </w:rPr>
        <w:t xml:space="preserve">2. </w:t>
      </w:r>
      <w:r>
        <w:t>не допускать неправомерную акклиматизацию водных биоресурсов</w:t>
      </w:r>
    </w:p>
    <w:p>
      <w:r>
        <w:rPr>
          <w:b/>
        </w:rPr>
        <w:t xml:space="preserve">2. </w:t>
      </w:r>
      <w:r>
        <w:t>соблюдать требования карантинного режима</w:t>
      </w:r>
    </w:p>
    <w:p>
      <w:r>
        <w:rPr>
          <w:b/>
        </w:rPr>
        <w:t xml:space="preserve">2. </w:t>
      </w:r>
      <w:r>
        <w:t>обеспечивать беспрепятственный доступ на судно должностных лиц органов охраны</w:t>
      </w:r>
    </w:p>
    <w:p>
      <w:r>
        <w:rPr>
          <w:b/>
        </w:rPr>
        <w:t xml:space="preserve">2. </w:t>
      </w:r>
      <w:r>
        <w:t>обеспечивать за счет заявителя оптимальные условия для работы должностных лиц органов охраны</w:t>
      </w:r>
    </w:p>
    <w:p>
      <w:r>
        <w:rPr>
          <w:b/>
        </w:rPr>
        <w:t xml:space="preserve">2. </w:t>
      </w:r>
      <w:r>
        <w:t>представлять беспрепятственно и бесплатно отчетные материалы о сроках, видах и районах добычи (вылова) водных биоресурсов, об уловах водных биоресурсов, в том числе сведения о количестве, качестве и видах выгруженных на другие суда или погруженных с других судов уловов водных биоресурсов, рыбной продукции и иной продукции из водных биоресурсов, о количестве, качестве и видах выгруженных или погруженных в иностранных портах уловов водных биоресурсов, рыбной продукции и иной продукции из водных биоресурсов, в федеральные органы исполнительной власти, определенные соответственно Президентом Российской Федерации, Правительством Российской Федерации</w:t>
      </w:r>
    </w:p>
    <w:p>
      <w:r>
        <w:rPr>
          <w:b/>
        </w:rPr>
        <w:t xml:space="preserve">2. </w:t>
      </w:r>
      <w:r>
        <w:t>регулярно поддерживать связь с береговыми службами Российской Федерации и при наличии соответствующего оборудования передавать в основные международные синоптические сроки в ближайший радиометеорологический центр Российской Федерации оперативные данные метеорологических и гидрологических наблюдений в соответствии со стандартными процедурами Всемирной метеорологической организации, а также экстренную информацию о визуально отмеченном нефтяном загрязнении морской среды</w:t>
      </w:r>
    </w:p>
    <w:p>
      <w:r>
        <w:rPr>
          <w:b/>
        </w:rPr>
        <w:t xml:space="preserve">2. </w:t>
      </w:r>
      <w:r>
        <w:t>вести промысловый журнал в соответствии с формой, установленной федеральным органом исполнительной власти, уполномоченным Правительством Российской Федерации</w:t>
      </w:r>
    </w:p>
    <w:p>
      <w:r>
        <w:rPr>
          <w:b/>
        </w:rPr>
        <w:t xml:space="preserve">2. </w:t>
      </w:r>
      <w:r>
        <w:t>иметь специальные опознавательные знаки</w:t>
      </w:r>
    </w:p>
    <w:p>
      <w:r>
        <w:rPr>
          <w:b/>
        </w:rPr>
        <w:t xml:space="preserve">2. </w:t>
      </w:r>
      <w:r>
        <w:t>маркировать ставные орудия добычи (вылова) водных биоресурсов с обоих концов с указанием названия судна (для иностранного судна - страны судовладельца), номера разрешения на добычу (вылов) водных биоресурсов и порядкового номера орудия добычи (вылова) водных биоресурсов</w:t>
      </w:r>
    </w:p>
    <w:p>
      <w:r>
        <w:rPr>
          <w:b/>
        </w:rPr>
        <w:t xml:space="preserve">3. </w:t>
      </w:r>
      <w:r>
        <w:t>представлять в федеральные органы исполнительной власти, определенные соответственно Президентом Российской Федерации, Правительством Российской Федерации, по факсу или телеграфу ежесуточную информацию о каждом заходе в район для осуществления разрешенного рыболовства и выходе из указанного района с обязательным прохождением точек контроля при заходе и выходе</w:t>
      </w:r>
    </w:p>
    <w:p>
      <w:r>
        <w:rPr>
          <w:b/>
        </w:rPr>
        <w:t xml:space="preserve">3. </w:t>
      </w:r>
      <w:r>
        <w:t>ежедневно информировать органы охраны о местонахождении судов при осуществлении рыболовства или при приемке уловов водных биоресурсов с других судов</w:t>
      </w:r>
    </w:p>
    <w:p>
      <w:r>
        <w:rPr>
          <w:b/>
        </w:rPr>
        <w:t xml:space="preserve">3. </w:t>
      </w:r>
      <w:r>
        <w:t>осуществлять рыболовство только в присутствии должностного лица органов охраны и под его контролем</w:t>
      </w:r>
    </w:p>
    <w:p>
      <w:r>
        <w:rPr>
          <w:b/>
        </w:rPr>
        <w:t xml:space="preserve">3. </w:t>
      </w:r>
      <w:r>
        <w:t>обеспечивать бесплатно доставку должностных лиц органов охраны к месту осуществления рыболовства и обратно и использование средств радиосвязи, а также нести все расходы на содержание, размещение и полное обеспечение должностных лиц органов охраны с момента их прибытия на судно и до момента схода с судна наравне с командным (руководящим) составом судна</w:t>
      </w:r>
    </w:p>
    <w:p>
      <w:r>
        <w:rPr>
          <w:b/>
        </w:rPr>
        <w:t xml:space="preserve">3. </w:t>
      </w:r>
      <w:r>
        <w:t>представлять в федеральный орган исполнительной власти, уполномоченный Правительством Российской Федерации, по факсу или телеграфу ежесуточную, ежедекадную и ежемесячную информацию о результатах рыболовства</w:t>
      </w:r>
    </w:p>
    <w:p>
      <w:r>
        <w:rPr>
          <w:b/>
        </w:rPr>
        <w:t xml:space="preserve">5. </w:t>
      </w:r>
      <w:r>
        <w:t>статью 13 признать утратившей силу</w:t>
      </w:r>
    </w:p>
    <w:p>
      <w:r>
        <w:rPr>
          <w:b/>
        </w:rPr>
        <w:t xml:space="preserve">5. </w:t>
      </w:r>
      <w:r>
        <w:t>наименование главы III изложить в следующей редакции: "ГЛАВА III. РАЗВЕДКА И РАЗРАБОТКА НЕЖИВЫХ РЕСУРСОВ, МОРСКИЕ РЕСУРСНЫЕ ИССЛЕДОВАНИЯ НЕЖИВЫХ РЕСУРСОВ"</w:t>
      </w:r>
    </w:p>
    <w:p>
      <w:r>
        <w:rPr>
          <w:b/>
        </w:rPr>
        <w:t xml:space="preserve">5. </w:t>
      </w:r>
      <w:r>
        <w:t>в статье 16:</w:t>
      </w:r>
    </w:p>
    <w:p>
      <w:r>
        <w:rPr>
          <w:b/>
        </w:rPr>
        <w:t xml:space="preserve">5. </w:t>
      </w:r>
      <w:r>
        <w:t>в статье 17:</w:t>
      </w:r>
    </w:p>
    <w:p>
      <w:r>
        <w:rPr>
          <w:b/>
        </w:rPr>
        <w:t xml:space="preserve">5. </w:t>
      </w:r>
      <w:r>
        <w:t>в наименовании главы IV слова "ИССЛЕДОВАНИЯ ВОДНЫХ БИОРЕСУРСОВ" заменить словами "МОРСКИЕ РЕСУРСНЫЕ ИССЛЕДОВАНИЯ ВОДНЫХ БИОРЕСУРСОВ"</w:t>
      </w:r>
    </w:p>
    <w:p>
      <w:r>
        <w:rPr>
          <w:b/>
        </w:rPr>
        <w:t xml:space="preserve">5. </w:t>
      </w:r>
      <w:r>
        <w:t>в статье 18:</w:t>
      </w:r>
    </w:p>
    <w:p>
      <w:r>
        <w:rPr>
          <w:b/>
        </w:rPr>
        <w:t xml:space="preserve">5. </w:t>
      </w:r>
      <w:r>
        <w:t>в статье 19:</w:t>
      </w:r>
    </w:p>
    <w:p>
      <w:r>
        <w:rPr>
          <w:b/>
        </w:rPr>
        <w:t xml:space="preserve">5. </w:t>
      </w:r>
      <w:r>
        <w:t>в статье 20:</w:t>
      </w:r>
    </w:p>
    <w:p>
      <w:r>
        <w:rPr>
          <w:b/>
        </w:rPr>
        <w:t xml:space="preserve">5. </w:t>
      </w:r>
      <w:r>
        <w:t>в пункте 1 статьи 21:</w:t>
      </w:r>
    </w:p>
    <w:p>
      <w:r>
        <w:rPr>
          <w:b/>
        </w:rPr>
        <w:t xml:space="preserve">5. </w:t>
      </w:r>
      <w:r>
        <w:t>в статье 25:</w:t>
      </w:r>
    </w:p>
    <w:p>
      <w:r>
        <w:rPr>
          <w:b/>
        </w:rPr>
        <w:t xml:space="preserve">5. </w:t>
      </w:r>
      <w:r>
        <w:t>в статье 26:</w:t>
      </w:r>
    </w:p>
    <w:p>
      <w:r>
        <w:rPr>
          <w:b/>
        </w:rPr>
        <w:t xml:space="preserve">5. </w:t>
      </w:r>
      <w:r>
        <w:t>в пункте 2 статьи 261 слова "обороне и безопасности Российской Федерации" заменить словами "обороне страны и безопасности государства"</w:t>
      </w:r>
    </w:p>
    <w:p>
      <w:r>
        <w:rPr>
          <w:b/>
        </w:rPr>
        <w:t xml:space="preserve">5. </w:t>
      </w:r>
      <w:r>
        <w:t>в статье 27:</w:t>
      </w:r>
    </w:p>
    <w:p>
      <w:r>
        <w:rPr>
          <w:b/>
        </w:rPr>
        <w:t xml:space="preserve">5. </w:t>
      </w:r>
      <w:r>
        <w:t>в статье 28:</w:t>
      </w:r>
    </w:p>
    <w:p>
      <w:r>
        <w:rPr>
          <w:b/>
        </w:rPr>
        <w:t xml:space="preserve">5. </w:t>
      </w:r>
      <w:r>
        <w:t>в статье 29:</w:t>
      </w:r>
    </w:p>
    <w:p>
      <w:r>
        <w:rPr>
          <w:b/>
        </w:rPr>
        <w:t xml:space="preserve">5. </w:t>
      </w:r>
      <w:r>
        <w:t>в статье 31 слова "при разведке или осуществлении рыболовства, при разведке или разработке неживых ресурсов либо транспортировании водных биоресурсов или неживых ресурсов, добытых в исключительной экономической зоне," заменить словами "при разведке и разработке природных ресурсов исключительной экономической зоны"</w:t>
      </w:r>
    </w:p>
    <w:p>
      <w:r>
        <w:rPr>
          <w:b/>
        </w:rPr>
        <w:t xml:space="preserve">5. </w:t>
      </w:r>
      <w:r>
        <w:t>в статье 34 слова "в соответствии с законодательством Российской Федерации о налогах и сборах" исключить</w:t>
      </w:r>
    </w:p>
    <w:p>
      <w:r>
        <w:rPr>
          <w:b/>
        </w:rPr>
        <w:t xml:space="preserve">5. </w:t>
      </w:r>
      <w:r>
        <w:t>в пункте 1 статьи 35 слова "водных биоресурсов и неживых ресурсов в целях их сохранения, защиты и рационального использования, защиты морской среды" заменить словами "природных ресурсов, охрану окружающей среды, в том числе морской среды"</w:t>
      </w:r>
    </w:p>
    <w:p>
      <w:r>
        <w:rPr>
          <w:b/>
        </w:rPr>
        <w:t xml:space="preserve">5. </w:t>
      </w:r>
      <w:r>
        <w:t>в пункте 1 статьи 36:</w:t>
      </w:r>
    </w:p>
    <w:p>
      <w:r>
        <w:rPr>
          <w:b/>
        </w:rPr>
        <w:t xml:space="preserve">5. </w:t>
      </w:r>
      <w:r>
        <w:t>в пункте 1 статьи 37 слова "Федеральный орган исполнительной власти в области обороны, федеральный орган исполнительной власти в области рыболовства, федеральный орган исполнительной власти в области гидрометеорологии и мониторинга окружающей среды, федеральный орган исполнительной власти в области транспорта" заменить словами "Федеральные органы исполнительной власти, определенные соответственно Президентом Российской Федерации, Правительством Российской Федерации,"</w:t>
      </w:r>
    </w:p>
    <w:p>
      <w:r>
        <w:rPr>
          <w:b/>
        </w:rPr>
        <w:t xml:space="preserve">5. </w:t>
      </w:r>
      <w:r>
        <w:t>статью 40 изложить в следующей редакции: "Статья 40. Ответственность за нарушение настоящего Федерального закона 1. Лица, виновные в нарушении настоящего Федерального закона, несут ответственность в соответствии с законодательством Российской Федерации</w:t>
      </w:r>
    </w:p>
    <w:p>
      <w:r>
        <w:rPr>
          <w:b/>
        </w:rPr>
        <w:t xml:space="preserve">5. </w:t>
      </w:r>
      <w:r>
        <w:t>наименование изложить в следующей редакции: "Статья 16. Особенности разведки и разработки неживых ресурсов, морских ресурсных исследований неживых ресурсов"</w:t>
      </w:r>
    </w:p>
    <w:p>
      <w:r>
        <w:rPr>
          <w:b/>
        </w:rPr>
        <w:t xml:space="preserve">5. </w:t>
      </w:r>
      <w:r>
        <w:t>пункт 1 изложить в следующей редакции: "1. Разведка и разработка неживых ресурсов, морские ресурсные исследования неживых ресурсов осуществляются на основании соответствующих лицензий, разрешений, выданных федеральными органами исполнительной власти, уполномоченными Правительством Российской Федерации."</w:t>
      </w:r>
    </w:p>
    <w:p>
      <w:r>
        <w:rPr>
          <w:b/>
        </w:rPr>
        <w:t xml:space="preserve">5. </w:t>
      </w:r>
      <w:r>
        <w:t>в пункте 1 слова "в области охраны окружающей среды и природных ресурсов" заменить словами ", уполномоченным Правительством Российской Федерации,"</w:t>
      </w:r>
    </w:p>
    <w:p>
      <w:r>
        <w:rPr>
          <w:b/>
        </w:rPr>
        <w:t xml:space="preserve">5. </w:t>
      </w:r>
      <w:r>
        <w:t>в пункте 2 слова "в области охраны окружающей среды и природных ресурсов" заменить словами ", уполномоченным Правительством Российской Федерации,"</w:t>
      </w:r>
    </w:p>
    <w:p>
      <w:r>
        <w:rPr>
          <w:b/>
        </w:rPr>
        <w:t xml:space="preserve">5. </w:t>
      </w:r>
      <w:r>
        <w:t>в наименовании слово "исследований" заменить словами "морских ресурсных исследований"</w:t>
      </w:r>
    </w:p>
    <w:p>
      <w:r>
        <w:rPr>
          <w:b/>
        </w:rPr>
        <w:t xml:space="preserve">5. </w:t>
      </w:r>
      <w:r>
        <w:t>пункт 1 изложить в следующей редакции: "1. Ежегодные планы проведения морских ресурсных исследований водных биоресурсов (далее - исследования водных биоресурсов) утверждаются федеральным органом исполнительной власти, уполномоченным Правительством Российской Федерации, по согласованию с федеральными органами исполнительной власти, определенными соответственно Президентом Российской Федерации, Правительством Российской Федерации, с учетом предложений органов исполнительной власти субъектов Российской Федерации, территории которых прилегают к морскому побережью."</w:t>
      </w:r>
    </w:p>
    <w:p>
      <w:r>
        <w:rPr>
          <w:b/>
        </w:rPr>
        <w:t xml:space="preserve">5. </w:t>
      </w:r>
      <w:r>
        <w:t>в абзаце первом пункта 1 слова "обороне и безопасности Российской Федерации" заменить словами "обороне страны и безопасности государства"</w:t>
      </w:r>
    </w:p>
    <w:p>
      <w:r>
        <w:rPr>
          <w:b/>
        </w:rPr>
        <w:t xml:space="preserve">5. </w:t>
      </w:r>
      <w:r>
        <w:t>в пункте 3 слова "в области рыболовства" заменить словами ", уполномоченный Правительством Российской Федерации,"</w:t>
      </w:r>
    </w:p>
    <w:p>
      <w:r>
        <w:rPr>
          <w:b/>
        </w:rPr>
        <w:t xml:space="preserve">5. </w:t>
      </w:r>
      <w:r>
        <w:t>в пункте 4 слова "в области рыболовства" заменить словами ", уполномоченный Правительством Российской Федерации"</w:t>
      </w:r>
    </w:p>
    <w:p>
      <w:r>
        <w:rPr>
          <w:b/>
        </w:rPr>
        <w:t xml:space="preserve">5. </w:t>
      </w:r>
      <w:r>
        <w:t>в абзаце десятом пункта 5 слова "морскую среду, водные биоресурсы и неживые ресурсы" заменить словами "окружающую среду, в том числе морскую среду и природные ресурсы исключительной экономической зоны"</w:t>
      </w:r>
    </w:p>
    <w:p>
      <w:r>
        <w:rPr>
          <w:b/>
        </w:rPr>
        <w:t xml:space="preserve">5. </w:t>
      </w:r>
      <w:r>
        <w:t>в абзаце первом пункта 1 слова "в области рыболовства" заменить словами ", уполномоченный Правительством Российской Федерации"</w:t>
      </w:r>
    </w:p>
    <w:p>
      <w:r>
        <w:rPr>
          <w:b/>
        </w:rPr>
        <w:t xml:space="preserve">5. </w:t>
      </w:r>
      <w:r>
        <w:t>пункт 4 изложить в следующей редакции: "4. Разрешение на проведение исследований водных биоресурсов выдается федеральным органом исполнительной власти, уполномоченным Правительством Российской Федерации, по согласованию с федеральными органами исполнительной власти, определенными соответственно Президентом Российской Федерации, Правительством Российской Федерации."</w:t>
      </w:r>
    </w:p>
    <w:p>
      <w:r>
        <w:rPr>
          <w:b/>
        </w:rPr>
        <w:t xml:space="preserve">5. </w:t>
      </w:r>
      <w:r>
        <w:t>в подпункте 1 слова "защиты морской среды, водных биоресурсов или неживых ресурсов" заменить словами "в области охраны окружающей среды, в том числе морской среды и природных ресурсов"</w:t>
      </w:r>
    </w:p>
    <w:p>
      <w:r>
        <w:rPr>
          <w:b/>
        </w:rPr>
        <w:t xml:space="preserve">5. </w:t>
      </w:r>
      <w:r>
        <w:t>в подпункте 3 слово "строительство" заменить словом "создание"</w:t>
      </w:r>
    </w:p>
    <w:p>
      <w:r>
        <w:rPr>
          <w:b/>
        </w:rPr>
        <w:t xml:space="preserve">5. </w:t>
      </w:r>
      <w:r>
        <w:t>в пункте 1 слова "в области рыболовства" заменить словами ", уполномоченным Правительством Российской Федерации,"</w:t>
      </w:r>
    </w:p>
    <w:p>
      <w:r>
        <w:rPr>
          <w:b/>
        </w:rPr>
        <w:t xml:space="preserve">5. </w:t>
      </w:r>
      <w:r>
        <w:t>пункт 2 после слов "федеральный орган" дополнить словами "исполнительной власти, уполномоченный Правительством Российской Федерации"</w:t>
      </w:r>
    </w:p>
    <w:p>
      <w:r>
        <w:rPr>
          <w:b/>
        </w:rPr>
        <w:t xml:space="preserve">5. </w:t>
      </w:r>
      <w:r>
        <w:t>в пункте 1 слова "федерального органа исполнительной власти в области рыболовства, федерального органа исполнительной власти в области обеспечения безопасности, федерального органа исполнительной власти в области обороны, федерального органа исполнительной власти в области охраны окружающей среды и природных ресурсов" заменить словами "федеральных органов исполнительной власти, определенных соответственно Президентом Российской Федерации, Правительством Российской Федерации"</w:t>
      </w:r>
    </w:p>
    <w:p>
      <w:r>
        <w:rPr>
          <w:b/>
        </w:rPr>
        <w:t xml:space="preserve">5. </w:t>
      </w:r>
      <w:r>
        <w:t>пункт 2 изложить в следующей редакции: "2. Возобновление приостановленных исследований водных биоресурсов допускается только после устранения в установленные сроки допущенных нарушений и представления сведений о принятых мерах по устранению допущенных нарушений и мерах по предотвращению подобных нарушений в соответствующий федеральный орган исполнительной власти, указанный в пункте 2 статьи 23 настоящего Федерального закона, специально уполномоченному представителю Российской Федерации, вынесшему решение о приостановлении исследований водных биоресурсов или морских научных исследований."</w:t>
      </w:r>
    </w:p>
    <w:p>
      <w:r>
        <w:rPr>
          <w:b/>
        </w:rPr>
        <w:t xml:space="preserve">5. </w:t>
      </w:r>
      <w:r>
        <w:t>в наименовании слова "хозяйственной и иной деятельности" исключить</w:t>
      </w:r>
    </w:p>
    <w:p>
      <w:r>
        <w:rPr>
          <w:b/>
        </w:rPr>
        <w:t xml:space="preserve">5. </w:t>
      </w:r>
      <w:r>
        <w:t>в пункте 1: в абзаце первом слова "хозяйственной и иной деятельности" исключить; абзац второй изложить в следующей редакции: "является обязательной мерой по охране окружающей среды, в том числе защите морской среды и сохранению природных ресурсов исключительной экономической зоны;"; в абзаце третьем слова "федерального органа исполнительной власти в области охраны окружающей среды и природных ресурсов с участием федерального органа исполнительной власти в области рыболовства" заменить словами "федеральным органом исполнительной власти, уполномоченным Правительством Российской Федерации,"</w:t>
      </w:r>
    </w:p>
    <w:p>
      <w:r>
        <w:rPr>
          <w:b/>
        </w:rPr>
        <w:t xml:space="preserve">5. </w:t>
      </w:r>
      <w:r>
        <w:t>в пункте 2 слова "хозяйственной и иной деятельности в исключительной экономической зоне независимо от их сметной стоимости" заменить словами "документов и (или) документации, обосновывающих планируемую хозяйственную и иную деятельность"</w:t>
      </w:r>
    </w:p>
    <w:p>
      <w:r>
        <w:rPr>
          <w:b/>
        </w:rPr>
        <w:t xml:space="preserve">5. </w:t>
      </w:r>
      <w:r>
        <w:t>пункт 3 изложить в следующей редакции: "3. Объектами государственной экологической экспертизы являются проекты федеральных программ, другие документы и (или) документация, имеющие отношение к разведке и разработке природных ресурсов исключительной экономической зоны, созданию, эксплуатации, использованию искусственных островов, установок, сооружений, прокладке подводных кабелей, трубопроводов, проведению буровых работ, захоронению отходов и других материалов в исключительной экономической зоне."</w:t>
      </w:r>
    </w:p>
    <w:p>
      <w:r>
        <w:rPr>
          <w:b/>
        </w:rPr>
        <w:t xml:space="preserve">5. </w:t>
      </w:r>
      <w:r>
        <w:t>в пункте 1 слова "нарушений применимых международных норм и стандартов или законов, стандартов и правил Российской Федерации по защите морской среды, водных биоресурсов и неживых ресурсов" заменить словами "нарушений международных договоров Российской Федерации и законодательства в области охраны окружающей среды"</w:t>
      </w:r>
    </w:p>
    <w:p>
      <w:r>
        <w:rPr>
          <w:b/>
        </w:rPr>
        <w:t xml:space="preserve">5. </w:t>
      </w:r>
      <w:r>
        <w:t>в пункте 2 слова "федеральным органом исполнительной власти в области охраны окружающей среды и природных ресурсов с участием федеральных органов исполнительной власти" заменить словами "федеральными органами исполнительной власти, уполномоченными Правительством Российской Федерации,"</w:t>
      </w:r>
    </w:p>
    <w:p>
      <w:r>
        <w:rPr>
          <w:b/>
        </w:rPr>
        <w:t xml:space="preserve">5. </w:t>
      </w:r>
      <w:r>
        <w:t>пункт 3 признать утратившим силу</w:t>
      </w:r>
    </w:p>
    <w:p>
      <w:r>
        <w:rPr>
          <w:b/>
        </w:rPr>
        <w:t xml:space="preserve">5. </w:t>
      </w:r>
      <w:r>
        <w:t>в наименовании слово "состояния" исключить</w:t>
      </w:r>
    </w:p>
    <w:p>
      <w:r>
        <w:rPr>
          <w:b/>
        </w:rPr>
        <w:t xml:space="preserve">5. </w:t>
      </w:r>
      <w:r>
        <w:t>в пункте 1 слово "состояния" исключить</w:t>
      </w:r>
    </w:p>
    <w:p>
      <w:r>
        <w:rPr>
          <w:b/>
        </w:rPr>
        <w:t xml:space="preserve">5. </w:t>
      </w:r>
      <w:r>
        <w:t>пункт 2 изложить в следующей редакции: "2. Государственный мониторинг осуществляется федеральными органами исполнительной власти, уполномоченными Правительством Российской Федерации, в порядке, установленном законодательством Российской Федерации."</w:t>
      </w:r>
    </w:p>
    <w:p>
      <w:r>
        <w:rPr>
          <w:b/>
        </w:rPr>
        <w:t xml:space="preserve">5. </w:t>
      </w:r>
      <w:r>
        <w:t>в абзаце пятом подпункта 1 слово "ресурсные" заменить словами "морские ресурсные исследования"</w:t>
      </w:r>
    </w:p>
    <w:p>
      <w:r>
        <w:rPr>
          <w:b/>
        </w:rPr>
        <w:t xml:space="preserve">5. </w:t>
      </w:r>
      <w:r>
        <w:t>в абзаце третьем подпункта 3 слова "орудия лова (добычи)" заменить словами "орудия добычи (вылова) водных биоресурсов"</w:t>
      </w:r>
    </w:p>
    <w:p>
      <w:r>
        <w:rPr>
          <w:b/>
        </w:rPr>
        <w:t xml:space="preserve">2. </w:t>
      </w:r>
      <w:r>
        <w:t>(Утратил силу - Федеральный закон от 11.06.2021 № 170-ФЗ)</w:t>
      </w:r>
    </w:p>
    <w:p>
      <w:r>
        <w:rPr>
          <w:b/>
        </w:rPr>
        <w:t>Статья 4</w:t>
      </w:r>
    </w:p>
    <w:p>
      <w:r>
        <w:t>Признать утратившими силу</w:t>
      </w:r>
    </w:p>
    <w:p>
      <w:r>
        <w:t>абзац третий пункта 2 статьи 14 и статью 36 (в части замены слов в пунктах 2 - 4 статьи 12, пункте 3 статьи 13 и пункте 3 статьи 28 Федерального закона от 17 декабря 1998 года № 191-ФЗ "Об исключительной экономической зоне Российской Федерации") Федерального закона от 30 июня 2003 года №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 27, ст. 2700)</w:t>
      </w:r>
    </w:p>
    <w:p>
      <w:r>
        <w:t>статью 6 Федерального закона от 11 ноября 2003 года № 148-ФЗ "О внесении изменений в часть вторую Налогового кодекса Российской Федерации и некоторые другие законодательные акты Российской Федерации" (Собрание законодательства Российской Федерации, 2003, № 46, ст. 4444)</w:t>
      </w:r>
    </w:p>
    <w:p>
      <w:r>
        <w:t>пункт 9, абзац девятый пункта 12 и пункт 25 статьи 64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
        <w:t>статью 6 Федерального закона от 18 июля 2005 года № 90-ФЗ "О внесении изменений в некоторые законодательные акты Российской Федерации" (Собрание законодательства Российской Федерации, 2005, № 30, ст. 3101)</w:t>
      </w:r>
    </w:p>
    <w:p>
      <w:r>
        <w:t>пункт 9, подпункт "в" пункта 13 статьи 1, абзац пятый подпункта "а", подпункт "б" пункта 1, подпункт "б" пункта 2, пункты 8 и 9, подпункт "в" пункта 23 статьи 2 Федерального закона от 4 ноября 2006 года № 188-ФЗ "О внесении изменений в Федеральный закон "О континентальном шельфе Российской Федерации" и Федеральный закон "Об исключительной экономической зоне Российской Федерации" (Собрание законодательства Российской Федерации, 2006, № 45, ст. 4640)</w:t>
      </w:r>
    </w:p>
    <w:p>
      <w:r>
        <w:t>пункт 3 статьи 4 и пункт 3 статьи 7 Федерального закона от 6 декабря 2007 года № 333-ФЗ "О внесении изменений в Федеральный закон "О рыболовстве и сохранении водных биологических ресурсов" и отдельные законодательные акты Российской Федерации" (Собрание законодательства Российской Федерации, 2007, № 50, ст. 6246)</w:t>
      </w:r>
    </w:p>
    <w:p>
      <w:r>
        <w:t>статью 16 Федерального закона от 14 июля 2008 года № 118-ФЗ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2008, № 29, ст. 3418)</w:t>
      </w:r>
    </w:p>
    <w:p>
      <w:r>
        <w:t>пункт 4 статьи 8 и пункт 4 статьи 12 Федерального закона от 3 декабря 2008 года № 250-ФЗ "О внесении изменений в Федеральный закон "О рыболовстве и сохранении водных биологических ресурсов" и отдельные законодательные акты Российской Федерации" (Собрание законодательства Российской Федерации, 2008, № 49, ст. 5748)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