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7, ст. 871, 873; № 28, ст. 3490; 2001, № 11, ст. 1002; № 33, ст. 3424; № 47, ст. 4405; 2002, № 19, ст. 1793, 1795; № 30, ст. 3020, 3029; № 44, ст. 4298; 2003, № 50, ст. 4848; 2004, № 30, ст. 3091, 3092, 3096; 2005, № 1, ст. 13; № 52, ст. 5574; 2006, № 2, ст. 176; № 31, ст. 3452; 2007, № 1, ст. 46; № 31, ст. 4008; № 45, ст. 5429; № 50, ст. 6248; 2008, № 15, ст. 1444; № 48, ст. 5513; № 52, ст. 6235; 2009, № 1, ст. 29; № 7, ст. 788; № 18, ст. 2146; № 23, ст. 2761; № 31, ст. 3921; № 45, ст. 5263, 5265) следующие изменения: 1) в статье 45: а) в части первой слова "ограничение свободы," исключить; б) в части второй слова "и лишение права занимать определенные должности или заниматься определенной деятельностью" заменить словами ", лишение права занимать определенные должности или заниматься определенной деятельностью и ограничение свободы"; 2) часть четвертую статьи 47 после слов "исправительным работам," дополнить словами "ограничению свободы,", слова "к ограничению свободы, аресту" заменить словами "к аресту"; 3) часть третью статьи 49 изложить в следующей редакции: "3. В случае злостного уклонения осужденного от отбывания обязательных работ они заменяются лишением свободы. При этом время, в течение которого осужденный отбывал обязательные работы, учитывается при определении срока лишения свободы из расчета один день лишения свободы за восемь часов обязательных работ."; 4) часть четвертую статьи 50 изложить в следующей редакции: "4. В случае злостного уклонения осужденного от отбывания исправительных работ суд может заменить неотбытое наказание лишением свободы из расчета один день лишения свободы за три дня исправительных работ."; 5) статью 53 изложить в следующей редакции: "Статья 53. Ограничение свободы 1. Ограничение свободы заключается в установлении судом осужденному следующих ограничений: не уходить из дома (квартиры, иного жилища)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
        <w:rPr>
          <w:b/>
        </w:rPr>
        <w:t xml:space="preserve">2. </w:t>
      </w:r>
      <w:r>
        <w:t>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лишению свободы в случаях, предусмотренных соответствующими статьями Особенной части настоящего Кодекса</w:t>
      </w:r>
    </w:p>
    <w:p>
      <w:r>
        <w:rPr>
          <w:b/>
        </w:rPr>
        <w:t xml:space="preserve">3. </w:t>
      </w:r>
      <w:r>
        <w:t>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
        <w:rPr>
          <w:b/>
        </w:rPr>
        <w:t xml:space="preserve">4. </w:t>
      </w:r>
      <w:r>
        <w:t>Надзор за осужденным, отбывающим ограничение свободы, осуществляется в порядке, предусмотренном уголовно-исполнительным законодательством Российской Федерации, а также издаваемыми в соответствии с ним нормативными правовыми актами уполномоченных федеральных органов исполнительной власти</w:t>
      </w:r>
    </w:p>
    <w:p>
      <w:r>
        <w:rPr>
          <w:b/>
        </w:rPr>
        <w:t xml:space="preserve">5. </w:t>
      </w:r>
      <w:r>
        <w:t>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лишением свободы из расчета один день лишения свободы за два дня ограничения свободы</w:t>
      </w:r>
    </w:p>
    <w:p>
      <w:r>
        <w:rPr>
          <w:b/>
        </w:rPr>
        <w:t xml:space="preserve">6. </w:t>
      </w:r>
      <w: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
        <w:rPr>
          <w:b/>
        </w:rPr>
        <w:t xml:space="preserve">2. </w:t>
      </w:r>
      <w:r>
        <w:t>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 наказывается лишением свободы на срок до двух лет. Примечание. Уголовная ответственность за совершение деяния, предусмотренного частью первой настоящей статьи, наступает в случае, когда ограничение свободы назначено лицу в качестве дополнительного наказания.";</w:t>
      </w:r>
    </w:p>
    <w:p>
      <w:r>
        <w:rPr>
          <w:b/>
        </w:rPr>
        <w:t xml:space="preserve">6. </w:t>
      </w:r>
      <w:r>
        <w:t>в статье 73:</w:t>
      </w:r>
    </w:p>
    <w:p>
      <w:r>
        <w:rPr>
          <w:b/>
        </w:rPr>
        <w:t xml:space="preserve">6. </w:t>
      </w:r>
      <w:r>
        <w:t>в статье 74:</w:t>
      </w:r>
    </w:p>
    <w:p>
      <w:r>
        <w:rPr>
          <w:b/>
        </w:rPr>
        <w:t xml:space="preserve">6. </w:t>
      </w:r>
      <w:r>
        <w:t>в части первой статьи 80 слова "ограничение свободы," исключить</w:t>
      </w:r>
    </w:p>
    <w:p>
      <w:r>
        <w:rPr>
          <w:b/>
        </w:rPr>
        <w:t xml:space="preserve">6. </w:t>
      </w:r>
      <w:r>
        <w:t>в статье 88:</w:t>
      </w:r>
    </w:p>
    <w:p>
      <w:r>
        <w:rPr>
          <w:b/>
        </w:rPr>
        <w:t xml:space="preserve">6. </w:t>
      </w:r>
      <w:r>
        <w:t>в статье 105:</w:t>
      </w:r>
    </w:p>
    <w:p>
      <w:r>
        <w:rPr>
          <w:b/>
        </w:rPr>
        <w:t xml:space="preserve">6. </w:t>
      </w:r>
      <w:r>
        <w:t>абзац второй статьи 106 после слова "наказывается" дополнить словами "ограничением свободы на срок от двух до четырех лет либо"</w:t>
      </w:r>
    </w:p>
    <w:p>
      <w:r>
        <w:rPr>
          <w:b/>
        </w:rPr>
        <w:t xml:space="preserve">6. </w:t>
      </w:r>
      <w:r>
        <w:t>в абзаце втором части третьей статьи 109 слова "на срок до пяти лет" заменить словами "на срок до четырех лет"</w:t>
      </w:r>
    </w:p>
    <w:p>
      <w:r>
        <w:rPr>
          <w:b/>
        </w:rPr>
        <w:t xml:space="preserve">6. </w:t>
      </w:r>
      <w:r>
        <w:t>в статье 111:</w:t>
      </w:r>
    </w:p>
    <w:p>
      <w:r>
        <w:rPr>
          <w:b/>
        </w:rPr>
        <w:t xml:space="preserve">6. </w:t>
      </w:r>
      <w:r>
        <w:t>абзац второй части первой статьи 112 изложить в следующей редакции: "наказывается ограничением свободы на срок до трех лет, либо арестом на срок от трех до шести месяцев, либо лишением свободы на срок до трех лет."</w:t>
      </w:r>
    </w:p>
    <w:p>
      <w:r>
        <w:rPr>
          <w:b/>
        </w:rPr>
        <w:t xml:space="preserve">6. </w:t>
      </w:r>
      <w:r>
        <w:t>в абзаце втором части первой статьи 114 слова "до двух лет или лишением свободы на срок до одного года" заменить словами "до одного года или лишением свободы на тот же срок"</w:t>
      </w:r>
    </w:p>
    <w:p>
      <w:r>
        <w:rPr>
          <w:b/>
        </w:rPr>
        <w:t xml:space="preserve">6. </w:t>
      </w:r>
      <w:r>
        <w:t>в части первой слова "ограничение свободы," исключить</w:t>
      </w:r>
    </w:p>
    <w:p>
      <w:r>
        <w:rPr>
          <w:b/>
        </w:rPr>
        <w:t xml:space="preserve">6. </w:t>
      </w:r>
      <w:r>
        <w:t>абзац четвертый части второй статьи 115 после слова "года," дополнить словами "либо ограничением свободы на срок до двух лет,"</w:t>
      </w:r>
    </w:p>
    <w:p>
      <w:r>
        <w:rPr>
          <w:b/>
        </w:rPr>
        <w:t xml:space="preserve">6. </w:t>
      </w:r>
      <w:r>
        <w:t>часть пятую изложить в следующей редакции: "5.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общеобразовательном учреждении. Суд может возложить на условно осужденного исполнение и других обязанностей, способствующих его исправлению."</w:t>
      </w:r>
    </w:p>
    <w:p>
      <w:r>
        <w:rPr>
          <w:b/>
        </w:rPr>
        <w:t xml:space="preserve">6. </w:t>
      </w:r>
      <w:r>
        <w:t>абзац четвертый части второй статьи 116 после слова "года," дополнить словами "либо ограничением свободы на срок до двух лет,"</w:t>
      </w:r>
    </w:p>
    <w:p>
      <w:r>
        <w:rPr>
          <w:b/>
        </w:rPr>
        <w:t xml:space="preserve">6. </w:t>
      </w:r>
      <w:r>
        <w:t>в абзаце втором части первой статьи 117 слова "лишением свободы на срок до трех лет" заменить словами "ограничением свободы на срок до трех лет или лишением свободы на тот же срок"</w:t>
      </w:r>
    </w:p>
    <w:p>
      <w:r>
        <w:rPr>
          <w:b/>
        </w:rPr>
        <w:t xml:space="preserve">6. </w:t>
      </w:r>
      <w:r>
        <w:t>в статье 126:</w:t>
      </w:r>
    </w:p>
    <w:p>
      <w:r>
        <w:rPr>
          <w:b/>
        </w:rPr>
        <w:t xml:space="preserve">6. </w:t>
      </w:r>
      <w:r>
        <w:t>в абзаце втором части первой статьи 127 слова "на срок до трех лет" заменить словами "на срок до двух лет"</w:t>
      </w:r>
    </w:p>
    <w:p>
      <w:r>
        <w:rPr>
          <w:b/>
        </w:rPr>
        <w:t xml:space="preserve">6. </w:t>
      </w:r>
      <w:r>
        <w:t>в статье 1271:</w:t>
      </w:r>
    </w:p>
    <w:p>
      <w:r>
        <w:rPr>
          <w:b/>
        </w:rPr>
        <w:t xml:space="preserve">6. </w:t>
      </w:r>
      <w:r>
        <w:t>абзац второй части третьей статьи 1272 дополнить словами "с ограничением свободы на срок до одного года либо без такового"</w:t>
      </w:r>
    </w:p>
    <w:p>
      <w:r>
        <w:rPr>
          <w:b/>
        </w:rPr>
        <w:t xml:space="preserve">6. </w:t>
      </w:r>
      <w:r>
        <w:t>(Утратил силу - Федеральный закон от 07.12.2011 № 420-ФЗ) 24) (Утратил силу - Федеральный закон от 07.12.2011 № 420-ФЗ) 25) в статье 131:</w:t>
      </w:r>
    </w:p>
    <w:p>
      <w:r>
        <w:rPr>
          <w:b/>
        </w:rPr>
        <w:t xml:space="preserve">6. </w:t>
      </w:r>
      <w:r>
        <w:t>в статье 132:</w:t>
      </w:r>
    </w:p>
    <w:p>
      <w:r>
        <w:rPr>
          <w:b/>
        </w:rPr>
        <w:t xml:space="preserve">6. </w:t>
      </w:r>
      <w:r>
        <w:t>в статье 134:</w:t>
      </w:r>
    </w:p>
    <w:p>
      <w:r>
        <w:rPr>
          <w:b/>
        </w:rPr>
        <w:t xml:space="preserve">6. </w:t>
      </w:r>
      <w:r>
        <w:t>в части второй слова "за которое на него было наложено административное взыскание" заменить словами "за которое он был привлечен к административной ответственности"</w:t>
      </w:r>
    </w:p>
    <w:p>
      <w:r>
        <w:rPr>
          <w:b/>
        </w:rPr>
        <w:t xml:space="preserve">6. </w:t>
      </w:r>
      <w:r>
        <w:t>в статье 135:</w:t>
      </w:r>
    </w:p>
    <w:p>
      <w:r>
        <w:rPr>
          <w:b/>
        </w:rPr>
        <w:t xml:space="preserve">6. </w:t>
      </w:r>
      <w:r>
        <w:t>в статье 150:</w:t>
      </w:r>
    </w:p>
    <w:p>
      <w:r>
        <w:rPr>
          <w:b/>
        </w:rPr>
        <w:t xml:space="preserve">6. </w:t>
      </w:r>
      <w:r>
        <w:t>часть третью изложить в следующей редакции: "3. 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суд по представлению органа, указанного в части первой настоящей статьи, может вынести решение об отмене условного осуждения и исполнении наказания, назначенного приговором суда."</w:t>
      </w:r>
    </w:p>
    <w:p>
      <w:r>
        <w:rPr>
          <w:b/>
        </w:rPr>
        <w:t xml:space="preserve">6. </w:t>
      </w:r>
      <w:r>
        <w:t>в статье 151:</w:t>
      </w:r>
    </w:p>
    <w:p>
      <w:r>
        <w:rPr>
          <w:b/>
        </w:rPr>
        <w:t xml:space="preserve">6. </w:t>
      </w:r>
      <w:r>
        <w:t>в статье 158:</w:t>
      </w:r>
    </w:p>
    <w:p>
      <w:r>
        <w:rPr>
          <w:b/>
        </w:rPr>
        <w:t xml:space="preserve">6. </w:t>
      </w:r>
      <w:r>
        <w:t>в статье 159:</w:t>
      </w:r>
    </w:p>
    <w:p>
      <w:r>
        <w:rPr>
          <w:b/>
        </w:rPr>
        <w:t xml:space="preserve">6. </w:t>
      </w:r>
      <w:r>
        <w:t>в статье 160:</w:t>
      </w:r>
    </w:p>
    <w:p>
      <w:r>
        <w:rPr>
          <w:b/>
        </w:rPr>
        <w:t xml:space="preserve">6. </w:t>
      </w:r>
      <w:r>
        <w:t>в статье 161:</w:t>
      </w:r>
    </w:p>
    <w:p>
      <w:r>
        <w:rPr>
          <w:b/>
        </w:rPr>
        <w:t xml:space="preserve">6. </w:t>
      </w:r>
      <w:r>
        <w:t>в статье 162:</w:t>
      </w:r>
    </w:p>
    <w:p>
      <w:r>
        <w:rPr>
          <w:b/>
        </w:rPr>
        <w:t xml:space="preserve">6. </w:t>
      </w:r>
      <w:r>
        <w:t>в статье 163:</w:t>
      </w:r>
    </w:p>
    <w:p>
      <w:r>
        <w:rPr>
          <w:b/>
        </w:rPr>
        <w:t xml:space="preserve">6. </w:t>
      </w:r>
      <w:r>
        <w:t>в статье 164:</w:t>
      </w:r>
    </w:p>
    <w:p>
      <w:r>
        <w:rPr>
          <w:b/>
        </w:rPr>
        <w:t xml:space="preserve">6. </w:t>
      </w:r>
      <w:r>
        <w:t>в статье 165:</w:t>
      </w:r>
    </w:p>
    <w:p>
      <w:r>
        <w:rPr>
          <w:b/>
        </w:rPr>
        <w:t xml:space="preserve">6. </w:t>
      </w:r>
      <w:r>
        <w:t>в абзаце втором статьи 168 слова "на срок до трех лет, либо лишением свободы на срок до одного года" заменить словами "на срок до одного года, либо лишением свободы на тот же срок"</w:t>
      </w:r>
    </w:p>
    <w:p>
      <w:r>
        <w:rPr>
          <w:b/>
        </w:rPr>
        <w:t xml:space="preserve">6. </w:t>
      </w:r>
      <w:r>
        <w:t>в статье 174:</w:t>
      </w:r>
    </w:p>
    <w:p>
      <w:r>
        <w:rPr>
          <w:b/>
        </w:rPr>
        <w:t xml:space="preserve">6. </w:t>
      </w:r>
      <w:r>
        <w:t>в статье 1741:</w:t>
      </w:r>
    </w:p>
    <w:p>
      <w:r>
        <w:rPr>
          <w:b/>
        </w:rPr>
        <w:t xml:space="preserve">6. </w:t>
      </w:r>
      <w:r>
        <w:t>абзац второй части третьей статьи 175 дополнить словами "и с ограничением свободы на срок до двух лет либо без такового"</w:t>
      </w:r>
    </w:p>
    <w:p>
      <w:r>
        <w:rPr>
          <w:b/>
        </w:rPr>
        <w:t xml:space="preserve">6. </w:t>
      </w:r>
      <w:r>
        <w:t>в абзаце втором части первой статьи 179 слова "на срок до трех лет" заменить словами "на срок до двух лет"</w:t>
      </w:r>
    </w:p>
    <w:p>
      <w:r>
        <w:rPr>
          <w:b/>
        </w:rPr>
        <w:t xml:space="preserve">6. </w:t>
      </w:r>
      <w:r>
        <w:t>в статье 186:</w:t>
      </w:r>
    </w:p>
    <w:p>
      <w:r>
        <w:rPr>
          <w:b/>
        </w:rPr>
        <w:t xml:space="preserve">6. </w:t>
      </w:r>
      <w:r>
        <w:t>(Утратил силу - Федеральный закон от 07.12.2011 № 420-ФЗ) 46) в статье 195:</w:t>
      </w:r>
    </w:p>
    <w:p>
      <w:r>
        <w:rPr>
          <w:b/>
        </w:rPr>
        <w:t xml:space="preserve">6. </w:t>
      </w:r>
      <w:r>
        <w:t>в абзаце втором части второй статьи 201 слова "на срок до пяти лет" заменить словами "на срок до трех лет"</w:t>
      </w:r>
    </w:p>
    <w:p>
      <w:r>
        <w:rPr>
          <w:b/>
        </w:rPr>
        <w:t xml:space="preserve">6. </w:t>
      </w:r>
      <w:r>
        <w:t>в абзаце втором части второй статьи 204 слова "на срок до трех лет" заменить словами "на срок до четырех лет"</w:t>
      </w:r>
    </w:p>
    <w:p>
      <w:r>
        <w:rPr>
          <w:b/>
        </w:rPr>
        <w:t xml:space="preserve">6. </w:t>
      </w:r>
      <w:r>
        <w:t>в статье 205:</w:t>
      </w:r>
    </w:p>
    <w:p>
      <w:r>
        <w:rPr>
          <w:b/>
        </w:rPr>
        <w:t xml:space="preserve">6. </w:t>
      </w:r>
      <w:r>
        <w:t>пункт "д" части первой изложить в следующей редакции: "д) ограничение свободы;"</w:t>
      </w:r>
    </w:p>
    <w:p>
      <w:r>
        <w:rPr>
          <w:b/>
        </w:rPr>
        <w:t xml:space="preserve">6. </w:t>
      </w:r>
      <w:r>
        <w:t>в статье 2051:</w:t>
      </w:r>
    </w:p>
    <w:p>
      <w:r>
        <w:rPr>
          <w:b/>
        </w:rPr>
        <w:t xml:space="preserve">6. </w:t>
      </w:r>
      <w:r>
        <w:t>часть пятую изложить в следующей редакции: "5. Ограничение свободы назначается несовершеннолетним осужденным в виде основного наказания на срок от двух месяцев до двух лет."</w:t>
      </w:r>
    </w:p>
    <w:p>
      <w:r>
        <w:rPr>
          <w:b/>
        </w:rPr>
        <w:t xml:space="preserve">6. </w:t>
      </w:r>
      <w:r>
        <w:t>в абзаце втором части второй статьи 2052 слово "четырех" заменить словом "трех"</w:t>
      </w:r>
    </w:p>
    <w:p>
      <w:r>
        <w:rPr>
          <w:b/>
        </w:rPr>
        <w:t xml:space="preserve">6. </w:t>
      </w:r>
      <w:r>
        <w:t>в статье 206:</w:t>
      </w:r>
    </w:p>
    <w:p>
      <w:r>
        <w:rPr>
          <w:b/>
        </w:rPr>
        <w:t xml:space="preserve">6. </w:t>
      </w:r>
      <w:r>
        <w:t>абзац второй статьи 207 после слов "на срок от одного года до двух лет," дополнить словами "либо ограничением свободы на срок до трех лет,"</w:t>
      </w:r>
    </w:p>
    <w:p>
      <w:r>
        <w:rPr>
          <w:b/>
        </w:rPr>
        <w:t xml:space="preserve">6. </w:t>
      </w:r>
      <w:r>
        <w:t>в статье 208:</w:t>
      </w:r>
    </w:p>
    <w:p>
      <w:r>
        <w:rPr>
          <w:b/>
        </w:rPr>
        <w:t xml:space="preserve">6. </w:t>
      </w:r>
      <w:r>
        <w:t>в статье 209:</w:t>
      </w:r>
    </w:p>
    <w:p>
      <w:r>
        <w:rPr>
          <w:b/>
        </w:rPr>
        <w:t xml:space="preserve">6. </w:t>
      </w:r>
      <w:r>
        <w:t>в статье 210:</w:t>
      </w:r>
    </w:p>
    <w:p>
      <w:r>
        <w:rPr>
          <w:b/>
        </w:rPr>
        <w:t xml:space="preserve">6. </w:t>
      </w:r>
      <w:r>
        <w:t>в статье 211:</w:t>
      </w:r>
    </w:p>
    <w:p>
      <w:r>
        <w:rPr>
          <w:b/>
        </w:rPr>
        <w:t xml:space="preserve">6. </w:t>
      </w:r>
      <w:r>
        <w:t>в абзаце втором части третьей статьи 212 слова "на срок до трех лет" заменить словами "на срок до двух лет"</w:t>
      </w:r>
    </w:p>
    <w:p>
      <w:r>
        <w:rPr>
          <w:b/>
        </w:rPr>
        <w:t xml:space="preserve">6. </w:t>
      </w:r>
      <w:r>
        <w:t>в абзаце втором части первой статьи 215 слова "на срок до двух лет" заменить словами "на тот же срок"</w:t>
      </w:r>
    </w:p>
    <w:p>
      <w:r>
        <w:rPr>
          <w:b/>
        </w:rPr>
        <w:t xml:space="preserve">6. </w:t>
      </w:r>
      <w:r>
        <w:t>абзац второй части первой дополнить словами "с ограничением свободы на срок до двух лет либо без такового"</w:t>
      </w:r>
    </w:p>
    <w:p>
      <w:r>
        <w:rPr>
          <w:b/>
        </w:rPr>
        <w:t xml:space="preserve">6. </w:t>
      </w:r>
      <w:r>
        <w:t>в статье 216:</w:t>
      </w:r>
    </w:p>
    <w:p>
      <w:r>
        <w:rPr>
          <w:b/>
        </w:rPr>
        <w:t xml:space="preserve">6. </w:t>
      </w:r>
      <w:r>
        <w:t>абзац шестнадцатый части второй после слов "до двадцати лет" дополнить словами "с ограничением свободы на срок от одного года до двух лет"</w:t>
      </w:r>
    </w:p>
    <w:p>
      <w:r>
        <w:rPr>
          <w:b/>
        </w:rPr>
        <w:t xml:space="preserve">6. </w:t>
      </w:r>
      <w:r>
        <w:t>в абзаце втором части второй статьи 217 слова "ограничением свободы на срок до пяти лет либо" исключить</w:t>
      </w:r>
    </w:p>
    <w:p>
      <w:r>
        <w:rPr>
          <w:b/>
        </w:rPr>
        <w:t xml:space="preserve">6. </w:t>
      </w:r>
      <w:r>
        <w:t>в абзаце втором статьи 218 слова "ограничением свободы на срок до пяти лет либо" исключить</w:t>
      </w:r>
    </w:p>
    <w:p>
      <w:r>
        <w:rPr>
          <w:b/>
        </w:rPr>
        <w:t xml:space="preserve">6. </w:t>
      </w:r>
      <w:r>
        <w:t>в статье 219:</w:t>
      </w:r>
    </w:p>
    <w:p>
      <w:r>
        <w:rPr>
          <w:b/>
        </w:rPr>
        <w:t xml:space="preserve">6. </w:t>
      </w:r>
      <w:r>
        <w:t>в абзаце втором части второй статьи 220 слова "ограничением свободы на срок до пяти лет или" исключить</w:t>
      </w:r>
    </w:p>
    <w:p>
      <w:r>
        <w:rPr>
          <w:b/>
        </w:rPr>
        <w:t xml:space="preserve">6. </w:t>
      </w:r>
      <w:r>
        <w:t>в статье 221:</w:t>
      </w:r>
    </w:p>
    <w:p>
      <w:r>
        <w:rPr>
          <w:b/>
        </w:rPr>
        <w:t xml:space="preserve">6. </w:t>
      </w:r>
      <w:r>
        <w:t>абзац второй части четвертой статьи 222 после слов "на срок от одного года до двух лет," дополнить словами "либо ограничением свободы на срок до двух лет,"</w:t>
      </w:r>
    </w:p>
    <w:p>
      <w:r>
        <w:rPr>
          <w:b/>
        </w:rPr>
        <w:t xml:space="preserve">6. </w:t>
      </w:r>
      <w:r>
        <w:t>абзац второй части четвертой статьи 223 после слов "на срок от одного года до двух лет," дополнить словами "либо ограничением свободы на срок до двух лет,"</w:t>
      </w:r>
    </w:p>
    <w:p>
      <w:r>
        <w:rPr>
          <w:b/>
        </w:rPr>
        <w:t xml:space="preserve">6. </w:t>
      </w:r>
      <w:r>
        <w:t>в абзаце втором статьи 224 слова "на срок до двух лет" заменить словами "на срок до одного года"</w:t>
      </w:r>
    </w:p>
    <w:p>
      <w:r>
        <w:rPr>
          <w:b/>
        </w:rPr>
        <w:t xml:space="preserve">6. </w:t>
      </w:r>
      <w:r>
        <w:t>в статье 226:</w:t>
      </w:r>
    </w:p>
    <w:p>
      <w:r>
        <w:rPr>
          <w:b/>
        </w:rPr>
        <w:t xml:space="preserve">6. </w:t>
      </w:r>
      <w:r>
        <w:t>в абзаце втором части первой статьи 228 слова "лишением свободы на срок до трех лет" заменить словами "ограничением свободы на срок до трех лет, либо лишением свободы на тот же срок"</w:t>
      </w:r>
    </w:p>
    <w:p>
      <w:r>
        <w:rPr>
          <w:b/>
        </w:rPr>
        <w:t xml:space="preserve">6. </w:t>
      </w:r>
      <w:r>
        <w:t>в статье 2281:</w:t>
      </w:r>
    </w:p>
    <w:p>
      <w:r>
        <w:rPr>
          <w:b/>
        </w:rPr>
        <w:t xml:space="preserve">6. </w:t>
      </w:r>
      <w:r>
        <w:t>в статье 229:</w:t>
      </w:r>
    </w:p>
    <w:p>
      <w:r>
        <w:rPr>
          <w:b/>
        </w:rPr>
        <w:t xml:space="preserve">6. </w:t>
      </w:r>
      <w:r>
        <w:t>в статье 230:</w:t>
      </w:r>
    </w:p>
    <w:p>
      <w:r>
        <w:rPr>
          <w:b/>
        </w:rPr>
        <w:t xml:space="preserve">6. </w:t>
      </w:r>
      <w:r>
        <w:t>в статье 231:</w:t>
      </w:r>
    </w:p>
    <w:p>
      <w:r>
        <w:rPr>
          <w:b/>
        </w:rPr>
        <w:t xml:space="preserve">6. </w:t>
      </w:r>
      <w:r>
        <w:t>в статье 232:</w:t>
      </w:r>
    </w:p>
    <w:p>
      <w:r>
        <w:rPr>
          <w:b/>
        </w:rPr>
        <w:t xml:space="preserve">6. </w:t>
      </w:r>
      <w:r>
        <w:t>в абзаце втором статьи 233 слова "лишением свободы на срок до двух лет" заменить словами "ограничением свободы на срок до двух лет, либо лишением свободы на тот же срок"</w:t>
      </w:r>
    </w:p>
    <w:p>
      <w:r>
        <w:rPr>
          <w:b/>
        </w:rPr>
        <w:t xml:space="preserve">6. </w:t>
      </w:r>
      <w:r>
        <w:t>в статье 234:</w:t>
      </w:r>
    </w:p>
    <w:p>
      <w:r>
        <w:rPr>
          <w:b/>
        </w:rPr>
        <w:t xml:space="preserve">6. </w:t>
      </w:r>
      <w:r>
        <w:t>в статье 235:</w:t>
      </w:r>
    </w:p>
    <w:p>
      <w:r>
        <w:rPr>
          <w:b/>
        </w:rPr>
        <w:t xml:space="preserve">6. </w:t>
      </w:r>
      <w:r>
        <w:t>в статье 236:</w:t>
      </w:r>
    </w:p>
    <w:p>
      <w:r>
        <w:rPr>
          <w:b/>
        </w:rPr>
        <w:t xml:space="preserve">6. </w:t>
      </w:r>
      <w:r>
        <w:t>в статье 238:</w:t>
      </w:r>
    </w:p>
    <w:p>
      <w:r>
        <w:rPr>
          <w:b/>
        </w:rPr>
        <w:t xml:space="preserve">6. </w:t>
      </w:r>
      <w:r>
        <w:t>в статье 239:</w:t>
      </w:r>
    </w:p>
    <w:p>
      <w:r>
        <w:rPr>
          <w:b/>
        </w:rPr>
        <w:t xml:space="preserve">6. </w:t>
      </w:r>
      <w:r>
        <w:t>в статье 240:</w:t>
      </w:r>
    </w:p>
    <w:p>
      <w:r>
        <w:rPr>
          <w:b/>
        </w:rPr>
        <w:t xml:space="preserve">6. </w:t>
      </w:r>
      <w:r>
        <w:t>в статье 241:</w:t>
      </w:r>
    </w:p>
    <w:p>
      <w:r>
        <w:rPr>
          <w:b/>
        </w:rPr>
        <w:t xml:space="preserve">6. </w:t>
      </w:r>
      <w:r>
        <w:t>в статье 2421:</w:t>
      </w:r>
    </w:p>
    <w:p>
      <w:r>
        <w:rPr>
          <w:b/>
        </w:rPr>
        <w:t xml:space="preserve">6. </w:t>
      </w:r>
      <w:r>
        <w:t>абзац второй части первой статьи 245 после слов "исправительными работами на срок до одного года," дополнить словами "либо ограничением свободы на срок до одного года,"</w:t>
      </w:r>
    </w:p>
    <w:p>
      <w:r>
        <w:rPr>
          <w:b/>
        </w:rPr>
        <w:t xml:space="preserve">6. </w:t>
      </w:r>
      <w:r>
        <w:t>в абзаце втором части первой статьи 247 слова "на срок до трех лет, либо лишением свободы на срок до двух лет" заменить словами "на срок до двух лет, либо лишением свободы на тот же срок"</w:t>
      </w:r>
    </w:p>
    <w:p>
      <w:r>
        <w:rPr>
          <w:b/>
        </w:rPr>
        <w:t xml:space="preserve">6. </w:t>
      </w:r>
      <w:r>
        <w:t>в абзаце втором части первой статьи 249 слова "на срок до трех лет, либо лишением свободы на срок до двух лет" заменить словами "на срок до двух лет, либо лишением свободы на тот же срок"</w:t>
      </w:r>
    </w:p>
    <w:p>
      <w:r>
        <w:rPr>
          <w:b/>
        </w:rPr>
        <w:t xml:space="preserve">6. </w:t>
      </w:r>
      <w:r>
        <w:t>в абзаце втором части первой статьи 263 слова "на срок до пяти лет" заменить словами "на срок до четырех лет"</w:t>
      </w:r>
    </w:p>
    <w:p>
      <w:r>
        <w:rPr>
          <w:b/>
        </w:rPr>
        <w:t xml:space="preserve">6. </w:t>
      </w:r>
      <w:r>
        <w:t>абзац девятый части второй дополнить словами "с ограничением свободы на срок до двух лет либо без такового"</w:t>
      </w:r>
    </w:p>
    <w:p>
      <w:r>
        <w:rPr>
          <w:b/>
        </w:rPr>
        <w:t xml:space="preserve">6. </w:t>
      </w:r>
      <w:r>
        <w:t>в абзаце втором части первой статьи 264 слова "на срок до пяти лет" заменить словами "на срок до трех лет"</w:t>
      </w:r>
    </w:p>
    <w:p>
      <w:r>
        <w:rPr>
          <w:b/>
        </w:rPr>
        <w:t xml:space="preserve">6. </w:t>
      </w:r>
      <w:r>
        <w:t>в абзаце втором части второй статьи 268 слова "на срок до пяти лет" заменить словами "на срок до четырех лет"</w:t>
      </w:r>
    </w:p>
    <w:p>
      <w:r>
        <w:rPr>
          <w:b/>
        </w:rPr>
        <w:t xml:space="preserve">6. </w:t>
      </w:r>
      <w:r>
        <w:t>абзац пятый части третьей дополнить словами "с ограничением свободы на срок до двух лет либо без такового"</w:t>
      </w:r>
    </w:p>
    <w:p>
      <w:r>
        <w:rPr>
          <w:b/>
        </w:rPr>
        <w:t xml:space="preserve">6. </w:t>
      </w:r>
      <w:r>
        <w:t>в абзаце втором части первой статьи 269 слова "на срок до четырех лет" заменить словами "на срок до трех лет"</w:t>
      </w:r>
    </w:p>
    <w:p>
      <w:r>
        <w:rPr>
          <w:b/>
        </w:rPr>
        <w:t xml:space="preserve">6. </w:t>
      </w:r>
      <w:r>
        <w:t>абзац второй части четвертой дополнить словами "с ограничением свободы на срок до двух лет либо без такового"</w:t>
      </w:r>
    </w:p>
    <w:p>
      <w:r>
        <w:rPr>
          <w:b/>
        </w:rPr>
        <w:t xml:space="preserve">6. </w:t>
      </w:r>
      <w:r>
        <w:t>в абзаце втором статьи 270 слова ", либо ограничением свободы на срок до трех лет," исключить</w:t>
      </w:r>
    </w:p>
    <w:p>
      <w:r>
        <w:rPr>
          <w:b/>
        </w:rPr>
        <w:t xml:space="preserve">6. </w:t>
      </w:r>
      <w:r>
        <w:t>в абзаце втором статьи 271 слова ", либо ограничением свободы на срок до двух лет," исключить</w:t>
      </w:r>
    </w:p>
    <w:p>
      <w:r>
        <w:rPr>
          <w:b/>
        </w:rPr>
        <w:t xml:space="preserve">6. </w:t>
      </w:r>
      <w:r>
        <w:t>абзац второй статьи 275 дополнить словами "и с ограничением свободы на срок до двух лет"</w:t>
      </w:r>
    </w:p>
    <w:p>
      <w:r>
        <w:rPr>
          <w:b/>
        </w:rPr>
        <w:t xml:space="preserve">6. </w:t>
      </w:r>
      <w:r>
        <w:t>абзац второй статьи 277 после слов "до двадцати лет" дополнить словами "с ограничением свободы на срок до двух лет"</w:t>
      </w:r>
    </w:p>
    <w:p>
      <w:r>
        <w:rPr>
          <w:b/>
        </w:rPr>
        <w:t xml:space="preserve">6. </w:t>
      </w:r>
      <w:r>
        <w:t>абзац второй статьи 278 дополнить словами "с ограничением свободы на срок до двух лет"</w:t>
      </w:r>
    </w:p>
    <w:p>
      <w:r>
        <w:rPr>
          <w:b/>
        </w:rPr>
        <w:t xml:space="preserve">6. </w:t>
      </w:r>
      <w:r>
        <w:t>абзац второй статьи 279 дополнить словами "с ограничением свободы на срок до двух лет"</w:t>
      </w:r>
    </w:p>
    <w:p>
      <w:r>
        <w:rPr>
          <w:b/>
        </w:rPr>
        <w:t xml:space="preserve">6. </w:t>
      </w:r>
      <w:r>
        <w:t>в статье 2821:</w:t>
      </w:r>
    </w:p>
    <w:p>
      <w:r>
        <w:rPr>
          <w:b/>
        </w:rPr>
        <w:t xml:space="preserve">6. </w:t>
      </w:r>
      <w:r>
        <w:t>в статье 2822:</w:t>
      </w:r>
    </w:p>
    <w:p>
      <w:r>
        <w:rPr>
          <w:b/>
        </w:rPr>
        <w:t xml:space="preserve">6. </w:t>
      </w:r>
      <w:r>
        <w:t>абзац второй статьи 295 после слов "до двадцати лет" дополнить словами "с ограничением свободы на срок до двух лет"</w:t>
      </w:r>
    </w:p>
    <w:p>
      <w:r>
        <w:rPr>
          <w:b/>
        </w:rPr>
        <w:t xml:space="preserve">6. </w:t>
      </w:r>
      <w:r>
        <w:t>статью 314 изложить в следующей редакции: "Статья 314. Уклонение от отбывания ограничения свободы, лишения свободы 1. Злостное уклонение лица, осужденного к ограничению свободы, от отбывания наказания - наказывается лишением свободы на срок до одного года</w:t>
      </w:r>
    </w:p>
    <w:p>
      <w:r>
        <w:rPr>
          <w:b/>
        </w:rPr>
        <w:t xml:space="preserve">6. </w:t>
      </w:r>
      <w:r>
        <w:t>абзац десятый части второй дополнить словами "с ограничением свободы на срок до двух лет либо без такового"</w:t>
      </w:r>
    </w:p>
    <w:p>
      <w:r>
        <w:rPr>
          <w:b/>
        </w:rPr>
        <w:t xml:space="preserve">6. </w:t>
      </w:r>
      <w:r>
        <w:t>абзац пятый части третьей дополнить словами "с ограничением свободы на срок до двух лет либо без такового"</w:t>
      </w:r>
    </w:p>
    <w:p>
      <w:r>
        <w:rPr>
          <w:b/>
        </w:rPr>
        <w:t xml:space="preserve">6. </w:t>
      </w:r>
      <w:r>
        <w:t>абзац одиннадцатый части второй дополнить словами "с ограничением свободы на срок до двух лет либо без такового"</w:t>
      </w:r>
    </w:p>
    <w:p>
      <w:r>
        <w:rPr>
          <w:b/>
        </w:rPr>
        <w:t xml:space="preserve">6. </w:t>
      </w:r>
      <w:r>
        <w:t>абзац пятый части третьей дополнить словами "с ограничением свободы на срок до двух лет либо без такового"</w:t>
      </w:r>
    </w:p>
    <w:p>
      <w:r>
        <w:rPr>
          <w:b/>
        </w:rPr>
        <w:t xml:space="preserve">6. </w:t>
      </w:r>
      <w:r>
        <w:t>абзац пятый части второй дополнить словами "с ограничением свободы на срок до двух лет либо без такового"</w:t>
      </w:r>
    </w:p>
    <w:p>
      <w:r>
        <w:rPr>
          <w:b/>
        </w:rPr>
        <w:t xml:space="preserve">6. </w:t>
      </w:r>
      <w:r>
        <w:t>абзац четвертый части третьей дополнить словами "и с ограничением свободы на срок до двух лет"</w:t>
      </w:r>
    </w:p>
    <w:p>
      <w:r>
        <w:rPr>
          <w:b/>
        </w:rPr>
        <w:t xml:space="preserve">6. </w:t>
      </w:r>
      <w:r>
        <w:t>абзац четвертый части четвертой дополнить словами "и с ограничением свободы на срок до двух лет"</w:t>
      </w:r>
    </w:p>
    <w:p>
      <w:r>
        <w:rPr>
          <w:b/>
        </w:rPr>
        <w:t xml:space="preserve">6. </w:t>
      </w:r>
      <w:r>
        <w:t>абзац пятый части второй дополнить словами "с ограничением свободы на срок до двух лет либо без такового"</w:t>
      </w:r>
    </w:p>
    <w:p>
      <w:r>
        <w:rPr>
          <w:b/>
        </w:rPr>
        <w:t xml:space="preserve">6. </w:t>
      </w:r>
      <w:r>
        <w:t>абзац четвертый части третьей дополнить словами "и с ограничением свободы на срок до двух лет"</w:t>
      </w:r>
    </w:p>
    <w:p>
      <w:r>
        <w:rPr>
          <w:b/>
        </w:rPr>
        <w:t xml:space="preserve">6. </w:t>
      </w:r>
      <w:r>
        <w:t>абзац четвертый части четвертой дополнить словами "и с ограничением свободы на срок до двух лет"</w:t>
      </w:r>
    </w:p>
    <w:p>
      <w:r>
        <w:rPr>
          <w:b/>
        </w:rPr>
        <w:t xml:space="preserve">6. </w:t>
      </w:r>
      <w:r>
        <w:t>абзац второй части второй дополнить словами "и с ограничением свободы на срок до двух лет либо без такового"</w:t>
      </w:r>
    </w:p>
    <w:p>
      <w:r>
        <w:rPr>
          <w:b/>
        </w:rPr>
        <w:t xml:space="preserve">6. </w:t>
      </w:r>
      <w:r>
        <w:t>абзац второй части третьей дополнить словами "и с ограничением свободы на срок до двух лет либо без такового"</w:t>
      </w:r>
    </w:p>
    <w:p>
      <w:r>
        <w:rPr>
          <w:b/>
        </w:rPr>
        <w:t xml:space="preserve">6. </w:t>
      </w:r>
      <w:r>
        <w:t>абзац второй части четвертой дополнить словами "и с ограничением свободы на срок до двух лет либо без такового"</w:t>
      </w:r>
    </w:p>
    <w:p>
      <w:r>
        <w:rPr>
          <w:b/>
        </w:rPr>
        <w:t xml:space="preserve">6. </w:t>
      </w:r>
      <w:r>
        <w:t>в абзаце втором части первой слова "либо лишением свободы на срок до трех лет" заменить словами ", либо ограничением свободы на срок до трех лет, либо лишением свободы на тот же срок"</w:t>
      </w:r>
    </w:p>
    <w:p>
      <w:r>
        <w:rPr>
          <w:b/>
        </w:rPr>
        <w:t xml:space="preserve">6. </w:t>
      </w:r>
      <w:r>
        <w:t>абзац второй части второй дополнить словами "и с ограничением свободы на срок до двух лет либо без такового"</w:t>
      </w:r>
    </w:p>
    <w:p>
      <w:r>
        <w:rPr>
          <w:b/>
        </w:rPr>
        <w:t xml:space="preserve">6. </w:t>
      </w:r>
      <w:r>
        <w:t>абзац второй части третьей дополнить словами "и с ограничением свободы на срок до двух лет либо без такового"</w:t>
      </w:r>
    </w:p>
    <w:p>
      <w:r>
        <w:rPr>
          <w:b/>
        </w:rPr>
        <w:t xml:space="preserve">6. </w:t>
      </w:r>
      <w:r>
        <w:t>абзац второй части четвертой дополнить словами "и с ограничением свободы на срок до двух лет либо без такового"</w:t>
      </w:r>
    </w:p>
    <w:p>
      <w:r>
        <w:rPr>
          <w:b/>
        </w:rPr>
        <w:t xml:space="preserve">6. </w:t>
      </w:r>
      <w:r>
        <w:t>абзац второй части третьей дополнить словами "с ограничением свободы на срок до двух лет либо без такового"</w:t>
      </w:r>
    </w:p>
    <w:p>
      <w:r>
        <w:rPr>
          <w:b/>
        </w:rPr>
        <w:t xml:space="preserve">6. </w:t>
      </w:r>
      <w:r>
        <w:t>абзац второй части четвертой дополнить словами "с ограничением свободы на срок до двух лет либо без такового"</w:t>
      </w:r>
    </w:p>
    <w:p>
      <w:r>
        <w:rPr>
          <w:b/>
        </w:rPr>
        <w:t xml:space="preserve">6. </w:t>
      </w:r>
      <w:r>
        <w:t>в абзаце втором части второй слова "ограничением свободы на срок до трех лет" заменить словами "ограничением свободы на срок от двух до четырех лет"</w:t>
      </w:r>
    </w:p>
    <w:p>
      <w:r>
        <w:rPr>
          <w:b/>
        </w:rPr>
        <w:t xml:space="preserve">6. </w:t>
      </w:r>
      <w:r>
        <w:t>абзац второй части третьей дополнить словами "с ограничением свободы на срок до двух лет либо без такового"</w:t>
      </w:r>
    </w:p>
    <w:p>
      <w:r>
        <w:rPr>
          <w:b/>
        </w:rPr>
        <w:t xml:space="preserve">6. </w:t>
      </w:r>
      <w:r>
        <w:t>абзац второй части первой после слов "на срок от шести месяцев до одного года," дополнить словами "либо ограничением свободы на срок до двух лет,"</w:t>
      </w:r>
    </w:p>
    <w:p>
      <w:r>
        <w:rPr>
          <w:b/>
        </w:rPr>
        <w:t xml:space="preserve">6. </w:t>
      </w:r>
      <w:r>
        <w:t>абзац шестой части второй дополнить словами "с ограничением свободы на срок до одного года либо без такового"</w:t>
      </w:r>
    </w:p>
    <w:p>
      <w:r>
        <w:rPr>
          <w:b/>
        </w:rPr>
        <w:t xml:space="preserve">6. </w:t>
      </w:r>
      <w:r>
        <w:t>абзац пятый части третьей дополнить словами "и с ограничением свободы на срок до полутора лет либо без такового"</w:t>
      </w:r>
    </w:p>
    <w:p>
      <w:r>
        <w:rPr>
          <w:b/>
        </w:rPr>
        <w:t xml:space="preserve">6. </w:t>
      </w:r>
      <w:r>
        <w:t>абзац четвертый части четвертой дополнить словами "и с ограничением свободы на срок до двух лет либо без такового"</w:t>
      </w:r>
    </w:p>
    <w:p>
      <w:r>
        <w:rPr>
          <w:b/>
        </w:rPr>
        <w:t xml:space="preserve">6. </w:t>
      </w:r>
      <w:r>
        <w:t>абзац второй части первой после слов "на срок от шести месяцев до одного года," дополнить словами "либо ограничением свободы на срок до двух лет,"</w:t>
      </w:r>
    </w:p>
    <w:p>
      <w:r>
        <w:rPr>
          <w:b/>
        </w:rPr>
        <w:t xml:space="preserve">6. </w:t>
      </w:r>
      <w:r>
        <w:t>абзац второй части второй дополнить словами "с ограничением свободы на срок до одного года либо без такового"</w:t>
      </w:r>
    </w:p>
    <w:p>
      <w:r>
        <w:rPr>
          <w:b/>
        </w:rPr>
        <w:t xml:space="preserve">6. </w:t>
      </w:r>
      <w:r>
        <w:t>абзац второй части третьей дополнить словами "и с ограничением свободы на срок до полутора лет либо без такового"</w:t>
      </w:r>
    </w:p>
    <w:p>
      <w:r>
        <w:rPr>
          <w:b/>
        </w:rPr>
        <w:t xml:space="preserve">6. </w:t>
      </w:r>
      <w:r>
        <w:t>абзац второй части четвертой дополнить словами "и с ограничением свободы на срок до двух лет либо без такового"</w:t>
      </w:r>
    </w:p>
    <w:p>
      <w:r>
        <w:rPr>
          <w:b/>
        </w:rPr>
        <w:t xml:space="preserve">6. </w:t>
      </w:r>
      <w:r>
        <w:t>абзац второй части первой после слов "на срок до шести месяцев," дополнить словами "либо ограничением свободы на срок до двух лет,"</w:t>
      </w:r>
    </w:p>
    <w:p>
      <w:r>
        <w:rPr>
          <w:b/>
        </w:rPr>
        <w:t xml:space="preserve">6. </w:t>
      </w:r>
      <w:r>
        <w:t>абзац второй части второй дополнить словами "с ограничением свободы на срок до одного года либо без такового"</w:t>
      </w:r>
    </w:p>
    <w:p>
      <w:r>
        <w:rPr>
          <w:b/>
        </w:rPr>
        <w:t xml:space="preserve">6. </w:t>
      </w:r>
      <w:r>
        <w:t>абзац второй части третьей дополнить словами "и с ограничением свободы на срок до полутора лет либо без такового"</w:t>
      </w:r>
    </w:p>
    <w:p>
      <w:r>
        <w:rPr>
          <w:b/>
        </w:rPr>
        <w:t xml:space="preserve">6. </w:t>
      </w:r>
      <w:r>
        <w:t>абзац второй части четвертой дополнить словами "и с ограничением свободы на срок до двух лет либо без такового"</w:t>
      </w:r>
    </w:p>
    <w:p>
      <w:r>
        <w:rPr>
          <w:b/>
        </w:rPr>
        <w:t xml:space="preserve">6. </w:t>
      </w:r>
      <w:r>
        <w:t>абзац второй части первой после слов "на срок от одного года до двух лет," дополнить словами "либо ограничением свободы на срок от двух до четырех лет,"</w:t>
      </w:r>
    </w:p>
    <w:p>
      <w:r>
        <w:rPr>
          <w:b/>
        </w:rPr>
        <w:t xml:space="preserve">6. </w:t>
      </w:r>
      <w:r>
        <w:t>абзац седьмой части второй дополнить словами "и с ограничением свободы на срок до одного года либо без такового"</w:t>
      </w:r>
    </w:p>
    <w:p>
      <w:r>
        <w:rPr>
          <w:b/>
        </w:rPr>
        <w:t xml:space="preserve">6. </w:t>
      </w:r>
      <w:r>
        <w:t>абзац пятый части третьей дополнить словами "и с ограничением свободы на срок до двух лет либо без такового"</w:t>
      </w:r>
    </w:p>
    <w:p>
      <w:r>
        <w:rPr>
          <w:b/>
        </w:rPr>
        <w:t xml:space="preserve">6. </w:t>
      </w:r>
      <w:r>
        <w:t>абзац второй части второй дополнить словами "и с ограничением свободы на срок до двух лет либо без такового"</w:t>
      </w:r>
    </w:p>
    <w:p>
      <w:r>
        <w:rPr>
          <w:b/>
        </w:rPr>
        <w:t xml:space="preserve">6. </w:t>
      </w:r>
      <w:r>
        <w:t>абзац второй части третьей дополнить словами "и с ограничением свободы на срок до двух лет либо без такового"</w:t>
      </w:r>
    </w:p>
    <w:p>
      <w:r>
        <w:rPr>
          <w:b/>
        </w:rPr>
        <w:t xml:space="preserve">6. </w:t>
      </w:r>
      <w:r>
        <w:t>абзац пятый части четвертой дополнить словами "и с ограничением свободы на срок до двух лет либо без такового"</w:t>
      </w:r>
    </w:p>
    <w:p>
      <w:r>
        <w:rPr>
          <w:b/>
        </w:rPr>
        <w:t xml:space="preserve">6. </w:t>
      </w:r>
      <w:r>
        <w:t>в абзаце втором части первой слова "на срок до трех лет" заменить словами "на срок до четырех лет"</w:t>
      </w:r>
    </w:p>
    <w:p>
      <w:r>
        <w:rPr>
          <w:b/>
        </w:rPr>
        <w:t xml:space="preserve">6. </w:t>
      </w:r>
      <w:r>
        <w:t>абзац шестой части второй дополнить словами "и с ограничением свободы на срок до двух лет либо без такового"</w:t>
      </w:r>
    </w:p>
    <w:p>
      <w:r>
        <w:rPr>
          <w:b/>
        </w:rPr>
        <w:t xml:space="preserve">6. </w:t>
      </w:r>
      <w:r>
        <w:t>абзац шестой части третьей дополнить словами "и с ограничением свободы на срок до двух лет либо без такового"</w:t>
      </w:r>
    </w:p>
    <w:p>
      <w:r>
        <w:rPr>
          <w:b/>
        </w:rPr>
        <w:t xml:space="preserve">6. </w:t>
      </w:r>
      <w:r>
        <w:t>абзац второй части первой дополнить словами "и с ограничением свободы на срок до одного года либо без такового"</w:t>
      </w:r>
    </w:p>
    <w:p>
      <w:r>
        <w:rPr>
          <w:b/>
        </w:rPr>
        <w:t xml:space="preserve">6. </w:t>
      </w:r>
      <w:r>
        <w:t>абзац пятый части второй дополнить словами "и с ограничением свободы на срок до двух лет либо без такового"</w:t>
      </w:r>
    </w:p>
    <w:p>
      <w:r>
        <w:rPr>
          <w:b/>
        </w:rPr>
        <w:t xml:space="preserve">6. </w:t>
      </w:r>
      <w:r>
        <w:t>абзац второй части первой после слов "на срок до одного года," дополнить словами "либо ограничением свободы на срок до двух лет,"</w:t>
      </w:r>
    </w:p>
    <w:p>
      <w:r>
        <w:rPr>
          <w:b/>
        </w:rPr>
        <w:t xml:space="preserve">6. </w:t>
      </w:r>
      <w:r>
        <w:t>абзац второй части второй дополнить словами "и с ограничением свободы на срок до одного года либо без такового"</w:t>
      </w:r>
    </w:p>
    <w:p>
      <w:r>
        <w:rPr>
          <w:b/>
        </w:rPr>
        <w:t xml:space="preserve">6. </w:t>
      </w:r>
      <w:r>
        <w:t>абзац пятый части третьей дополнить словами "и с ограничением свободы на срок до двух лет либо без такового"</w:t>
      </w:r>
    </w:p>
    <w:p>
      <w:r>
        <w:rPr>
          <w:b/>
        </w:rPr>
        <w:t xml:space="preserve">6. </w:t>
      </w:r>
      <w:r>
        <w:t>абзац второй части второй дополнить словами "и с ограничением свободы на срок до одного года либо без такового"</w:t>
      </w:r>
    </w:p>
    <w:p>
      <w:r>
        <w:rPr>
          <w:b/>
        </w:rPr>
        <w:t xml:space="preserve">6. </w:t>
      </w:r>
      <w:r>
        <w:t>абзац четвертый части третьей дополнить словами "и с ограничением свободы на срок до двух лет либо без такового"</w:t>
      </w:r>
    </w:p>
    <w:p>
      <w:r>
        <w:rPr>
          <w:b/>
        </w:rPr>
        <w:t xml:space="preserve">6. </w:t>
      </w:r>
      <w:r>
        <w:t>абзац второй части четвертой дополнить словами "и с ограничением свободы на срок до двух лет либо без такового"</w:t>
      </w:r>
    </w:p>
    <w:p>
      <w:r>
        <w:rPr>
          <w:b/>
        </w:rPr>
        <w:t xml:space="preserve">6. </w:t>
      </w:r>
      <w:r>
        <w:t>абзац второй части второй дополнить словами "и с ограничением свободы на срок до одного года либо без такового"</w:t>
      </w:r>
    </w:p>
    <w:p>
      <w:r>
        <w:rPr>
          <w:b/>
        </w:rPr>
        <w:t xml:space="preserve">6. </w:t>
      </w:r>
      <w:r>
        <w:t>абзац четвертый части третьей дополнить словами "и с ограничением свободы на срок до двух лет либо без такового"</w:t>
      </w:r>
    </w:p>
    <w:p>
      <w:r>
        <w:rPr>
          <w:b/>
        </w:rPr>
        <w:t xml:space="preserve">6. </w:t>
      </w:r>
      <w:r>
        <w:t>абзац второй части четвертой дополнить словами "и с ограничением свободы на срок до двух лет либо без такового"</w:t>
      </w:r>
    </w:p>
    <w:p>
      <w:r>
        <w:rPr>
          <w:b/>
        </w:rPr>
        <w:t xml:space="preserve">6. </w:t>
      </w:r>
      <w:r>
        <w:t>абзац второй части второй дополнить словами "и с ограничением свободы на срок до одного года либо без такового"</w:t>
      </w:r>
    </w:p>
    <w:p>
      <w:r>
        <w:rPr>
          <w:b/>
        </w:rPr>
        <w:t xml:space="preserve">6. </w:t>
      </w:r>
      <w:r>
        <w:t>абзац второй части третьей дополнить словами "и с ограничением свободы на срок до двух лет либо без такового"</w:t>
      </w:r>
    </w:p>
    <w:p>
      <w:r>
        <w:rPr>
          <w:b/>
        </w:rPr>
        <w:t xml:space="preserve">6. </w:t>
      </w:r>
      <w:r>
        <w:t>в абзаце втором части первой слова "ограничением свободы на срок до трех лет" заменить словами "ограничением свободы на срок до двух лет"</w:t>
      </w:r>
    </w:p>
    <w:p>
      <w:r>
        <w:rPr>
          <w:b/>
        </w:rPr>
        <w:t xml:space="preserve">6. </w:t>
      </w:r>
      <w:r>
        <w:t>в абзаце втором части второй слова "ограничением свободы на срок до трех лет" заменить словами "ограничением свободы на срок до одного года"</w:t>
      </w:r>
    </w:p>
    <w:p>
      <w:r>
        <w:rPr>
          <w:b/>
        </w:rPr>
        <w:t xml:space="preserve">6. </w:t>
      </w:r>
      <w:r>
        <w:t>абзац второй части первой дополнить словами "с ограничением свободы на срок до двух лет"</w:t>
      </w:r>
    </w:p>
    <w:p>
      <w:r>
        <w:rPr>
          <w:b/>
        </w:rPr>
        <w:t xml:space="preserve">6. </w:t>
      </w:r>
      <w:r>
        <w:t>абзац пятый части второй дополнить словами "с ограничением свободы на срок от одного года до двух лет"</w:t>
      </w:r>
    </w:p>
    <w:p>
      <w:r>
        <w:rPr>
          <w:b/>
        </w:rPr>
        <w:t xml:space="preserve">6. </w:t>
      </w:r>
      <w:r>
        <w:t>абзац четвертый части третьей после слов "до двадцати лет" дополнить словами "с ограничением свободы на срок от одного года до двух лет"</w:t>
      </w:r>
    </w:p>
    <w:p>
      <w:r>
        <w:rPr>
          <w:b/>
        </w:rPr>
        <w:t xml:space="preserve">6. </w:t>
      </w:r>
      <w:r>
        <w:t>абзац второй части первой дополнить словами "с ограничением свободы на срок до двух лет либо без такового"</w:t>
      </w:r>
    </w:p>
    <w:p>
      <w:r>
        <w:rPr>
          <w:b/>
        </w:rPr>
        <w:t xml:space="preserve">6. </w:t>
      </w:r>
      <w:r>
        <w:t>абзац второй части второй дополнить словами "и с ограничением свободы на срок до двух лет либо без такового"</w:t>
      </w:r>
    </w:p>
    <w:p>
      <w:r>
        <w:rPr>
          <w:b/>
        </w:rPr>
        <w:t xml:space="preserve">6. </w:t>
      </w:r>
      <w:r>
        <w:t>абзац десятый части второй дополнить словами "с ограничением свободы на срок от одного года до двух лет"</w:t>
      </w:r>
    </w:p>
    <w:p>
      <w:r>
        <w:rPr>
          <w:b/>
        </w:rPr>
        <w:t xml:space="preserve">6. </w:t>
      </w:r>
      <w:r>
        <w:t>абзац второй части третьей дополнить словами "с ограничением свободы на срок от одного года до двух лет"</w:t>
      </w:r>
    </w:p>
    <w:p>
      <w:r>
        <w:rPr>
          <w:b/>
        </w:rPr>
        <w:t xml:space="preserve">6. </w:t>
      </w:r>
      <w:r>
        <w:t>абзац второй части четвертой после слов "до двадцати лет" дополнить словами "с ограничением свободы на срок от одного года до двух лет"</w:t>
      </w:r>
    </w:p>
    <w:p>
      <w:r>
        <w:rPr>
          <w:b/>
        </w:rPr>
        <w:t xml:space="preserve">6. </w:t>
      </w:r>
      <w:r>
        <w:t>абзац второй части первой дополнить словами "с ограничением свободы на срок до двух лет"</w:t>
      </w:r>
    </w:p>
    <w:p>
      <w:r>
        <w:rPr>
          <w:b/>
        </w:rPr>
        <w:t xml:space="preserve">6. </w:t>
      </w:r>
      <w:r>
        <w:t>абзац второй части второй дополнить словами "с ограничением свободы на срок до одного года"</w:t>
      </w:r>
    </w:p>
    <w:p>
      <w:r>
        <w:rPr>
          <w:b/>
        </w:rPr>
        <w:t xml:space="preserve">6. </w:t>
      </w:r>
      <w:r>
        <w:t>абзац второй части первой дополнить словами "и с ограничением свободы на срок от одного года до двух лет"</w:t>
      </w:r>
    </w:p>
    <w:p>
      <w:r>
        <w:rPr>
          <w:b/>
        </w:rPr>
        <w:t xml:space="preserve">6. </w:t>
      </w:r>
      <w:r>
        <w:t>абзац второй части второй дополнить словами "и с ограничением свободы на срок до одного года"</w:t>
      </w:r>
    </w:p>
    <w:p>
      <w:r>
        <w:rPr>
          <w:b/>
        </w:rPr>
        <w:t xml:space="preserve">6. </w:t>
      </w:r>
      <w:r>
        <w:t>абзац второй части третьей дополнить словами "и с ограничением свободы на срок от одного года до двух лет"</w:t>
      </w:r>
    </w:p>
    <w:p>
      <w:r>
        <w:rPr>
          <w:b/>
        </w:rPr>
        <w:t xml:space="preserve">6. </w:t>
      </w:r>
      <w:r>
        <w:t>абзац второй части первой дополнить словами "и с ограничением свободы на срок от одного года до двух лет"</w:t>
      </w:r>
    </w:p>
    <w:p>
      <w:r>
        <w:rPr>
          <w:b/>
        </w:rPr>
        <w:t xml:space="preserve">6. </w:t>
      </w:r>
      <w:r>
        <w:t>абзац второй части второй дополнить словами "и с ограничением свободы на срок до одного года"</w:t>
      </w:r>
    </w:p>
    <w:p>
      <w:r>
        <w:rPr>
          <w:b/>
        </w:rPr>
        <w:t xml:space="preserve">6. </w:t>
      </w:r>
      <w:r>
        <w:t>абзац второй части третьей дополнить словами "и с ограничением свободы на срок от одного года до двух лет"</w:t>
      </w:r>
    </w:p>
    <w:p>
      <w:r>
        <w:rPr>
          <w:b/>
        </w:rPr>
        <w:t xml:space="preserve">6. </w:t>
      </w:r>
      <w:r>
        <w:t>абзац второй части первой дополнить словами "с ограничением свободы на срок до одного года либо без такового"</w:t>
      </w:r>
    </w:p>
    <w:p>
      <w:r>
        <w:rPr>
          <w:b/>
        </w:rPr>
        <w:t xml:space="preserve">6. </w:t>
      </w:r>
      <w:r>
        <w:t>абзац шестой части второй дополнить словами "с ограничением свободы на срок до двух лет"</w:t>
      </w:r>
    </w:p>
    <w:p>
      <w:r>
        <w:rPr>
          <w:b/>
        </w:rPr>
        <w:t xml:space="preserve">6. </w:t>
      </w:r>
      <w:r>
        <w:t>абзац второй части третьей дополнить словами "с ограничением свободы на срок от одного года до двух лет"</w:t>
      </w:r>
    </w:p>
    <w:p>
      <w:r>
        <w:rPr>
          <w:b/>
        </w:rPr>
        <w:t xml:space="preserve">6. </w:t>
      </w:r>
      <w:r>
        <w:t>в абзаце втором части первой слова "лишением свободы на срок до трех лет" заменить словами "лишением свободы на тот же срок"</w:t>
      </w:r>
    </w:p>
    <w:p>
      <w:r>
        <w:rPr>
          <w:b/>
        </w:rPr>
        <w:t xml:space="preserve">6. </w:t>
      </w:r>
      <w:r>
        <w:t>в абзаце втором части второй слова "ограничением свободы на срок до пяти лет либо" исключить</w:t>
      </w:r>
    </w:p>
    <w:p>
      <w:r>
        <w:rPr>
          <w:b/>
        </w:rPr>
        <w:t xml:space="preserve">6. </w:t>
      </w:r>
      <w:r>
        <w:t>в абзаце втором части первой слова "лишением свободы на срок до трех лет" заменить словами "лишением свободы на тот же срок"</w:t>
      </w:r>
    </w:p>
    <w:p>
      <w:r>
        <w:rPr>
          <w:b/>
        </w:rPr>
        <w:t xml:space="preserve">6. </w:t>
      </w:r>
      <w:r>
        <w:t>в абзаце втором части второй слова "ограничением свободы на срок до пяти лет или" исключить</w:t>
      </w:r>
    </w:p>
    <w:p>
      <w:r>
        <w:rPr>
          <w:b/>
        </w:rPr>
        <w:t xml:space="preserve">6. </w:t>
      </w:r>
      <w:r>
        <w:t>абзац шестой части второй дополнить словами "с ограничением свободы на срок до одного года либо без такового"</w:t>
      </w:r>
    </w:p>
    <w:p>
      <w:r>
        <w:rPr>
          <w:b/>
        </w:rPr>
        <w:t xml:space="preserve">6. </w:t>
      </w:r>
      <w:r>
        <w:t>абзац пятый части третьей дополнить словами "и с ограничением свободы на срок до одного года"</w:t>
      </w:r>
    </w:p>
    <w:p>
      <w:r>
        <w:rPr>
          <w:b/>
        </w:rPr>
        <w:t xml:space="preserve">6. </w:t>
      </w:r>
      <w:r>
        <w:t>абзац второй части второй дополнить словами "с ограничением свободы на срок до одного года либо без такового"</w:t>
      </w:r>
    </w:p>
    <w:p>
      <w:r>
        <w:rPr>
          <w:b/>
        </w:rPr>
        <w:t xml:space="preserve">6. </w:t>
      </w:r>
      <w:r>
        <w:t>абзац шестой части третьей дополнить словами "и с ограничением свободы на срок до двух лет либо без такового"</w:t>
      </w:r>
    </w:p>
    <w:p>
      <w:r>
        <w:rPr>
          <w:b/>
        </w:rPr>
        <w:t xml:space="preserve">6. </w:t>
      </w:r>
      <w:r>
        <w:t>абзац пятый части четвертой дополнить словами "и с ограничением свободы на срок до двух лет либо без такового"</w:t>
      </w:r>
    </w:p>
    <w:p>
      <w:r>
        <w:rPr>
          <w:b/>
        </w:rPr>
        <w:t xml:space="preserve">6. </w:t>
      </w:r>
      <w:r>
        <w:t>абзац второй части первой дополнить словами "с ограничением свободы на срок до одного года либо без такового"</w:t>
      </w:r>
    </w:p>
    <w:p>
      <w:r>
        <w:rPr>
          <w:b/>
        </w:rPr>
        <w:t xml:space="preserve">6. </w:t>
      </w:r>
      <w:r>
        <w:t>абзац пятый части второй дополнить словами "и с ограничением свободы на срок до двух лет либо без такового"</w:t>
      </w:r>
    </w:p>
    <w:p>
      <w:r>
        <w:rPr>
          <w:b/>
        </w:rPr>
        <w:t xml:space="preserve">6. </w:t>
      </w:r>
      <w:r>
        <w:t>абзац шестой части второй дополнить словами "и с ограничением свободы на срок до одного года либо без такового"</w:t>
      </w:r>
    </w:p>
    <w:p>
      <w:r>
        <w:rPr>
          <w:b/>
        </w:rPr>
        <w:t xml:space="preserve">6. </w:t>
      </w:r>
      <w:r>
        <w:t>абзац шестой части третьей дополнить словами "и с ограничением свободы на срок до двух лет либо без такового"</w:t>
      </w:r>
    </w:p>
    <w:p>
      <w:r>
        <w:rPr>
          <w:b/>
        </w:rPr>
        <w:t xml:space="preserve">6. </w:t>
      </w:r>
      <w:r>
        <w:t>абзац шестой части второй дополнить словами "с ограничением свободы на срок до двух лет либо без такового"</w:t>
      </w:r>
    </w:p>
    <w:p>
      <w:r>
        <w:rPr>
          <w:b/>
        </w:rPr>
        <w:t xml:space="preserve">6. </w:t>
      </w:r>
      <w:r>
        <w:t>абзац четвертый части третьей дополнить словами "и с ограничением свободы на срок до двух лет либо без такового"</w:t>
      </w:r>
    </w:p>
    <w:p>
      <w:r>
        <w:rPr>
          <w:b/>
        </w:rPr>
        <w:t xml:space="preserve">6. </w:t>
      </w:r>
      <w:r>
        <w:t>в абзаце втором части первой слова "либо лишением свободы на срок до двух лет" заменить словами ", либо ограничением свободы на срок до двух лет, либо лишением свободы на тот же срок"</w:t>
      </w:r>
    </w:p>
    <w:p>
      <w:r>
        <w:rPr>
          <w:b/>
        </w:rPr>
        <w:t xml:space="preserve">6. </w:t>
      </w:r>
      <w:r>
        <w:t>абзац пятый части второй дополнить словами "с ограничением свободы на срок до двух лет либо без такового"</w:t>
      </w:r>
    </w:p>
    <w:p>
      <w:r>
        <w:rPr>
          <w:b/>
        </w:rPr>
        <w:t xml:space="preserve">6. </w:t>
      </w:r>
      <w:r>
        <w:t>абзац второй части первой дополнить словами "с ограничением свободы на срок до одного года либо без такового"</w:t>
      </w:r>
    </w:p>
    <w:p>
      <w:r>
        <w:rPr>
          <w:b/>
        </w:rPr>
        <w:t xml:space="preserve">6. </w:t>
      </w:r>
      <w:r>
        <w:t>абзац второй части второй дополнить словами "с ограничением свободы на срок до двух лет либо без такового"</w:t>
      </w:r>
    </w:p>
    <w:p>
      <w:r>
        <w:rPr>
          <w:b/>
        </w:rPr>
        <w:t xml:space="preserve">6. </w:t>
      </w:r>
      <w:r>
        <w:t>в абзаце втором части первой слова "лишением свободы на срок до трех лет" заменить словами "ограничением свободы на срок до трех лет, либо лишением свободы на тот же срок"</w:t>
      </w:r>
    </w:p>
    <w:p>
      <w:r>
        <w:rPr>
          <w:b/>
        </w:rPr>
        <w:t xml:space="preserve">6. </w:t>
      </w:r>
      <w:r>
        <w:t>в абзаце втором части четвертой слова "ограничением свободы на срок до трех лет, либо лишением свободы на срок до двух лет" заменить словами "ограничением свободы на срок до двух лет, либо лишением свободы на тот же срок"</w:t>
      </w:r>
    </w:p>
    <w:p>
      <w:r>
        <w:rPr>
          <w:b/>
        </w:rPr>
        <w:t xml:space="preserve">6. </w:t>
      </w:r>
      <w:r>
        <w:t>в абзаце втором части первой слова "ограничением свободы на срок до трех лет, либо лишением свободы на срок до трех лет" заменить словами "ограничением свободы на срок до трех лет, либо лишением свободы на тот же срок"</w:t>
      </w:r>
    </w:p>
    <w:p>
      <w:r>
        <w:rPr>
          <w:b/>
        </w:rPr>
        <w:t xml:space="preserve">6. </w:t>
      </w:r>
      <w:r>
        <w:t>абзац второй части второй изложить в следующей редакции: "наказывается лишением свободы на срок до пяти лет."</w:t>
      </w:r>
    </w:p>
    <w:p>
      <w:r>
        <w:rPr>
          <w:b/>
        </w:rPr>
        <w:t xml:space="preserve">6. </w:t>
      </w:r>
      <w:r>
        <w:t>в абзаце втором части первой слова "ограничением свободы на срок до трех лет" заменить словами "ограничением свободы на срок до одного года"</w:t>
      </w:r>
    </w:p>
    <w:p>
      <w:r>
        <w:rPr>
          <w:b/>
        </w:rPr>
        <w:t xml:space="preserve">6. </w:t>
      </w:r>
      <w:r>
        <w:t>в абзаце втором части второй слова "ограничением свободы на срок до пяти лет, либо лишением свободы на тот же срок" заменить словами "лишением свободы на срок до пяти лет"</w:t>
      </w:r>
    </w:p>
    <w:p>
      <w:r>
        <w:rPr>
          <w:b/>
        </w:rPr>
        <w:t xml:space="preserve">6. </w:t>
      </w:r>
      <w:r>
        <w:t>в абзаце втором части первой слова "лишением свободы на срок до двух лет" заменить словами "лишением свободы на тот же срок"</w:t>
      </w:r>
    </w:p>
    <w:p>
      <w:r>
        <w:rPr>
          <w:b/>
        </w:rPr>
        <w:t xml:space="preserve">6. </w:t>
      </w:r>
      <w:r>
        <w:t>в абзаце шестом части второй слова ", либо ограничением свободы на срок до трех лет," исключить</w:t>
      </w:r>
    </w:p>
    <w:p>
      <w:r>
        <w:rPr>
          <w:b/>
        </w:rPr>
        <w:t xml:space="preserve">6. </w:t>
      </w:r>
      <w:r>
        <w:t>в абзаце втором части первой слова "либо лишением свободы на срок до трех лет" заменить словами ", либо ограничением свободы на срок до трех лет, либо лишением свободы на тот же срок"</w:t>
      </w:r>
    </w:p>
    <w:p>
      <w:r>
        <w:rPr>
          <w:b/>
        </w:rPr>
        <w:t xml:space="preserve">6. </w:t>
      </w:r>
      <w:r>
        <w:t>в абзаце втором части второй слова "либо лишением свободы на срок до двух лет" заменить словами ", либо ограничением свободы на срок до двух лет, либо лишением свободы на тот же срок"</w:t>
      </w:r>
    </w:p>
    <w:p>
      <w:r>
        <w:rPr>
          <w:b/>
        </w:rPr>
        <w:t xml:space="preserve">6. </w:t>
      </w:r>
      <w:r>
        <w:t>абзац пятый части второй дополнить словами "с ограничением свободы на срок до двух лет либо без такового"</w:t>
      </w:r>
    </w:p>
    <w:p>
      <w:r>
        <w:rPr>
          <w:b/>
        </w:rPr>
        <w:t xml:space="preserve">6. </w:t>
      </w:r>
      <w:r>
        <w:t>абзац второй части третьей дополнить словами "с ограничением свободы на срок до двух лет либо без такового"</w:t>
      </w:r>
    </w:p>
    <w:p>
      <w:r>
        <w:rPr>
          <w:b/>
        </w:rPr>
        <w:t xml:space="preserve">6. </w:t>
      </w:r>
      <w:r>
        <w:t>в абзаце втором части первой слова ", либо ограничением свободы на срок до трех лет," исключить</w:t>
      </w:r>
    </w:p>
    <w:p>
      <w:r>
        <w:rPr>
          <w:b/>
        </w:rPr>
        <w:t xml:space="preserve">6. </w:t>
      </w:r>
      <w:r>
        <w:t>абзац пятый части второй дополнить словами "с ограничением свободы на срок до двух лет либо без такового"</w:t>
      </w:r>
    </w:p>
    <w:p>
      <w:r>
        <w:rPr>
          <w:b/>
        </w:rPr>
        <w:t xml:space="preserve">6. </w:t>
      </w:r>
      <w:r>
        <w:t>абзац второй части третьей дополнить словами "с ограничением свободы на срок от одного года до двух лет либо без такового"</w:t>
      </w:r>
    </w:p>
    <w:p>
      <w:r>
        <w:rPr>
          <w:b/>
        </w:rPr>
        <w:t xml:space="preserve">6. </w:t>
      </w:r>
      <w:r>
        <w:t>абзац второй части первой дополнить словами "с ограничением свободы на срок до одного года либо без такового"</w:t>
      </w:r>
    </w:p>
    <w:p>
      <w:r>
        <w:rPr>
          <w:b/>
        </w:rPr>
        <w:t xml:space="preserve">6. </w:t>
      </w:r>
      <w:r>
        <w:t>абзац шестой части второй дополнить словами "и с ограничением свободы на срок до двух лет либо без такового"</w:t>
      </w:r>
    </w:p>
    <w:p>
      <w:r>
        <w:rPr>
          <w:b/>
        </w:rPr>
        <w:t xml:space="preserve">6. </w:t>
      </w:r>
      <w:r>
        <w:t>абзац второй части первой дополнить словами "с ограничением свободы на срок от одного года до двух лет"</w:t>
      </w:r>
    </w:p>
    <w:p>
      <w:r>
        <w:rPr>
          <w:b/>
        </w:rPr>
        <w:t xml:space="preserve">6. </w:t>
      </w:r>
      <w:r>
        <w:t>абзац второй части второй дополнить словами "и с ограничением свободы на срок до одного года"</w:t>
      </w:r>
    </w:p>
    <w:p>
      <w:r>
        <w:rPr>
          <w:b/>
        </w:rPr>
        <w:t xml:space="preserve">6. </w:t>
      </w:r>
      <w:r>
        <w:t>абзац второй части третьей дополнить словами "и с ограничением свободы на срок от одного года до двух лет"</w:t>
      </w:r>
    </w:p>
    <w:p>
      <w:r>
        <w:rPr>
          <w:b/>
        </w:rPr>
        <w:t xml:space="preserve">6. </w:t>
      </w:r>
      <w:r>
        <w:t>абзац второй части первой дополнить словами "с ограничением свободы на срок до двух лет либо без такового"</w:t>
      </w:r>
    </w:p>
    <w:p>
      <w:r>
        <w:rPr>
          <w:b/>
        </w:rPr>
        <w:t xml:space="preserve">6. </w:t>
      </w:r>
      <w:r>
        <w:t>абзац второй части второй дополнить словами "с ограничением свободы на срок до одного года либо без такового"</w:t>
      </w:r>
    </w:p>
    <w:p>
      <w:r>
        <w:rPr>
          <w:b/>
        </w:rPr>
        <w:t xml:space="preserve">2. </w:t>
      </w:r>
      <w:r>
        <w:t>абзац второй статьи 317 после слов "до двадцати лет" дополнить словами "с ограничением свободы на срок до двух лет"</w:t>
      </w:r>
    </w:p>
    <w:p>
      <w:r>
        <w:rPr>
          <w:b/>
        </w:rPr>
        <w:t xml:space="preserve">2. </w:t>
      </w:r>
      <w:r>
        <w:t>в статье 3221:</w:t>
      </w:r>
    </w:p>
    <w:p>
      <w:r>
        <w:rPr>
          <w:b/>
        </w:rPr>
        <w:t xml:space="preserve">2. </w:t>
      </w:r>
      <w:r>
        <w:t>в абзаце втором части первой статьи 323 слова "на срок до трех лет" заменить словами "на срок до двух лет"</w:t>
      </w:r>
    </w:p>
    <w:p>
      <w:r>
        <w:rPr>
          <w:b/>
        </w:rPr>
        <w:t xml:space="preserve">2. </w:t>
      </w:r>
      <w:r>
        <w:t>в статье 326:</w:t>
      </w:r>
    </w:p>
    <w:p>
      <w:r>
        <w:rPr>
          <w:b/>
        </w:rPr>
        <w:t xml:space="preserve">2. </w:t>
      </w:r>
      <w:r>
        <w:t>в абзаце втором части первой статьи 327 слова "на срок до трех лет" заменить словами "на срок до двух лет"</w:t>
      </w:r>
    </w:p>
    <w:p>
      <w:r>
        <w:rPr>
          <w:b/>
        </w:rPr>
        <w:t xml:space="preserve">2. </w:t>
      </w:r>
      <w:r>
        <w:t>в абзаце втором статьи 329 слова "на срок до двух лет" заменить словами "на срок до одного года"</w:t>
      </w:r>
    </w:p>
    <w:p>
      <w:r>
        <w:rPr>
          <w:b/>
        </w:rPr>
        <w:t xml:space="preserve">2. </w:t>
      </w:r>
      <w:r>
        <w:t>в абзаце втором части второй статьи 330 слова "ограничением свободы на срок до трех лет, либо арестом на срок от четырех до шести месяцев," заменить словами "арестом на срок от четырех до шести месяцев"</w:t>
      </w:r>
    </w:p>
    <w:p>
      <w:r>
        <w:rPr>
          <w:b/>
        </w:rPr>
        <w:t xml:space="preserve">2. </w:t>
      </w:r>
      <w:r>
        <w:t>абзац второй статьи 357 после слов "до двадцати лет" дополнить словами "с ограничением свободы на срок до двух лет"</w:t>
      </w:r>
    </w:p>
    <w:p>
      <w:r>
        <w:rPr>
          <w:b/>
        </w:rPr>
        <w:t xml:space="preserve">2. </w:t>
      </w:r>
      <w:r>
        <w:t>в статье 359:</w:t>
      </w:r>
    </w:p>
    <w:p>
      <w:r>
        <w:rPr>
          <w:b/>
        </w:rPr>
        <w:t xml:space="preserve">2. </w:t>
      </w:r>
      <w:r>
        <w:t>абзац второй части первой дополнить словами "с ограничением свободы на срок до одного года либо без такового"</w:t>
      </w:r>
    </w:p>
    <w:p>
      <w:r>
        <w:rPr>
          <w:b/>
        </w:rPr>
        <w:t xml:space="preserve">2. </w:t>
      </w:r>
      <w:r>
        <w:t>абзац четвертый части второй дополнить словами "и с ограничением свободы на срок до двух лет либо без такового"</w:t>
      </w:r>
    </w:p>
    <w:p>
      <w:r>
        <w:rPr>
          <w:b/>
        </w:rPr>
        <w:t xml:space="preserve">2. </w:t>
      </w:r>
      <w:r>
        <w:t>в абзаце втором части первой слова "лишением свободы на срок до двух лет" заменить словами "лишением свободы на тот же срок"</w:t>
      </w:r>
    </w:p>
    <w:p>
      <w:r>
        <w:rPr>
          <w:b/>
        </w:rPr>
        <w:t xml:space="preserve">2. </w:t>
      </w:r>
      <w:r>
        <w:t>в абзаце втором части второй слова "лишением свободы на срок до четырех лет" заменить словами "лишением свободы на тот же срок"</w:t>
      </w:r>
    </w:p>
    <w:p>
      <w:r>
        <w:rPr>
          <w:b/>
        </w:rPr>
        <w:t xml:space="preserve">2. </w:t>
      </w:r>
      <w:r>
        <w:t>абзац второй части первой дополнить словами "с ограничением свободы на срок до двух лет либо без такового"</w:t>
      </w:r>
    </w:p>
    <w:p>
      <w:r>
        <w:rPr>
          <w:b/>
        </w:rPr>
        <w:t xml:space="preserve">2. </w:t>
      </w:r>
      <w:r>
        <w:t>абзац второй части второй дополнить словами "и с ограничением свободы на срок от одного года до двух лет либо без такового"</w:t>
      </w:r>
    </w:p>
    <w:p>
      <w:r>
        <w:rPr>
          <w:b/>
        </w:rPr>
        <w:t xml:space="preserve">2. </w:t>
      </w:r>
      <w:r>
        <w:t>абзац второй части третьей дополнить словами "с ограничением свободы на срок до одного года либо без такового"</w:t>
      </w:r>
    </w:p>
    <w:p>
      <w:r>
        <w:rPr>
          <w:b/>
        </w:rPr>
        <w:t>Статья 2</w:t>
      </w:r>
    </w:p>
    <w:p>
      <w:r>
        <w:t>Внести в Уголовно-исполнительный кодекс Российской Федерации (Собрание законодательства Российской Федерации, 1997, № 2, ст. 198; 1998, № 30, ст. 3613; 2001, № 11, ст. 1002; 2003, № 24, ст. 2250; № 50, ст. 4847; 2004, № 27, ст. 2711; № 35, ст. 3607; 2006, № 2, ст. 173; № 3, ст. 276; № 15, ст. 1575; 2008, № 30, ст. 3616; № 45, ст. 5140; 2009, № 23, ст. 2766; № 29, ст. 3628) следующие изменения: 1) в части девятой статьи 12 слова ", ограничению свободы" исключить; 2) в части второй статьи 13 слова ", ограничения свободы" исключить; 3) часть третью статьи 14 признать утратившей силу; 4) в статье 16: а) в части второй слова "исправительным центром," исключить; б) в части седьмой слова "исправительным центром" заменить словами "уголовно-исполнительной инспекцией по месту жительства осужденного"; 5) в части первой статьи 18 слова "ограничению свободы," исключить; 6) часть третью статьи 20 изложить в следующей редакции: "3. Учреждения и органы, исполняющие наказания, уведомляют суд, вынесший приговор, о начале и месте отбывания осужденными наказаний в виде ареста, содержания в дисциплинарной воинской части, лишения свободы и об исполнении наказаний в виде 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и государственных наград, обязательных работ, исправительных работ, ограничения по военной службе, ограничения свободы, смертной казни."; 7) в статье 33: а) в части первой слова "или исправительным работам" заменить словами ", исправительным работам или ограничению свободы"; б) в части второй слова "ограничению свободы," исключить; 8) в статье 36: а) в части первой слова "или исправительным работам" заменить словами ", исправительным работам или ограничению свободы"; б) в части второй слова "ограничению свободы," и слова "из исправительного центра," исключить; 9) статью 47 признать утратившей силу; 10) дополнить статьей 471 следующего содержания: "Статья 471. Порядок исполнения наказания в виде ограничения свободы 1. Специализированным государственным органом, осуществляющим надзор за отбыванием осужденными наказания в виде ограничения свободы, является уголовно-исполнительная инспекция.</w:t>
      </w:r>
    </w:p>
    <w:p>
      <w:r>
        <w:rPr>
          <w:b/>
        </w:rPr>
        <w:t xml:space="preserve">2. </w:t>
      </w:r>
      <w:r>
        <w:t>Уголовно-исполнительная инспекция по месту жительства осужденного к наказанию в виде ограничения свободы не позднее 15 суток со дня получения копии приговора (определения, постановления) вручает осужденному официальное уведомление о необходимости его явки в уголовно-исполнительную инспекцию для постановки на учет. Осужденный к наказанию в виде ограничения свободы в течение трех суток после получения указанного уведомления обязан явиться в уголовно-исполнительную инспекцию по месту жительства для постановки на учет. Уголовно-исполнительная инспекция разъясняет осужденному его права и обязанности, порядок и условия отбывания наказания, а также ответственность за нарушение порядка и условий отбывания наказания</w:t>
      </w:r>
    </w:p>
    <w:p>
      <w:r>
        <w:rPr>
          <w:b/>
        </w:rPr>
        <w:t xml:space="preserve">3. </w:t>
      </w:r>
      <w:r>
        <w:t>Осужденный, которому неотбытая часть наказания в виде лишения свободы заменена ограничением свободы, и осужденный, которому ограничение свободы назначено в качестве дополнительного вида наказания к лишению свободы, освобождаются из учреждения, в котором они отбывали наказание в виде лишения свободы, и следуют к месту жительства самостоятельно за счет средств федерального бюджета. Администрация исправительного учреждения вручает осужденному предписание о выезде к месту жительства с указанием маршрута следования и времени явки в уголовно-исполнительную инспекцию по месту жительства для постановки на учет, о чем незамедлительно уведомляет указанную уголовно-исполнительную инспекцию в письменной форме</w:t>
      </w:r>
    </w:p>
    <w:p>
      <w:r>
        <w:rPr>
          <w:b/>
        </w:rPr>
        <w:t xml:space="preserve">4. </w:t>
      </w:r>
      <w:r>
        <w:t>Уголовно-исполнительная инспекция по месту жительства осужденного к наказанию в виде ограничения свободы ставит его на персональный учет. При постановке на учет осужденный подлежит дактилоскопической регистрации и фотографированию</w:t>
      </w:r>
    </w:p>
    <w:p>
      <w:r>
        <w:rPr>
          <w:b/>
        </w:rPr>
        <w:t xml:space="preserve">5. </w:t>
      </w:r>
      <w:r>
        <w:t>Уголовно-исполнительная инспекция в течение трех суток со дня постановки на учет осужденного к ограничению свободы извещает об этом орган внутренних дел по месту жительства осужденного</w:t>
      </w:r>
    </w:p>
    <w:p>
      <w:r>
        <w:rPr>
          <w:b/>
        </w:rPr>
        <w:t xml:space="preserve">6. </w:t>
      </w:r>
      <w:r>
        <w:t>Уголовно-исполнительные инспекции проводят воспитательную работу с осужденными к наказанию в виде ограничения свободы. В воспитательной работе с осужденными могут принимать участие представители общественности.";</w:t>
      </w:r>
    </w:p>
    <w:p>
      <w:r>
        <w:rPr>
          <w:b/>
        </w:rPr>
        <w:t xml:space="preserve">2. </w:t>
      </w:r>
      <w:r>
        <w:t>В срок ограничения свободы, назначенного в качестве основного вида наказания, засчитывается время содержания осужденного под стражей в качестве меры пресечения из расчета один день пребывания под стражей за два дня ограничения свободы. При назначении ограничения свободы в качестве дополнительного вида наказания, а также при замене неотбытой части наказания в виде лишения свободы ограничением свободы срок ограничения свободы исчисляется со дня освобождения осужденного из исправительного учреждения. При этом время следования осужденного из исправительного учреждения к месту жительства или пребывания засчитывается в срок отбывания наказания в виде ограничения свободы из расчета один день за один день</w:t>
      </w:r>
    </w:p>
    <w:p>
      <w:r>
        <w:rPr>
          <w:b/>
        </w:rPr>
        <w:t xml:space="preserve">3. </w:t>
      </w:r>
      <w:r>
        <w:t>В срок ограничения свободы не засчитывается время самовольного отсутствия осужденного по месту жительства свыше одних суток без уважительных причин.";</w:t>
      </w:r>
    </w:p>
    <w:p>
      <w:r>
        <w:rPr>
          <w:b/>
        </w:rPr>
        <w:t xml:space="preserve">2. </w:t>
      </w:r>
      <w:r>
        <w:t>Осужденный к наказанию в виде ограничения свободы обязан соблюдать установленные судом ограничения, а также являться по вызову в уголовно-исполнительную инспекцию для дачи устных или письменных объяснений по вопросам, связанным с отбыванием им наказания</w:t>
      </w:r>
    </w:p>
    <w:p>
      <w:r>
        <w:rPr>
          <w:b/>
        </w:rPr>
        <w:t xml:space="preserve">3. </w:t>
      </w:r>
      <w:r>
        <w:t>В случае, когда судом в отношении осужденного не установлено ограничение на изменение места работы и (или) учебы без согласия уголовно-исполнительной инспекции, осужденный обязан не позднее семи дней до дня изменения места работы и (или) учебы уведомить об этом уголовно-исполнительную инспекцию.";</w:t>
      </w:r>
    </w:p>
    <w:p>
      <w:r>
        <w:rPr>
          <w:b/>
        </w:rPr>
        <w:t xml:space="preserve">2. </w:t>
      </w:r>
      <w:r>
        <w:t>Порядок исполнения обязанностей, указанных в части первой настоящей статьи, определяется настоящим Кодексом, а также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2. </w:t>
      </w:r>
      <w:r>
        <w:t>За нарушение осужденным порядка и условий отбывания наказания в виде ограничения свободы уголовно-исполнительная инспекция применяет к нему меру взыскания в виде предупреждения. За совершение осужденным в течение одного года после вынесения предупреждения любого из нарушений, указанных в части первой настоящей статьи, уголовно-исполнительная инспекция применяет к нему меру взыскания в виде официального предостережения о недопустимости нарушения установленных судом ограничений</w:t>
      </w:r>
    </w:p>
    <w:p>
      <w:r>
        <w:rPr>
          <w:b/>
        </w:rPr>
        <w:t xml:space="preserve">3. </w:t>
      </w:r>
      <w:r>
        <w:t>В случае нарушения осужденным порядка и условий отбывания наказания в виде ограничения свободы, а также при наличии иных обстоятельств, свидетельствующих о целесообразности дополнения ранее установленных осужденному ограничений, начальник уголовно-исполнительной инспекции или замещающее его лицо может внести в суд соответствующее представление</w:t>
      </w:r>
    </w:p>
    <w:p>
      <w:r>
        <w:rPr>
          <w:b/>
        </w:rPr>
        <w:t xml:space="preserve">4. </w:t>
      </w:r>
      <w:r>
        <w:t>Злостно уклоняющимся от отбывания наказания в виде ограничения свободы признается:</w:t>
      </w:r>
    </w:p>
    <w:p>
      <w:r>
        <w:rPr>
          <w:b/>
        </w:rPr>
        <w:t xml:space="preserve">5. </w:t>
      </w:r>
      <w:r>
        <w:t>В случае злостного уклонения осужденного от отбывания наказания в виде ограничения свободы, назначенного в качестве основного наказания либо избранного в порядке замены неотбытой части наказания в виде лишения свободы в соответствии со статьей 80 Уголовного кодекса Российской Федерации, уголовно-исполнительная инспекция вносит в суд представление о замене ему неотбытого срока наказания в виде ограничения свободы наказанием в виде лишения свободы. Злостное уклонение осужденного от отбывания наказания в виде ограничения свободы, назначенного в качестве дополнительного наказания, влечет ответственность в соответствии с законодательством Российской Федерации</w:t>
      </w:r>
    </w:p>
    <w:p>
      <w:r>
        <w:rPr>
          <w:b/>
        </w:rPr>
        <w:t xml:space="preserve">6. </w:t>
      </w:r>
      <w:r>
        <w:t>Осужденный, место нахождения которого неизвестно, объявляется в розыск и подлежит задержанию органами внутренних дел на срок до 48 часов в целях решения вопросов, предусмотренных частью пятой настоящей статьи. Указанный срок может быть продлен судом до 30 суток</w:t>
      </w:r>
    </w:p>
    <w:p>
      <w:r>
        <w:rPr>
          <w:b/>
        </w:rPr>
        <w:t xml:space="preserve">7. </w:t>
      </w:r>
      <w:r>
        <w:t>После задержания осужденного, которому ограничение свободы назначено в качестве основного вида наказания или избрано в порядке замены неотбытой части наказания в виде лишения свободы, суд в соответствии со статьей 397 Уголовно-процессуального кодекса Российской Федерации принимает решение о заключении осужденного под стражу и замене ограничения свободы лишением свободы в соответствии со статьей 53 Уголовного кодекса Российской Федерации.";</w:t>
      </w:r>
    </w:p>
    <w:p>
      <w:r>
        <w:rPr>
          <w:b/>
        </w:rPr>
        <w:t xml:space="preserve">2. </w:t>
      </w:r>
      <w:r>
        <w:t>При применении мер взыскания учитываются обстоятельства совершения нарушения, личность и поведение осужденного. Налагаемое взыскание должно соответствовать тяжести и характеру совершенного нарушения. Взыскание налагается не позднее 10 суток со дня обнаружения нарушения, а если в связи с нарушением производилась проверка - со дня ее окончания, но не позднее 30 суток со дня обнаружения нарушения</w:t>
      </w:r>
    </w:p>
    <w:p>
      <w:r>
        <w:rPr>
          <w:b/>
        </w:rPr>
        <w:t xml:space="preserve">3. </w:t>
      </w:r>
      <w:r>
        <w:t>Правом применения предусмотренных настоящим Кодексом мер поощрения и взыскания пользуется в полном объеме начальник уголовно-исполнительной инспекции или замещающее его лицо</w:t>
      </w:r>
    </w:p>
    <w:p>
      <w:r>
        <w:rPr>
          <w:b/>
        </w:rPr>
        <w:t xml:space="preserve">4. </w:t>
      </w:r>
      <w:r>
        <w:t>Если в течение одного года со дня наложения взыскания не будет применено новое взыскание, осужденный считается не имеющим взыскания</w:t>
      </w:r>
    </w:p>
    <w:p>
      <w:r>
        <w:rPr>
          <w:b/>
        </w:rPr>
        <w:t xml:space="preserve">5. </w:t>
      </w:r>
      <w:r>
        <w:t>Досрочное снятие ранее наложенного взыскания допускается не ранее трех месяцев со дня наложения предупреждения и не ранее шести месяцев со дня наложения официального предостережения.";</w:t>
      </w:r>
    </w:p>
    <w:p>
      <w:r>
        <w:rPr>
          <w:b/>
        </w:rPr>
        <w:t xml:space="preserve">2. </w:t>
      </w:r>
      <w:r>
        <w:t>При осуществлении надзора работник уголовно-исполнительной инспекции вправе посещать в любое время суток (за исключением ночного времени) жилище осужденного, вызывать его на беседы в уголовно-исполнительную инспекцию в целях получения от него устных или письменных объяснений по вопросам, связанным с отбыванием им наказания, а также истребовать по месту жительства, работы или учебы осужденного сведения о его поведении</w:t>
      </w:r>
    </w:p>
    <w:p>
      <w:r>
        <w:rPr>
          <w:b/>
        </w:rPr>
        <w:t xml:space="preserve">3. </w:t>
      </w:r>
      <w:r>
        <w:t>Порядок осуществления надзора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
        <w:rPr>
          <w:b/>
        </w:rPr>
        <w:t xml:space="preserve">6. </w:t>
      </w:r>
      <w:r>
        <w:t>статью 48 признать утратившей силу</w:t>
      </w:r>
    </w:p>
    <w:p>
      <w:r>
        <w:rPr>
          <w:b/>
        </w:rPr>
        <w:t xml:space="preserve">6. </w:t>
      </w:r>
      <w:r>
        <w:t>статью 49 изложить в следующей редакции: "Статья 49. Исчисление срока ограничения свободы 1. Срок ограничения свободы, назначенного в качестве основного вида наказания, исчисляется со дня постановки осужденного на учет уголовно-исполнительной инспекцией</w:t>
      </w:r>
    </w:p>
    <w:p>
      <w:r>
        <w:rPr>
          <w:b/>
        </w:rPr>
        <w:t xml:space="preserve">3. </w:t>
      </w:r>
      <w:r>
        <w:t>статью 50 изложить в следующей редакции: "Статья 50. Порядок отбывания наказания в виде ограничения свободы 1. Наказание в виде ограничения свободы отбывается осужденным по месту его жительства</w:t>
      </w:r>
    </w:p>
    <w:p>
      <w:r>
        <w:rPr>
          <w:b/>
        </w:rPr>
        <w:t xml:space="preserve">3. </w:t>
      </w:r>
      <w:r>
        <w:t>статьи 51 - 53 признать утратившими силу</w:t>
      </w:r>
    </w:p>
    <w:p>
      <w:r>
        <w:rPr>
          <w:b/>
        </w:rPr>
        <w:t xml:space="preserve">3. </w:t>
      </w:r>
      <w:r>
        <w:t>статью 54 изложить в следующей редакции: "Статья 54. Обязанности уголовно-исполнительной инспекции 1. Уголовно-исполнительная инспекция ведет учет осужденных к наказанию в виде ограничения свободы, разъясняет порядок и условия отбывания наказания, осуществляет надзор за осужденными и принимает меры по предупреждению с их стороны нарушений установленного порядка отбывания наказания, оказывает осужденным помощь в трудоустройстве, проводит с ними воспитательную работу, применяет установленные законом меры поощрения и взыскания, вносит в суд представления об отмене частично либо о дополнении ранее установленных для осужденных ограничений, а также о замене осужденным, уклоняющимся от отбывания наказания, неотбытой части наказания в виде ограничения свободы наказанием в виде лишения свободы</w:t>
      </w:r>
    </w:p>
    <w:p>
      <w:r>
        <w:rPr>
          <w:b/>
        </w:rPr>
        <w:t xml:space="preserve">2. </w:t>
      </w:r>
      <w:r>
        <w:t>статьи 55 и 56 признать утратившими силу</w:t>
      </w:r>
    </w:p>
    <w:p>
      <w:r>
        <w:rPr>
          <w:b/>
        </w:rPr>
        <w:t xml:space="preserve">2. </w:t>
      </w:r>
      <w:r>
        <w:t>статью 57 изложить в следующей редакции: "Статья 57. Меры поощрения, применяемые к осужденным к наказанию в виде ограничения свободы За хорошее поведение и добросовестное отношение к труду и (или) учебе уголовно-исполнительная инспекция может применять к осужденным следующие меры поощрения:</w:t>
      </w:r>
    </w:p>
    <w:p>
      <w:r>
        <w:rPr>
          <w:b/>
        </w:rPr>
        <w:t xml:space="preserve">2. </w:t>
      </w:r>
      <w:r>
        <w:t>статью 58 изложить в следующей редакции: "Статья 58. Ответственность за нарушение порядка и условий отбывания наказания в виде ограничения свободы и за уклонение от его отбывания 1. Нарушениями порядка и условий отбывания наказания в виде ограничения свободы являются:</w:t>
      </w:r>
    </w:p>
    <w:p>
      <w:r>
        <w:rPr>
          <w:b/>
        </w:rPr>
        <w:t xml:space="preserve">2. </w:t>
      </w:r>
      <w:r>
        <w:t>благодарность</w:t>
      </w:r>
    </w:p>
    <w:p>
      <w:r>
        <w:rPr>
          <w:b/>
        </w:rPr>
        <w:t xml:space="preserve">2. </w:t>
      </w:r>
      <w:r>
        <w:t>досрочное снятие ранее наложенного взыскания</w:t>
      </w:r>
    </w:p>
    <w:p>
      <w:r>
        <w:rPr>
          <w:b/>
        </w:rPr>
        <w:t xml:space="preserve">2. </w:t>
      </w:r>
      <w:r>
        <w:t>разрешение на проведение за пределами территории соответствующего муниципального образования выходных и праздничных дней</w:t>
      </w:r>
    </w:p>
    <w:p>
      <w:r>
        <w:rPr>
          <w:b/>
        </w:rPr>
        <w:t xml:space="preserve">2. </w:t>
      </w:r>
      <w:r>
        <w:t>разрешение на проведение отпуска с выездом за пределы территории соответствующего муниципального образования."</w:t>
      </w:r>
    </w:p>
    <w:p>
      <w:r>
        <w:rPr>
          <w:b/>
        </w:rPr>
        <w:t xml:space="preserve">2. </w:t>
      </w:r>
      <w:r>
        <w:t>неявка без уважительных причин осужденного в уголовно-исполнительную инспекцию для постановки на учет</w:t>
      </w:r>
    </w:p>
    <w:p>
      <w:r>
        <w:rPr>
          <w:b/>
        </w:rPr>
        <w:t xml:space="preserve">2. </w:t>
      </w:r>
      <w:r>
        <w:t>несоблюдение без уважительных причин осужденным установленных судом ограничений</w:t>
      </w:r>
    </w:p>
    <w:p>
      <w:r>
        <w:rPr>
          <w:b/>
        </w:rPr>
        <w:t xml:space="preserve">2. </w:t>
      </w:r>
      <w:r>
        <w:t>неявка осужденного в уголовно-исполнительную инспекцию по вызову без уважительных причин для дачи устных или письменных объяснений по вопросам, связанным с отбыванием им наказания</w:t>
      </w:r>
    </w:p>
    <w:p>
      <w:r>
        <w:rPr>
          <w:b/>
        </w:rPr>
        <w:t xml:space="preserve">2. </w:t>
      </w:r>
      <w:r>
        <w:t>неявка без уважительных причин осужденного в уголовно-исполнительную инспекцию для регистрации</w:t>
      </w:r>
    </w:p>
    <w:p>
      <w:r>
        <w:rPr>
          <w:b/>
        </w:rPr>
        <w:t xml:space="preserve">2. </w:t>
      </w:r>
      <w:r>
        <w:t>нарушение общественного порядка, за которое осужденный был привлечен к административной ответственности</w:t>
      </w:r>
    </w:p>
    <w:p>
      <w:r>
        <w:rPr>
          <w:b/>
        </w:rPr>
        <w:t xml:space="preserve">2. </w:t>
      </w:r>
      <w:r>
        <w:t>невыполнение осужденным требования, указанного в части третьей статьи 50 настоящего Кодекса</w:t>
      </w:r>
    </w:p>
    <w:p>
      <w:r>
        <w:rPr>
          <w:b/>
        </w:rPr>
        <w:t xml:space="preserve">4. </w:t>
      </w:r>
      <w:r>
        <w:t>осужденный, допустивший нарушение порядка и условий отбывания наказания в течение одного года после применения к нему взыскания в виде официального предостережения о недопустимости нарушения установленных судом ограничений</w:t>
      </w:r>
    </w:p>
    <w:p>
      <w:r>
        <w:rPr>
          <w:b/>
        </w:rPr>
        <w:t xml:space="preserve">4. </w:t>
      </w:r>
      <w:r>
        <w:t>осужденный, отказавшийся от использования в отношении его технических средств надзора и контроля</w:t>
      </w:r>
    </w:p>
    <w:p>
      <w:r>
        <w:rPr>
          <w:b/>
        </w:rPr>
        <w:t xml:space="preserve">4. </w:t>
      </w:r>
      <w:r>
        <w:t>скрывшийся с места жительства осужденный, место нахождения которого не установлено в течение более 30 дней</w:t>
      </w:r>
    </w:p>
    <w:p>
      <w:r>
        <w:rPr>
          <w:b/>
        </w:rPr>
        <w:t xml:space="preserve">4. </w:t>
      </w:r>
      <w:r>
        <w:t>осужденный, не прибывший в уголовно-исполнительную инспекцию по месту жительства в соответствии с предписанием, указанным в части третьей статьи 471 настоящего Кодекса</w:t>
      </w:r>
    </w:p>
    <w:p>
      <w:r>
        <w:rPr>
          <w:b/>
        </w:rPr>
        <w:t xml:space="preserve">7. </w:t>
      </w:r>
      <w:r>
        <w:t>статью 59 изложить в следующей редакции: "Статья 59. Порядок применения мер поощрения и взыскания к осужденным к наказанию в виде ограничения свободы 1. Решение о применении к осужденным к наказанию в виде ограничения свободы мер поощрения и взыскания выносится в письменной форме</w:t>
      </w:r>
    </w:p>
    <w:p>
      <w:r>
        <w:rPr>
          <w:b/>
        </w:rPr>
        <w:t xml:space="preserve">5. </w:t>
      </w:r>
      <w:r>
        <w:t>статью 60 изложить в следующей редакции: "Статья 60. Надзор за отбыванием осужденными наказания в виде ограничения свободы 1. Надзор за отбыванием осужденными наказания в виде ограничения свободы осуществляется уголовно-исполнительными инспекциями и заключается в наблюдении за поведением осужденных, соблюдением ими установленных судом ограничений и принятии в случае необходимости установленных законом мер воздействия. Для обеспечения надзора, предупреждения преступлений и в целях получения необходимой информации о поведении осужденных уголовно-исполнительные инспекции вправе использовать аудиовизуальные, электронные и иные технические средства надзора и контроля, перечень которых определяется Правительством Российской Федерации. Порядок применения указанных технических средств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3. </w:t>
      </w:r>
      <w:r>
        <w:t>в статье 173:</w:t>
      </w:r>
    </w:p>
    <w:p>
      <w:r>
        <w:rPr>
          <w:b/>
        </w:rPr>
        <w:t xml:space="preserve">3. </w:t>
      </w:r>
      <w:r>
        <w:t>в статье 175:</w:t>
      </w:r>
    </w:p>
    <w:p>
      <w:r>
        <w:rPr>
          <w:b/>
        </w:rPr>
        <w:t xml:space="preserve">3. </w:t>
      </w:r>
      <w:r>
        <w:t>в части пятой статьи 177 слова "за счет государства" заменить словами "за счет средств федерального бюджета"</w:t>
      </w:r>
    </w:p>
    <w:p>
      <w:r>
        <w:rPr>
          <w:b/>
        </w:rPr>
        <w:t xml:space="preserve">3. </w:t>
      </w:r>
      <w:r>
        <w:t>в части первой статьи 180 слова "ограничения свободы или" исключить</w:t>
      </w:r>
    </w:p>
    <w:p>
      <w:r>
        <w:rPr>
          <w:b/>
        </w:rPr>
        <w:t xml:space="preserve">3. </w:t>
      </w:r>
      <w:r>
        <w:t>в статье 181:</w:t>
      </w:r>
    </w:p>
    <w:p>
      <w:r>
        <w:rPr>
          <w:b/>
        </w:rPr>
        <w:t xml:space="preserve">3. </w:t>
      </w:r>
      <w:r>
        <w:t>в статье 182 слова "ограничения свободы," исключить</w:t>
      </w:r>
    </w:p>
    <w:p>
      <w:r>
        <w:rPr>
          <w:b/>
        </w:rPr>
        <w:t xml:space="preserve">3. </w:t>
      </w:r>
      <w:r>
        <w:t>статью 188 дополнить частью шестой следующего содержания: "6. Если периодичность явки условно осужденного для регистрации не была определена судом, то указанная периодичность, а также дни явки условно осужденного устанавливаются уголовно-исполнительной инспекцией."</w:t>
      </w:r>
    </w:p>
    <w:p>
      <w:r>
        <w:rPr>
          <w:b/>
        </w:rPr>
        <w:t xml:space="preserve">3. </w:t>
      </w:r>
      <w:r>
        <w:t>в статье 190:</w:t>
      </w:r>
    </w:p>
    <w:p>
      <w:r>
        <w:rPr>
          <w:b/>
        </w:rPr>
        <w:t xml:space="preserve">3. </w:t>
      </w:r>
      <w:r>
        <w:t>в части второй слова "ограничению свободы," исключить</w:t>
      </w:r>
    </w:p>
    <w:p>
      <w:r>
        <w:rPr>
          <w:b/>
        </w:rPr>
        <w:t xml:space="preserve">3. </w:t>
      </w:r>
      <w:r>
        <w:t>в части четвертой слова "ограничения свободы," исключить</w:t>
      </w:r>
    </w:p>
    <w:p>
      <w:r>
        <w:rPr>
          <w:b/>
        </w:rPr>
        <w:t xml:space="preserve">3. </w:t>
      </w:r>
      <w:r>
        <w:t>в части седьмой слова ", а осужденного к ограничению свободы инвалидом первой или второй группы они" заменить словом "он"</w:t>
      </w:r>
    </w:p>
    <w:p>
      <w:r>
        <w:rPr>
          <w:b/>
        </w:rPr>
        <w:t xml:space="preserve">3. </w:t>
      </w:r>
      <w:r>
        <w:t>в части девятой слова "или ограничению свободы" исключить</w:t>
      </w:r>
    </w:p>
    <w:p>
      <w:r>
        <w:rPr>
          <w:b/>
        </w:rPr>
        <w:t xml:space="preserve">3. </w:t>
      </w:r>
      <w:r>
        <w:t>в части первой слова "ограничения свободы," исключить</w:t>
      </w:r>
    </w:p>
    <w:p>
      <w:r>
        <w:rPr>
          <w:b/>
        </w:rPr>
        <w:t xml:space="preserve">3. </w:t>
      </w:r>
      <w:r>
        <w:t>в части второй слова "за счет государства" заменить словами "за счет средств федерального бюджета"</w:t>
      </w:r>
    </w:p>
    <w:p>
      <w:r>
        <w:rPr>
          <w:b/>
        </w:rPr>
        <w:t xml:space="preserve">3. </w:t>
      </w:r>
      <w:r>
        <w:t>в части четвертой слова "ограничения свободы," исключить</w:t>
      </w:r>
    </w:p>
    <w:p>
      <w:r>
        <w:rPr>
          <w:b/>
        </w:rPr>
        <w:t xml:space="preserve">3. </w:t>
      </w:r>
      <w:r>
        <w:t>в части первой слова "было наложено административное взыскание" заменить словами "он привлекался к административной ответственности"</w:t>
      </w:r>
    </w:p>
    <w:p>
      <w:r>
        <w:rPr>
          <w:b/>
        </w:rPr>
        <w:t xml:space="preserve">3. </w:t>
      </w:r>
      <w:r>
        <w:t>часть четвертую изложить в следующей редакции: "4. 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то начальник уголовно-исполнительной инспекции или командование воинской части направляет в суд представление об отмене условного осуждения и исполнении наказания, назначенного приговором суда."</w:t>
      </w:r>
    </w:p>
    <w:p>
      <w:r>
        <w:rPr>
          <w:b/>
        </w:rPr>
        <w:t xml:space="preserve">3. </w:t>
      </w:r>
      <w:r>
        <w:t>часть пятую изложить в следующей редакции: "5. Систематическим нарушением общественного порядка является совершение условно осужденным в течение одного года двух и более нарушений общественного порядка, за которые он привлекался к административной ответственности. Систематическим неисполнением обязанностей является совершение запрещенных или невыполнение предписанных условно осужденному действий более двух раз в течение одного года либо продолжительное (более 30 дней) неисполнение обязанностей, возложенных на него судом."</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2003, № 27, ст. 2706; № 50, ст. 4847; 2008, № 52, ст. 6226) следующие изменения</w:t>
      </w:r>
    </w:p>
    <w:p>
      <w:r>
        <w:t>часть первую статьи 308 дополнить пунктом 12 следующего содержания: "12) ограничения, которые устанавливаются для осужденного к наказанию в виде ограничения свободы."</w:t>
      </w:r>
    </w:p>
    <w:p>
      <w:r>
        <w:t>в части четвертой статьи 396 слова "в пунктах 41, 7, 8" заменить словами "в пунктах 41, 7, 8, 81"</w:t>
      </w:r>
    </w:p>
    <w:p>
      <w:r>
        <w:t>статью 397 дополнить пунктом 81 следующего содержания: "81) об отмене частично либо о дополнении установленных осужденному к наказанию в виде ограничения свободы ограничений в соответствии со статьей 53 Уголовного кодекса Российской Федерации;"</w:t>
      </w:r>
    </w:p>
    <w:p>
      <w:r>
        <w:t>пункт 2 части первой статьи 398 после слов "за исключением осужденных к" дополнить словами "ограничению свободы или"</w:t>
      </w:r>
    </w:p>
    <w:p>
      <w:r>
        <w:rPr>
          <w:b/>
        </w:rPr>
        <w:t>Статья 4</w:t>
      </w:r>
    </w:p>
    <w:p>
      <w:r>
        <w:t>Признать утратившими силу</w:t>
      </w:r>
    </w:p>
    <w:p>
      <w:r>
        <w:t>пункт 1 статьи 1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 в части внесения изменений в статью 52 Уголовно-исполнительного кодекса Российской Федерации</w:t>
      </w:r>
    </w:p>
    <w:p>
      <w:r>
        <w:t>пункт 20 статьи 2 Федерального закона от 8 декабря 2003 года №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 50, ст. 4847)</w:t>
      </w:r>
    </w:p>
    <w:p>
      <w:r>
        <w:t>пункт 1 статьи 43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пункт 3 Федерального закона от 8 ноября 2008 года № 194-ФЗ "О внесении изменений в Уголовно-исполнительный кодекс Российской Федерации" (Собрание законодательства Российской Федерации, 2008, № 45, ст. 5140)</w:t>
      </w:r>
    </w:p>
    <w:p>
      <w:r>
        <w:rPr>
          <w:b/>
        </w:rPr>
        <w:t>Статья 5</w:t>
      </w:r>
    </w:p>
    <w:p>
      <w:r>
        <w:t>Признать не действующими на территории Российской Федерации</w:t>
      </w:r>
    </w:p>
    <w:p>
      <w:r>
        <w:t>Указ Президиума Верховного Совета СССР от 26 июля 1966 года № 5364-VI "Об административном надзоре органов внутренних дел за лицами, освобожденными из мест лишения свободы" (Ведомости Верховного Совета СССР, 1966, № 30, ст. 597)</w:t>
      </w:r>
    </w:p>
    <w:p>
      <w:r>
        <w:t>Указ Президиума Верховного Совета СССР от 12 июня 1970 года № 5255-VII "О внесении изменений в Положение об административном надзоре органов милиции за лицами, освобожденными из мест лишения свободы" (Ведомости Верховного Совета СССР, 1970, № 24, ст. 206)</w:t>
      </w:r>
    </w:p>
    <w:p>
      <w:r>
        <w:t>статьи 4 и 5 Указа Президиума Верховного Совета СССР от 5 марта 1981 года № 4087-Х "О внесении изменений и дополнений в некоторые законодательные акты СССР об охране общественного порядка" (Ведомости Верховного Совета СССР, 1981, № 10, ст. 232)</w:t>
      </w:r>
    </w:p>
    <w:p>
      <w:r>
        <w:t>раздел I Указа Президиума Верховного Совета СССР от 22 сентября 1983 года № 10007-Х "О внесении изменений и дополнений в законодательство СССР об административном надзоре за лицами, освобожденными из мест лишения свободы" (Ведомости Верховного Совета СССР, 1983, № 39, ст. 584)</w:t>
      </w:r>
    </w:p>
    <w:p>
      <w:r>
        <w:rPr>
          <w:b/>
        </w:rPr>
        <w:t>Статья 6</w:t>
      </w:r>
    </w:p>
    <w:p>
      <w:r>
        <w:t>Ввести в действие положения Уголовного кодекса Российской Федерации (Собрание законодательства Российской Федерации, 1996, № 25, ст. 2954; 1998, № 22, ст. 2332; № 26, ст. 3012; 1999, № 7, ст. 871, 873; № 28, ст. 3490; 2001, № 11, ст. 1002; № 33, ст. 3424; № 47, ст. 4405; 2002, № 19, ст. 1793, 1795; № 30, ст. 3020, 3029; № 44, ст. 4298; 2003, № 50, ст. 4848; 2004, № 30, ст. 3091, 3092; 2005, № 1, ст. 13; № 52, ст. 5574; 2006, № 2, ст. 176; № 31, ст. 3452; 2007, № 1, ст. 46; № 21, ст. 2456; № 31, ст. 4008; № 45, ст. 5429; № 50, ст. 6248; 2008, № 15, ст. 1444; № 48, ст. 5513; № 52, ст. 6227, 6235; 2009, № 1, ст. 29; № 7, ст. 788; № 18, ст. 2146; № 31, ст. 3921; № 45, ст. 5263, 5265) о наказании в виде ограничения свободы.</w:t>
      </w:r>
    </w:p>
    <w:p>
      <w:r>
        <w:rPr>
          <w:b/>
        </w:rPr>
        <w:t>Статья 7</w:t>
      </w:r>
    </w:p>
    <w:p>
      <w:r>
        <w:t>Ввести в действие положения Уголовно-исполнительного кодекса Российской Федерации (Собрание законодательства Российской Федерации, 1997, № 2, ст. 198; 1998, № 30, ст. 3613; 2001, № 11, ст. 1002; 2003, № 24, ст. 2250; № 50, ст. 4847; 2004, № 35, ст. 3607; 2006, № 3, ст. 276; 2008, № 45, ст. 5140; 2009, № 23, ст. 2766) о наказании в виде ограничения свободы.</w:t>
      </w:r>
    </w:p>
    <w:p>
      <w:r>
        <w:rPr>
          <w:b/>
        </w:rPr>
        <w:t>Статья 8</w:t>
      </w:r>
    </w:p>
    <w:p>
      <w:r>
        <w:rPr>
          <w:b/>
        </w:rPr>
        <w:t xml:space="preserve">1. </w:t>
      </w:r>
      <w:r>
        <w:t>Настоящий Федеральный закон вступает в силу с 1 января 2010 года, за исключением статей 6 и 7 настоящего Федерального закона</w:t>
      </w:r>
    </w:p>
    <w:p>
      <w:r>
        <w:rPr>
          <w:b/>
        </w:rPr>
        <w:t xml:space="preserve">2. </w:t>
      </w:r>
      <w:r>
        <w:t>Статьи 6 и 7 настоящего Федерального закона вступают в силу с 10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