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Беларусь о мерах по урегулированию торгово-экономического сотрудничества в области экспорта нефти и нефтепродуктов от 12 января 2007 г.</w:t>
      </w:r>
    </w:p>
    <w:p>
      <w:r>
        <w:rPr>
          <w:b/>
        </w:rPr>
        <w:t>Статья None. Федеральный закон   от 13.02.2010 № 7-ФЗ</w:t>
      </w:r>
    </w:p>
    <w:p>
      <w:r>
        <w:t>О ратификации Протокола о внесении изменений в Соглашение между Правительством Российской Федерации и Правительством Республики Беларусь о мерах по урегулированию торгово-экономического сотрудничества в области экспорта нефти и нефтепродуктов от 12 января 2007 г. РОССИЙСКАЯ ФЕДЕРАЦИЯ ФЕДЕРАЛЬНЫЙ ЗАКОН О ратификации Протокола о внесении изменений в Соглашение между Правительством Российской Федерации и Правительством Республики Беларусь о мерах по урегулированию торгово-экономического сотрудничества в области экспорта нефти и нефтепродуктов от 12 января 2007 г. Принят Государственной Думой 12 февраля 2010 года Одобрен Советом Федерации 12 февраля 2010 года Ратифицировать Протокол о внесении изменений в Соглашение между Правительством Российской Федерации и Правительством Республики Беларусь о мерах по урегулированию торгово-экономического сотрудничества в области экспорта нефти и нефтепродуктов от 12 января 2007 г., подписанный в городе Москве 27 января 2010 года. Президент Российской Федерации Д.Медведев Москва, Кремль 13 февраля 2010 года № 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