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26 февраля 1997 года № 31-ФЗ "О мобилизационной подготовке и мобилизации в Российской Федерации" (Собрание законодательства Российской Федерации, 1997, № 9, ст. 1014; 2004, № 35, ст. 3607) следующие изменения</w:t>
      </w:r>
    </w:p>
    <w:p>
      <w:r>
        <w:t>в пункте 1 статьи 10: а) в подпункте 1 слова "в военные комиссариаты" заменить словами "военных комиссариатов"; б) в подпункте 2 слово "комиссаров" заменить словом "комиссариатов"</w:t>
      </w:r>
    </w:p>
    <w:p>
      <w:r>
        <w:t>в статье 21: а) в пункте 1 слова "комиссаров района или города (в городах без районного деления)" заменить словом "комиссариатов"; б) в пункте 2 слова "комиссаров районов, городов без районного деления или иных муниципальных (административно-территориальных) образований" заменить словом "комиссариатов"</w:t>
      </w:r>
    </w:p>
    <w:p>
      <w:r>
        <w:rPr>
          <w:b/>
        </w:rPr>
        <w:t>Статья 2</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2001, № 7, ст. 620, 621; 2002, № 30, ст. 3030, 3033; 2003, № 27, ст. 2700; № 46, ст. 4437; 2004, № 18, ст. 1687; № 25, ст. 2484; № 35, ст. 3607; 2005, № 14, ст. 1212; № 27, ст. 2716; № 30, ст. 3110; № 40, ст. 3987; № 43, ст. 4349; 2006, № 1, ст. 10, 22; № 11, ст. 1148; № 19, ст. 2062; № 28, ст. 2974; № 29, ст. 3121, 3122; № 50, ст. 5281; 2007, № 2, ст. 362; № 16, ст. 1830; № 31, ст. 4011; № 45, ст. 5418; № 49, ст. 6074; 2008, № 49, ст. 5746; 2009, № 7, ст. 769; № 18, ст. 2149; № 52, ст. 6404) следующие изменения</w:t>
      </w:r>
    </w:p>
    <w:p>
      <w:r>
        <w:t>в абзаце втором пункта 1 статьи 4 слова "соответствующих территорий (далее - военные комиссариаты)" исключить</w:t>
      </w:r>
    </w:p>
    <w:p>
      <w:r>
        <w:t>в статье 8: а) в пункте 2: в абзаце первом слова "граждан осуществляется" заменить словами "граждан, за исключением граждан, указанных в пункте 3 настоящей статьи, осуществляется"; дополнить новым абзацем вторым следующего содержания: "Военные комиссариаты осуществляют воинский учет граждан через свои структурные подразделения по муниципальным образованиям (далее - структурные подразделения)."; абзац второй считать абзацем третьим и в нем слова "военные комиссариаты, передаются" заменить словами "структурные подразделения военных комиссариатов, передаются соответствующим"; абзацы третий - шестой считать соответственно абзацами четвертым - седьмым; абзац седьмой считать абзацем восьмым и в нем слово "соответствующих" исключить; абзац восьмой считать абзацем девятым и в нем слово "соответствующих" исключить; абзац девятый считать абзацем десятым; абзац десятый считать абзацем одиннадцатым и в нем слово "соответствующих" исключить; абзац одиннадцатый считать абзацем двенадцатым и в нем слово "соответствующие" исключить; абзацы двенадцатый и тринадцатый считать соответственно абзацами тринадцатым и четырнадцатым; абзац четырнадцатый считать абзацем пятнадцатым и в нем слово "соответствующий" исключить; абзац пятнадцатый считать абзацем шестнадцатым и в нем слово "соответствующих" исключить; абзац шестнадцатый считать абзацем семнадцатым и изложить его в следующей редакции: "организовывать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расположенное в пределах территории муниципального образования, место пребывания либо выезде из Российской Федерации на срок более шести месяцев или въезде в Российскую Федерацию;"; абзац семнадцатый считать абзацем восемнадцатым; абзац восемнадцатый считать абзацем девятнадцатым и в нем слово "соответствующий" исключить; абзац девятнадцатый считать абзацем двадцатым и в нем слово "соответствующих" исключить; абзацы двадцатый - тридцатый считать соответственно абзацами двадцать первым - тридцать первым; абзац тридцать первый считать абзацем тридцать вторым и в нем слова "военного комиссариата" заменить словами "структурного подразделения военного комиссариата"; б) в пункте 8 слова "в военных комиссариатах на территории Российской Федерации" исключить</w:t>
      </w:r>
    </w:p>
    <w:p>
      <w:r>
        <w:t>в статье 9: а) в пункте 1 слова "военного комиссара субъекта Российской Федерации" заменить словами "военного комиссара"; б) в пункте 3 слова "военный комиссариат по месту жительства" заменить словами "указанные в ней время и место"; в) в абзаце втором пункта 5 слова "военный комиссар соответствующей территории (далее - военный комиссар) либо заместитель военного комиссара" заменить словами "должностное лицо военного комиссариата"</w:t>
      </w:r>
    </w:p>
    <w:p>
      <w:r>
        <w:t>в статье 10: а) в пункте 1: в абзаце третьем слова "установленные время и место по вызову (повестке) в военный комиссариат, в котором они состоят на воинском учете или не состоят, но обязаны состоять на воинском учете, а также" заменить словами "указанные в повестке военного комиссариата время и место либо"; в абзаце четвертом слова "по месту жительства" исключить; в абзаце пятом слова ", в котором они состоят на воинском учете," исключить, слова "места жительства или места пребывания в пределах территории, на которой осуществляет свою деятельность военный комиссариат, в котором они состоят на воинском учете" заменить словами "о переезде на новое место жительства, расположенное в пределах территории муниципального образования, или место пребывания"; абзац шестой изложить в следующей редакции: "явиться в двухнедельный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в абзаце седьмом слова ", в котором они состоят на воинском учете," исключить; б) в пункте 2 слова ", в котором они состоят на воинском учете или не состоят, но обязаны состоять на воинском учете" исключить</w:t>
      </w:r>
    </w:p>
    <w:p>
      <w:r>
        <w:t>в пункте 1 статьи 26: а) в абзаце третьем слова "военный комиссариат (военный комиссариат субъекта Российской Федерации)" заменить словами "указанные в повестке военного комиссариата время и место", слова "(военном комиссариате субъекта Российской Федерации) до отправки к месту прохождения военной службы" заменить словами "до начала военной службы"; б) абзац четвертый после слов "военные комиссариаты" дополнить словами "через свои структурные подразделения", слова "военного комиссара субъекта Российской Федерации" заменить словами "военного комиссара"</w:t>
      </w:r>
    </w:p>
    <w:p>
      <w:r>
        <w:t>в абзаце третьем пункта 1 статьи 27 слова "военный комиссар либо заместитель военного комиссара" заменить словами "должностное лицо военного комиссариата"</w:t>
      </w:r>
    </w:p>
    <w:p>
      <w:r>
        <w:t>в статье 28: а) в наименовании слова "и военного комиссара" исключить; б) в пункте 2 слово "комиссар" заменить словом "комиссариат"</w:t>
      </w:r>
    </w:p>
    <w:p>
      <w:r>
        <w:t>в абзаце третьем пункта 1 статьи 29 слова "субъекта Российской Федерации" исключить</w:t>
      </w:r>
    </w:p>
    <w:p>
      <w:r>
        <w:t>в статье 31: а) в пункте 1 слова "по повестке военного комиссариата" заменить словами "в указанные в повестке военного комиссариата время и место", слова "(военном комиссариате субъекта Российской Федерации) до отправки к месту прохождения военной службы" заменить словами "до начала военной службы"; б) в абзаце втором пункта 2 слова "письменного обращения военного комиссара" заменить словами "соответствующего письменного обращения военного комиссариата"</w:t>
      </w:r>
    </w:p>
    <w:p>
      <w:r>
        <w:t>в абзаце втором пункта 10 статьи 38 слова "убытия из военного комиссариата субъекта Российской Федерации к месту прохождения военной службы" заменить словами "присвоения воинского звания рядового"</w:t>
      </w:r>
    </w:p>
    <w:p>
      <w:r>
        <w:t>в пункте 3 статьи 53 слова "комиссаром либо должностным лицом иного органа, осуществляющего" заменить словами "комиссариатом либо иным органом, осуществляющим"</w:t>
      </w:r>
    </w:p>
    <w:p>
      <w:r>
        <w:t>пункт 3 статьи 55 признать утратившим силу</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2004, № 30, ст. 3095; 2007, № 26, ст. 3089) следующие изменения: 1) в абзаце первом статьи 21.5 слова "убытие на новые место жительства либо место временного пребывания на срок более трех месяцев, выезд из Российской Федерации на срок свыше шести месяцев без снятия с воинского учета, прибытие на новые место жительства либо место временного пребывания или возвращение в Российскую Федерацию без постановки на воинский учет в установленный срок" заменить словами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слова "по месту жительства об изменении семейного положения, образования, места работы или должности, места жительства в пределах района, города без районного деления или иного муниципального образования" заменить словами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2) статью 23.11 изложить в следующей редакции: "Статья 23.11. Военные комиссариаты 1. Военные комиссариаты рассматривают дела об административных правонарушениях, предусмотренных статьями 19.25, 21.1 - 21.7 настоящего Кодекса.</w:t>
      </w:r>
    </w:p>
    <w:p>
      <w:r>
        <w:rPr>
          <w:b/>
        </w:rPr>
        <w:t xml:space="preserve">2. </w:t>
      </w:r>
      <w:r>
        <w:t>Рассматривать дела об административных правонарушениях от имени военных комиссариатов вправе</w:t>
      </w:r>
    </w:p>
    <w:p>
      <w:r>
        <w:rPr>
          <w:b/>
        </w:rPr>
        <w:t xml:space="preserve">2. </w:t>
      </w:r>
      <w:r>
        <w:t>военные комиссары</w:t>
      </w:r>
    </w:p>
    <w:p>
      <w:r>
        <w:rPr>
          <w:b/>
        </w:rPr>
        <w:t xml:space="preserve">2. </w:t>
      </w:r>
      <w:r>
        <w:t>начальники отделов военных комиссариатов</w:t>
      </w:r>
    </w:p>
    <w:p>
      <w:r>
        <w:rPr>
          <w:b/>
        </w:rPr>
        <w:t xml:space="preserve">2. </w:t>
      </w:r>
      <w:r>
        <w:t>начальники отделений отделов военных комиссариатов."</w:t>
      </w:r>
    </w:p>
    <w:p>
      <w:r>
        <w:rPr>
          <w:b/>
        </w:rPr>
        <w:t>Статья 4</w:t>
      </w:r>
    </w:p>
    <w:p>
      <w:r>
        <w:t>Внести в Федеральный закон от 25 июля 2002 года № 113-ФЗ "Об альтернативной гражданской службе" (Собрание законодательства Российской Федерации, 2002, № 30, ст. 3030) следующие изменения</w:t>
      </w:r>
    </w:p>
    <w:p>
      <w:r>
        <w:t>в пункте 2 статьи 10 слово "комиссаром" заменить словом "комиссариатом"</w:t>
      </w:r>
    </w:p>
    <w:p>
      <w:r>
        <w:t>в статье 14: а) в пункте 1 слово "комиссар" заменить словом "комиссариат"; б) в пункте 2 слова "является в военный комиссариат в срок, указанный в повестке военного комиссариата, и получает" заменить словами "обязан явиться в указанные в повестке военного комиссариата время и место и получить"</w:t>
      </w:r>
    </w:p>
    <w:p>
      <w:r>
        <w:rPr>
          <w:b/>
        </w:rPr>
        <w:t>Статья 5</w:t>
      </w:r>
    </w:p>
    <w:p>
      <w:r>
        <w:t>Настоящий Федеральный закон вступает в силу с 1 апреля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