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p>
      <w:r>
        <w:rPr>
          <w:b/>
        </w:rPr>
        <w:t>Статья None. Федеральный закон   от 29.03.2010 № 31-ФЗ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 от 18 октября 1996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 от 18 октября 1996 года Принят Государственной Думой 12 марта 2010 года Одобрен Советом Федерации 17 марта 2010 года Ратифицировать Протокол о внесении изменений в Соглашение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 от 18 октября 1996 года, подписанный в городе Астане 21 мая 2009 года. Президент Российской Федерации Д.Медведев Москва, Кремль 29 марта 2010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