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в части назначения наказания в виде обязательных работ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1999, № 28, ст. 3490, 3491; 2001, № 26, ст. 2587; № 47, ст. 4405; 2003, № 27, ст. 2708; № 50, ст. 4848; 2004, № 30, ст. 3091; 2005, № 1, ст. 1; № 30, ст. 3104; 2006, № 2, ст. 176; № 50, ст. 5279; 2007, № 1, ст. 46; № 16, ст. 1826; № 31, ст. 4008, 4011; № 45, ст. 5429; № 50, ст. 6246; 2008, № 15, ст. 1444; 2009, № 30, ст. 3735; № 52, ст. 6453) следующие изменения</w:t>
      </w:r>
    </w:p>
    <w:p>
      <w:r>
        <w:t>абзац второй части первой статьи 119 после слова "наказывается" дополнить словами "обязательными работами на срок от ста восьмидесяти до двухсот сорока часов, либо"</w:t>
      </w:r>
    </w:p>
    <w:p>
      <w:r>
        <w:t>абзац второй части первой статьи 121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124 после слов "за период до трех месяцев," дополнить словами "либо обязательными работами на срок от ста двадцати до ста восьмидесяти часов,"</w:t>
      </w:r>
    </w:p>
    <w:p>
      <w:r>
        <w:t>абзац второй статьи 133 после слов "за период до одного года," дополнить словами "либо обязательными работами на срок от ста восьмидесяти до двухсот сорока часов,"</w:t>
      </w:r>
    </w:p>
    <w:p>
      <w:r>
        <w:t>абзац пятый части второй статьи 141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143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второй статьи 144 после слов "за период от одного года до двух лет," дополнить словами "либо обязательными работами на срок от ста восьмидесяти до двухсот сорока часов,"</w:t>
      </w:r>
    </w:p>
    <w:p>
      <w:r>
        <w:t>абзац второй статьи 148 после слов "за период до шести месяцев," дополнить словами "либо обязательными работами на срок от ста двадцати до ста восьмидесяти часов,"</w:t>
      </w:r>
    </w:p>
    <w:p>
      <w:r>
        <w:t>абзац второй статьи 154 после слов "за период до трех месяцев," дополнить словами "либо обязательными работами на срок от ста двадцати до ста восьмидесяти часов,"</w:t>
      </w:r>
    </w:p>
    <w:p>
      <w:r>
        <w:t>абзац второй статьи 155 после слов "за период до шести месяцев," дополнить словами "либо обязательными работами на срок от ста двадцати до ста восьмидесяти часов,"</w:t>
      </w:r>
    </w:p>
    <w:p>
      <w:r>
        <w:t>абзац второй части первой статьи 161 после слова "наказывается" дополнить словами "обязательными работами на срок от ста восьмидесяти до двухсот сорока часов, либо"</w:t>
      </w:r>
    </w:p>
    <w:p>
      <w:r>
        <w:t>абзац второй статьи 168 после слов "за период до одного года,"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176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191 после слов "за период от одного года до трех лет," дополнить словами "либо обязательными работами на срок от ста восьмидесяти до двухсот сорока часов,"</w:t>
      </w:r>
    </w:p>
    <w:p>
      <w:r>
        <w:t>абзац второй статьи 207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2152 после слов "за период от одного года до трех лет,"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2153 после слов "за период от семи месяцев до одного года,"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228 после слов "за период до трех месяцев," дополнить словами "либо обязательными работами на срок от ста восьмидесяти до двухсот сорока часов,"</w:t>
      </w:r>
    </w:p>
    <w:p>
      <w:r>
        <w:t>в статье 2282: а) абзац второй части первой после слов "за период до одного года" дополнить словами "либо обязательными работами на срок от ста двадцати до ста восьмидесяти часов"; б) абзац второй части второй после слов "за период от одного года до двух лет" дополнить словами ", либо обязательными работами на срок от ста восьмидесяти до двухсот сорока часов,"</w:t>
      </w:r>
    </w:p>
    <w:p>
      <w:r>
        <w:t>абзац второй части первой статьи 231 после слов "за период до двух лет,"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четвертой статьи 234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238 после слов "за период до двух лет," дополнить словами "либо обязательными работами на срок от ста двадцати до ста восьмидесяти часов,"</w:t>
      </w:r>
    </w:p>
    <w:p>
      <w:r>
        <w:t>в статье 243: а) абзац второй части первой после слов "за период до восемнадцати месяцев" дополнить словами ", либо обязательными работами на срок от ста двадцати до ста восьмидесяти часов,"; б) абзац второй части второй после слов "за период от одного года до трех лет" дополнить словами ", либо обязательными работами на срок от ста восьмидесяти до двухсот сорока часов,"</w:t>
      </w:r>
    </w:p>
    <w:p>
      <w:r>
        <w:t>в статье 245: а) абзац второй части первой после слов "за период до шести месяцев," дополнить словами "либо обязательными работами на срок от ста двадцати до ста восьмидесяти часов,"; б) абзац второй части второй после слов "за период от одного года до двух лет" дополнить словами ", либо обязательными работами на срок от ста восьмидесяти до двухсот сорока часов,"</w:t>
      </w:r>
    </w:p>
    <w:p>
      <w:r>
        <w:t>в статье 249: а) абзац второй части первой после слов "за период до одного года," дополнить словами "либо обязательными работами на срок от ста восьмидесяти до двухсот сорока часов,"; б) абзац второй части второй после слов "за период до одного года," дополнить словами "либо обязательными работами на срок от ста двадцати до ста восьмидесяти часов,"</w:t>
      </w:r>
    </w:p>
    <w:p>
      <w:r>
        <w:t>в статье 250: а) абзац второй части первой после слов "на срок до пяти лет," дополнить словами "либо обязательными работами на срок от ста двадцати до ста восьмидесяти часов,"; б) абзац второй части второй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в статье 251: а) абзац второй части первой после слов "на срок до пяти лет," дополнить словами "либо обязательными работами на срок от ста двадцати до ста восьмидесяти часов,"; б) абзац второй части второй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252 после слов "на срок до пяти лет," дополнить словами "либо обязательными работами на срок от ста восьмидесяти до двухсот сорока часов,"</w:t>
      </w:r>
    </w:p>
    <w:p>
      <w:r>
        <w:t>в статье 253: а) абзац второй части первой после слов "на срок до трех лет," дополнить словами "либо обязательными работами на срок от ста восьмидесяти до двухсот сорока часов,"; б) абзац второй части второй после слов "за период от одного года до трех лет" дополнить словами ", либо обязательными работами на срок от ста восьмидесяти до двухсот сорока часов,"</w:t>
      </w:r>
    </w:p>
    <w:p>
      <w:r>
        <w:t>абзац второй части первой статьи 254 после слов "на срок до трех лет," дополнить словами "либо обязательными работами на срок от ста восьмидесяти до двухсот сорока часов,"</w:t>
      </w:r>
    </w:p>
    <w:p>
      <w:r>
        <w:t>абзац второй статьи 255 после слов "на срок до трех лет," дополнить словами "либо обязательными работами на срок от ста восьмидесяти до двухсот сорока часов,"</w:t>
      </w:r>
    </w:p>
    <w:p>
      <w:r>
        <w:t>в статье 256: а) абзац шестой части первой после слов "за период от одного года до двух лет," дополнить словами "либо обязательными работами на срок от ста восьмидесяти до двухсот сорока часов,"; б) абзац второй части второй после слов "за период от одного года до двух лет," дополнить словами "либо обязательными работами на срок от ста восьмидесяти до двухсот сорока часов,"</w:t>
      </w:r>
    </w:p>
    <w:p>
      <w:r>
        <w:t>абзац второй статьи 257 после слов "на срок до трех лет," дополнить словами "либо обязательными работами на срок от ста восьмидесяти до двухсот сорока часов,"</w:t>
      </w:r>
    </w:p>
    <w:p>
      <w:r>
        <w:t>абзац шестой части первой статьи 258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статьи 259 после слова "наказывается" дополнить словами "обязательными работами на срок от ста восьмидесяти до двухсот сорока часов, либо", слово "или" заменить словом ", либо"</w:t>
      </w:r>
    </w:p>
    <w:p>
      <w:r>
        <w:t>абзац второй части первой статьи 261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статьи 262 после слов "на срок до трех лет," дополнить словами "либо обязательными работами на срок от ста восьмидесяти до двухсот сорока часов,"</w:t>
      </w:r>
    </w:p>
    <w:p>
      <w:r>
        <w:t>в статье 272: а) абзац второй части первой после слов "за период до восемнадцати месяцев," дополнить словами "либо обязательными работами на срок от ста двадцати до ста восьмидесяти часов,"; б) абзац второй части второй после слов "за период от одного года до двух лет," дополнить словами "либо обязательными работами на срок от ста восьмидесяти до двухсот сорока часов,"</w:t>
      </w:r>
    </w:p>
    <w:p>
      <w:r>
        <w:t>в статье 2921: а) абзац второй части первой после слов "за период до шести месяцев," дополнить словами "либо обязательными работами на срок от ста восьмидесяти до двухсот сорока часов,"; б) абзац второй части второй после слов "за период до шести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второй статьи 297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(Утратил силу - Федеральный закон от 07.12.2011 № 420-ФЗ) 42) абзац второй части первой статьи 303 после слов "за период от одного года до двух лет," дополнить словами "либо обязательными работами на срок от ста восьмидесяти до двухсот сорока часов,"</w:t>
      </w:r>
    </w:p>
    <w:p>
      <w:r>
        <w:t>абзац второй статьи 310 после слов "за период до шести месяцев," дополнить словами "либо обязательными работами на срок от ста восьмидесяти до двухсот сорока часов,"</w:t>
      </w:r>
    </w:p>
    <w:p>
      <w:r>
        <w:t>абзац второй части первой статьи 311 после слов "за период до восемнадцати месяцев," дополнить словами "либо обязательными работами на срок от ста восьмидесяти до двухсот сорока часов,"</w:t>
      </w:r>
    </w:p>
    <w:p>
      <w:r>
        <w:t>в статье 325: а) абзац второй части первой после слов "за период до восемнадцати месяцев," дополнить словами "либо обязательными работами на срок от ста восьмидесяти до двухсот сорока часов,"; б) абзац второй части второй после слов "за период до шести месяцев," дополнить словами "либо обязательными работами на срок от ста двадцати до ста восьмидесяти часов,"</w:t>
      </w:r>
    </w:p>
    <w:p>
      <w:r>
        <w:t>в статье 326: а) абзац второй части первой после слов "за период до шести месяцев," дополнить словами "либо обязательными работами на срок от ста двадцати до ста восьмидесяти часов,"; б) абзац второй части второй после слова "наказываются" дополнить словами "обязательными работами на срок от ста восьмидесяти до двухсот сорока часов, либо"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