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
        <w:rPr>
          <w:b/>
        </w:rPr>
        <w:t>Статья 1</w:t>
      </w:r>
    </w:p>
    <w:p>
      <w:r>
        <w:t>В части первой статьи 131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2006, № 31, ст. 3439; 2009, № 23, ст. 2776) слово "бюджетным" исключить.</w:t>
      </w:r>
    </w:p>
    <w:p>
      <w:r>
        <w:rPr>
          <w:b/>
        </w:rPr>
        <w:t>Статья 2</w:t>
      </w:r>
    </w:p>
    <w:p>
      <w:r>
        <w:t>(Статья утратила силу - Федеральный закон от 07.02.2011 № 3-ФЗ)</w:t>
      </w:r>
    </w:p>
    <w:p>
      <w:r>
        <w:rPr>
          <w:b/>
        </w:rPr>
        <w:t>Статья 3</w:t>
      </w:r>
    </w:p>
    <w:p>
      <w:r>
        <w:t>(Статья утратила силу - Федеральный закон от 29.12.2012 № 273-ФЗ)</w:t>
      </w:r>
    </w:p>
    <w:p>
      <w:r>
        <w:rPr>
          <w:b/>
        </w:rPr>
        <w:t>Статья 4</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2006, № 45, ст. 4627) следующие изменения</w:t>
      </w:r>
    </w:p>
    <w:p>
      <w:r>
        <w:t>статью 26 дополнить частью второй следующего содержания: "Предметы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r>
        <w:t>в статье 41: а) второе предложение изложить в следующей редакции: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 б) дополнить частью второй следующего содержания: "Принятие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r>
        <w:t>в части второй статьи 46: а) абзац первый после слов "в форме" дополнить словами "бюджетного и"; б) абзац второй после слова "деятельности" дополнить словами "бюджетного и"; в) абзац третий после слова "переданных" дополнить словами "бюджетному и"</w:t>
      </w:r>
    </w:p>
    <w:p>
      <w:r>
        <w:t>в статье 47: а) в наименовании слово "Предпринимательская" заменить словами "Приносящая доходы"; б) слово "предпринимательскую" заменить словами "приносящую доходы"</w:t>
      </w:r>
    </w:p>
    <w:p>
      <w:r>
        <w:t>в части четвертой статьи 51 слова "(за исключением бюджетных учреждений)" заменить словами "в случаях и порядке, предусмотренных законодательством Российской Федерации,", слова "в порядке, установленном законодательством Российской Федерации" исключить</w:t>
      </w:r>
    </w:p>
    <w:p>
      <w:r>
        <w:t>часть пятую статьи 53 признать утратившей силу</w:t>
      </w:r>
    </w:p>
    <w:p>
      <w:r>
        <w:rPr>
          <w:b/>
        </w:rPr>
        <w:t>Статья 5</w:t>
      </w:r>
    </w:p>
    <w:p>
      <w:r>
        <w:t>Внести в часть первую Гражданского кодекса Российской Федерации (Собрание законодательства Российской Федерации, 1994, № 32, ст. 3301; 2002, № 12, ст. 1093; № 48, ст. 4746; 2006, № 2, ст. 171; № 3, ст. 282; № 45, ст. 4627; 2007, № 49, ст. 6079; 2008, № 20, ст. 2253; 2009, № 29, ст. 3582) следующие изменения: 1) в абзаце втором пункта 1 статьи 48 слово "или" заменить словами "и (или)"; 2) в статье 61: а) в пункте 1 слова "к другим лицам" заменить словами "к другим лицам, за исключением случаев, предусмотренных федеральным законом"; б) в пункте 4 слова "за исключением казенного предприятия, учреждения" заменить словами "за исключением учреждения, казенного предприятия"; 3) (Пункт утратил силу - Федеральный закон от 05.05.2014 № 99-ФЗ) 4) в статье 296: а) пункт 1 изложить в следующей редакции: "1.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б) в пункте 2 слова "казенным предприятием или учреждением" заменить словами "учреждением или казенным предприятием", слова "казенного предприятия или учреждения" заменить словами "учреждения или казенного предприятия"; 5) статью 298 изложить в следующей редакции: "Статья 298. Распоряжение имуществом учреждения 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 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
        <w:rPr>
          <w:b/>
        </w:rPr>
        <w:t xml:space="preserve">2. </w:t>
      </w:r>
      <w:r>
        <w:t>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
        <w:rPr>
          <w:b/>
        </w:rPr>
        <w:t xml:space="preserve">3. </w:t>
      </w:r>
      <w: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
        <w:rPr>
          <w:b/>
        </w:rPr>
        <w:t xml:space="preserve">4. </w:t>
      </w:r>
      <w:r>
        <w:t>Казенное учреждение не вправе отчуждать либо иным способом распоряжаться имуществом без согласия собственника имущества.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
        <w:rPr>
          <w:b/>
        </w:rPr>
        <w:t xml:space="preserve">4. </w:t>
      </w:r>
      <w:r>
        <w:t>пункт 2 статьи 299 изложить в следующей редакции: "2.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
        <w:rPr>
          <w:b/>
        </w:rPr>
        <w:t>Статья 6</w:t>
      </w:r>
    </w:p>
    <w:p>
      <w:r>
        <w:t>Внести в Федеральный закон от 12 января 1996 года № 7-ФЗ "О некоммерческих организациях" (Собрание законодательства Российской Федерации, 1996, № 3, ст. 145; 1998, № 48, ст. 5849; 1999, № 28, ст. 3473; 2002, № 12, ст. 1093; № 52, ст. 5141; 2003, № 52, ст. 5031; 2006, № 3, ст. 282; № 45, ст. 4627; 2007, № 1, ст. 37, 39; № 22, ст. 2563; № 27, ст. 3213; № 49, ст. 6039, 6061; 2008, № 20, ст. 2253; № 30, ст. 3604, 3616; 2009, № 23, ст. 2762; № 29, ст. 3582, 3607) следующие изменения: 1) в статье 1: а) дополнить пунктом 41 следующего содержания: "41. Действие статьи 131, пунктов 1, 11 - 13 статьи 15, статей 23 и 231, абзаца первого пункта 2 статьи 24 (в части приобретения и реализации ценных бумаг и участия в товариществах на вере в качестве вкладчика), пункта 1 статьи 30, пунктов 3, 31, 5, 7 и 10 статьи 32 настоящего Федерального закона не распространяется на бюджетные учреждения."; б) дополнить пунктом 42 следующего содержания: "42.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в) пункт 5 после слов "иные государственные органы," дополнить словами "органы управления государственными внебюджетными фондами,", слова "государственные и муниципальные" заменить словом "автономные"; 2) в статье 3: а) в пункте 1: в абзаце первом слова "частных учреждений" заменить словами "случаев, установленных законом"; в абзаце втором слово "или" заменить словами "и (или)"; б) пункт 3 дополнить словами ", за исключением случаев, установленных федеральным законом"; 3) в пункте 2 статьи 9 слова "закрепляется за ним" заменить словами "находится у него"; 4) дополнить статьей 91 следующего содержания: "Статья 91. Государственные, муниципальные учреждения 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
        <w:rPr>
          <w:b/>
        </w:rPr>
        <w:t xml:space="preserve">2. </w:t>
      </w:r>
      <w:r>
        <w:t>Типами государственных, муниципальных учреждений признаются автономные, бюджетные и казенные</w:t>
      </w:r>
    </w:p>
    <w:p>
      <w:r>
        <w:rPr>
          <w:b/>
        </w:rPr>
        <w:t xml:space="preserve">3. </w:t>
      </w:r>
      <w:r>
        <w:t>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
        <w:rPr>
          <w:b/>
        </w:rPr>
        <w:t xml:space="preserve">2. </w:t>
      </w:r>
      <w:r>
        <w:t>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
        <w:rPr>
          <w:b/>
        </w:rPr>
        <w:t xml:space="preserve">3. </w:t>
      </w:r>
      <w:r>
        <w:t>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 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пункте 1 настоящей статьи. Бюджетное учреждение не вправе отказаться от выполнения государственного (муниципального) задания.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
        <w:rPr>
          <w:b/>
        </w:rPr>
        <w:t xml:space="preserve">4. </w:t>
      </w:r>
      <w:r>
        <w:t>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 настоящей статьи,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 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
        <w:rPr>
          <w:b/>
        </w:rPr>
        <w:t xml:space="preserve">5. </w:t>
      </w:r>
      <w:r>
        <w:t>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
        <w:rPr>
          <w:b/>
        </w:rPr>
        <w:t xml:space="preserve">6. </w:t>
      </w:r>
      <w:r>
        <w:t>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Российской Федерации. 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
        <w:rPr>
          <w:b/>
        </w:rPr>
        <w:t xml:space="preserve">7. </w:t>
      </w:r>
      <w:r>
        <w:t>Порядок формирования государственного (муниципального) задания и порядок финансового обеспечения выполнения этого задания определяются</w:t>
      </w:r>
    </w:p>
    <w:p>
      <w:r>
        <w:rPr>
          <w:b/>
        </w:rPr>
        <w:t xml:space="preserve">8. </w:t>
      </w:r>
      <w:r>
        <w:t>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r>
        <w:rPr>
          <w:b/>
        </w:rPr>
        <w:t xml:space="preserve">9. </w:t>
      </w:r>
      <w:r>
        <w:t>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 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
        <w:rPr>
          <w:b/>
        </w:rPr>
        <w:t xml:space="preserve">10. </w:t>
      </w:r>
      <w: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настоящей статьи или абзацем третьим пункта 3 статьи 27 настоящего Федерального закона</w:t>
      </w:r>
    </w:p>
    <w:p>
      <w:r>
        <w:rPr>
          <w:b/>
        </w:rPr>
        <w:t xml:space="preserve">11. </w:t>
      </w:r>
      <w:r>
        <w:t>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
        <w:rPr>
          <w:b/>
        </w:rPr>
        <w:t xml:space="preserve">12. </w:t>
      </w:r>
      <w:r>
        <w:t>Перечни особо ценного движимого имущества определяются соответствующими органами, осуществляющими функции и полномочия учредителя</w:t>
      </w:r>
    </w:p>
    <w:p>
      <w:r>
        <w:rPr>
          <w:b/>
        </w:rPr>
        <w:t xml:space="preserve">13. </w:t>
      </w:r>
      <w:r>
        <w:t>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 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 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
        <w:rPr>
          <w:b/>
        </w:rPr>
        <w:t xml:space="preserve">14. </w:t>
      </w:r>
      <w:r>
        <w:t>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
        <w:rPr>
          <w:b/>
        </w:rPr>
        <w:t xml:space="preserve">2. </w:t>
      </w:r>
      <w:r>
        <w:t>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
        <w:rPr>
          <w:b/>
        </w:rPr>
        <w:t xml:space="preserve">3. </w:t>
      </w:r>
      <w:r>
        <w:t>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 174-ФЗ "Об автономных учреждениях".";</w:t>
      </w:r>
    </w:p>
    <w:p>
      <w:r>
        <w:rPr>
          <w:b/>
        </w:rPr>
        <w:t xml:space="preserve">2. </w:t>
      </w:r>
      <w:r>
        <w:t>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
        <w:rPr>
          <w:b/>
        </w:rPr>
        <w:t xml:space="preserve">34. </w:t>
      </w:r>
      <w:r>
        <w:t>Казенные, бюджетные, автономные учреждения обеспечивают открытость и доступность документов, указанных в пункте 33 настоящей статьи, с учетом требований законодательства Российской Федерации о защите государственной тайны</w:t>
      </w:r>
    </w:p>
    <w:p>
      <w:r>
        <w:rPr>
          <w:b/>
        </w:rPr>
        <w:t xml:space="preserve">35. </w:t>
      </w:r>
      <w:r>
        <w:t>Сведения, определенные пунктом 33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 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б) дополнить пунктами 51 и 52 следующего содержания: "51. Контроль за деятельностью бюджетных и казенных учреждений осуществляется</w:t>
      </w:r>
    </w:p>
    <w:p>
      <w:r>
        <w:rPr>
          <w:b/>
        </w:rPr>
        <w:t xml:space="preserve">52. </w:t>
      </w:r>
      <w:r>
        <w:t>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законодательства Российской Федерации о защите государственной тайны.";</w:t>
      </w:r>
    </w:p>
    <w:p>
      <w:r>
        <w:rPr>
          <w:b/>
        </w:rPr>
        <w:t xml:space="preserve">3. </w:t>
      </w:r>
      <w:r>
        <w:t>дополнить статьей 92 следующего содержания: "Статья 92. Бюджетное учреждение 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
        <w:rPr>
          <w:b/>
        </w:rPr>
        <w:t xml:space="preserve">7. </w:t>
      </w:r>
      <w:r>
        <w:t>Правительством Российской Федерации в отношении федеральных бюджетных учреждений</w:t>
      </w:r>
    </w:p>
    <w:p>
      <w:r>
        <w:rPr>
          <w:b/>
        </w:rPr>
        <w:t xml:space="preserve">7. </w:t>
      </w:r>
      <w:r>
        <w:t>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
        <w:rPr>
          <w:b/>
        </w:rPr>
        <w:t xml:space="preserve">7. </w:t>
      </w:r>
      <w:r>
        <w:t>местной администрацией в отношении муниципальных бюджетных учреждений</w:t>
      </w:r>
    </w:p>
    <w:p>
      <w:r>
        <w:rPr>
          <w:b/>
        </w:rPr>
        <w:t xml:space="preserve">11. </w:t>
      </w:r>
      <w:r>
        <w:t>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
        <w:rPr>
          <w:b/>
        </w:rPr>
        <w:t xml:space="preserve">11. </w:t>
      </w:r>
      <w:r>
        <w:t>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
        <w:rPr>
          <w:b/>
        </w:rPr>
        <w:t xml:space="preserve">11. </w:t>
      </w:r>
      <w:r>
        <w:t>в порядке, установленном местной администрацией в отношении муниципальных бюджетных учреждений</w:t>
      </w:r>
    </w:p>
    <w:p>
      <w:r>
        <w:rPr>
          <w:b/>
        </w:rPr>
        <w:t xml:space="preserve">14. </w:t>
      </w:r>
      <w:r>
        <w:t>пункт 2 статьи 13 изложить в следующей редакции: "2.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
        <w:rPr>
          <w:b/>
        </w:rPr>
        <w:t xml:space="preserve">14. </w:t>
      </w:r>
      <w:r>
        <w:t>Правительством Российской Федерации - для федеральных бюджетных или казенных учреждений</w:t>
      </w:r>
    </w:p>
    <w:p>
      <w:r>
        <w:rPr>
          <w:b/>
        </w:rPr>
        <w:t xml:space="preserve">14. </w:t>
      </w:r>
      <w:r>
        <w:t>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
        <w:rPr>
          <w:b/>
        </w:rPr>
        <w:t xml:space="preserve">14. </w:t>
      </w:r>
      <w:r>
        <w:t>местной администрацией муниципального образования - для муниципальных бюджетных или казенных учреждений."</w:t>
      </w:r>
    </w:p>
    <w:p>
      <w:r>
        <w:rPr>
          <w:b/>
        </w:rPr>
        <w:t xml:space="preserve">14. </w:t>
      </w:r>
      <w:r>
        <w:t>в статье 14:</w:t>
      </w:r>
    </w:p>
    <w:p>
      <w:r>
        <w:rPr>
          <w:b/>
        </w:rPr>
        <w:t xml:space="preserve">14. </w:t>
      </w:r>
      <w:r>
        <w:t>Правительством Российской Федерации - в отношении федеральных бюджетных или казенных учреждений</w:t>
      </w:r>
    </w:p>
    <w:p>
      <w:r>
        <w:rPr>
          <w:b/>
        </w:rPr>
        <w:t xml:space="preserve">14. </w:t>
      </w: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14. </w:t>
      </w:r>
      <w:r>
        <w:t>местной администрацией муниципального образования - в отношении муниципальных бюджетных или казенных учреждений.";</w:t>
      </w:r>
    </w:p>
    <w:p>
      <w:r>
        <w:rPr>
          <w:b/>
        </w:rPr>
        <w:t xml:space="preserve">14. </w:t>
      </w:r>
      <w:r>
        <w:t>в статье 15:</w:t>
      </w:r>
    </w:p>
    <w:p>
      <w:r>
        <w:rPr>
          <w:b/>
        </w:rPr>
        <w:t xml:space="preserve">14. </w:t>
      </w:r>
      <w:r>
        <w:t>Российская Федерация - в отношении федерального бюджетного или казенного учреждения</w:t>
      </w:r>
    </w:p>
    <w:p>
      <w:r>
        <w:rPr>
          <w:b/>
        </w:rPr>
        <w:t xml:space="preserve">14. </w:t>
      </w:r>
      <w:r>
        <w:t>субъект Российской Федерации - в отношении бюджетного или казенного учреждения субъекта Российской Федерации</w:t>
      </w:r>
    </w:p>
    <w:p>
      <w:r>
        <w:rPr>
          <w:b/>
        </w:rPr>
        <w:t xml:space="preserve">14. </w:t>
      </w:r>
      <w:r>
        <w:t>муниципальное образование - в отношении муниципального бюджетного или казенного учреждения."</w:t>
      </w:r>
    </w:p>
    <w:p>
      <w:r>
        <w:rPr>
          <w:b/>
        </w:rPr>
        <w:t xml:space="preserve">14. </w:t>
      </w:r>
      <w:r>
        <w:t>статью 16:</w:t>
      </w:r>
    </w:p>
    <w:p>
      <w:r>
        <w:rPr>
          <w:b/>
        </w:rPr>
        <w:t xml:space="preserve">14. </w:t>
      </w:r>
      <w:r>
        <w:t>Правительством Российской Федерации - в отношении федеральных бюджетных или казенных учреждений</w:t>
      </w:r>
    </w:p>
    <w:p>
      <w:r>
        <w:rPr>
          <w:b/>
        </w:rPr>
        <w:t xml:space="preserve">14. </w:t>
      </w: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14. </w:t>
      </w:r>
      <w:r>
        <w:t>местной администрацией муниципального образования - в отношении муниципальных бюджетных или казенных учреждений.";</w:t>
      </w:r>
    </w:p>
    <w:p>
      <w:r>
        <w:rPr>
          <w:b/>
        </w:rPr>
        <w:t xml:space="preserve">14. </w:t>
      </w:r>
      <w:r>
        <w:t>дополнить статьей 171 следующего содержания: "Статья 171. Изменение типа государственного или муниципального учреждения 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
        <w:rPr>
          <w:b/>
        </w:rPr>
        <w:t xml:space="preserve">14. </w:t>
      </w:r>
      <w:r>
        <w:t>в пункте 1: абзац второй изложить в следующей редакции: "устав,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 дополнить новым абзацем третьим следующего содержания: "устав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 абзацы третий - пятый считать соответственно абзацами четвертым - шестым; абзац шестой считать абзацем седьмым и дополнить его словами "и типа"</w:t>
      </w:r>
    </w:p>
    <w:p>
      <w:r>
        <w:rPr>
          <w:b/>
        </w:rPr>
        <w:t xml:space="preserve">14. </w:t>
      </w:r>
      <w:r>
        <w:t>дополнить пунктом 11 следующего содержания: "11. Утверждение устава бюджетного или казенного учреждения осуществляется в порядке, установленном:</w:t>
      </w:r>
    </w:p>
    <w:p>
      <w:r>
        <w:rPr>
          <w:b/>
        </w:rPr>
        <w:t xml:space="preserve">14. </w:t>
      </w:r>
      <w:r>
        <w:t>в пункте 3: дополнить новым абзацем пятым следующего содержания: "Устав бюджетного или казенного учреждения также должен содержать наименование учреждения с указанием типа соответственно "бюджетное учреждение" или "казенное учреждение",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 абзац пятый считать абзацем шестым</w:t>
      </w:r>
    </w:p>
    <w:p>
      <w:r>
        <w:rPr>
          <w:b/>
        </w:rPr>
        <w:t xml:space="preserve">14. </w:t>
      </w:r>
      <w:r>
        <w:t>в пункте 4: абзац первый после слов "за исключением" дополнить словами "устава бюджетного или казенного учреждения,"; дополнить новым абзацем вторым следующего содержания: "Изменения в устав бюджетного или казенного учреждения вносятся в порядке, установленном:"; дополнить абзацами третьим - пятым следующего содержания: "Правительством Российской Федерации - в отношении федеральных бюджетных или казенных учреждений;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 местной администрацией муниципального образования - в отношении муниципальных бюджетных или казенных учреждений."; абзац второй считать абзацем шестым</w:t>
      </w:r>
    </w:p>
    <w:p>
      <w:r>
        <w:rPr>
          <w:b/>
        </w:rPr>
        <w:t xml:space="preserve">14. </w:t>
      </w:r>
      <w:r>
        <w:t>дополнить пунктом 13 следующего содержания: "13. Число учредителей некоммерческой организации не ограничено, если иное не установлено федеральным законом. 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
        <w:rPr>
          <w:b/>
        </w:rPr>
        <w:t xml:space="preserve">14. </w:t>
      </w:r>
      <w:r>
        <w:t>пункт 2 изложить в следующей редакции: "2. Учредителем бюджетного или казенного учреждения является:</w:t>
      </w:r>
    </w:p>
    <w:p>
      <w:r>
        <w:rPr>
          <w:b/>
        </w:rPr>
        <w:t xml:space="preserve">14. </w:t>
      </w:r>
      <w:r>
        <w:t>дополнить пунктом 21 следующего содержания: "21.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
        <w:rPr>
          <w:b/>
        </w:rPr>
        <w:t xml:space="preserve">14. </w:t>
      </w:r>
      <w:r>
        <w:t>дополнить пунктом 22 следующего содержания: "22.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
        <w:rPr>
          <w:b/>
        </w:rPr>
        <w:t xml:space="preserve">2. </w:t>
      </w:r>
      <w:r>
        <w:t>Правительством Российской Федерации - в отношении федеральных бюджетных или казенных учреждений</w:t>
      </w:r>
    </w:p>
    <w:p>
      <w:r>
        <w:rPr>
          <w:b/>
        </w:rPr>
        <w:t xml:space="preserve">2. </w:t>
      </w: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2. </w:t>
      </w:r>
      <w:r>
        <w:t>местной администрацией муниципального образования - в отношении муниципальных бюджетных или казенных учреждений</w:t>
      </w:r>
    </w:p>
    <w:p>
      <w:r>
        <w:rPr>
          <w:b/>
        </w:rPr>
        <w:t xml:space="preserve">3. </w:t>
      </w:r>
      <w:r>
        <w:t>статью 18 дополнить пунктом 5 следующего содержания: "5. Принятие решения о ликвидации и проведение ликвидации бюджетного учреждения осуществляются в порядке, установленном:</w:t>
      </w:r>
    </w:p>
    <w:p>
      <w:r>
        <w:rPr>
          <w:b/>
        </w:rPr>
        <w:t xml:space="preserve">3. </w:t>
      </w:r>
      <w:r>
        <w:t>Правительством Российской Федерации - в отношении федерального бюджетного учреждения</w:t>
      </w:r>
    </w:p>
    <w:p>
      <w:r>
        <w:rPr>
          <w:b/>
        </w:rPr>
        <w:t xml:space="preserve">3. </w:t>
      </w:r>
      <w:r>
        <w:t>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
        <w:rPr>
          <w:b/>
        </w:rPr>
        <w:t xml:space="preserve">3. </w:t>
      </w:r>
      <w:r>
        <w:t>местной администрацией муниципального образования - в отношении муниципального бюджетного учреждения."</w:t>
      </w:r>
    </w:p>
    <w:p>
      <w:r>
        <w:rPr>
          <w:b/>
        </w:rPr>
        <w:t xml:space="preserve">3. </w:t>
      </w:r>
      <w:r>
        <w:t>дополнить статьей 191 следующего содержания: "Статья 191. Особенности ликвидации казенного учреждения 1. Принятие решения о ликвидации и проведение ликвидации казенного учреждения осуществляются в порядке, установленном:</w:t>
      </w:r>
    </w:p>
    <w:p>
      <w:r>
        <w:rPr>
          <w:b/>
        </w:rPr>
        <w:t xml:space="preserve">3. </w:t>
      </w:r>
      <w:r>
        <w:t>Правительством Российской Федерации - в отношении федерального казенного учреждения</w:t>
      </w:r>
    </w:p>
    <w:p>
      <w:r>
        <w:rPr>
          <w:b/>
        </w:rPr>
        <w:t xml:space="preserve">3. </w:t>
      </w:r>
      <w:r>
        <w:t>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
        <w:rPr>
          <w:b/>
        </w:rPr>
        <w:t xml:space="preserve">3. </w:t>
      </w:r>
      <w:r>
        <w:t>местной администрацией муниципального образования - в отношении муниципального казенного учреждения</w:t>
      </w:r>
    </w:p>
    <w:p>
      <w:r>
        <w:rPr>
          <w:b/>
        </w:rPr>
        <w:t xml:space="preserve">2. </w:t>
      </w:r>
      <w:r>
        <w:t>статью 20 дополнить пунктом 4 следующего содержания: "4.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
        <w:rPr>
          <w:b/>
        </w:rPr>
        <w:t xml:space="preserve">2. </w:t>
      </w:r>
      <w:r>
        <w:t>в статье 24:</w:t>
      </w:r>
    </w:p>
    <w:p>
      <w:r>
        <w:rPr>
          <w:b/>
        </w:rPr>
        <w:t xml:space="preserve">2. </w:t>
      </w:r>
      <w:r>
        <w:t>пункт 1 статьи 25 после слов "некоммерческой организации" дополнить словами "(за исключением казенного учреждения)"</w:t>
      </w:r>
    </w:p>
    <w:p>
      <w:r>
        <w:rPr>
          <w:b/>
        </w:rPr>
        <w:t xml:space="preserve">2. </w:t>
      </w:r>
      <w:r>
        <w:t>в статье 26:</w:t>
      </w:r>
    </w:p>
    <w:p>
      <w:r>
        <w:rPr>
          <w:b/>
        </w:rPr>
        <w:t xml:space="preserve">2. </w:t>
      </w:r>
      <w:r>
        <w:t>в пункте 3 статьи 27:</w:t>
      </w:r>
    </w:p>
    <w:p>
      <w:r>
        <w:rPr>
          <w:b/>
        </w:rPr>
        <w:t xml:space="preserve">2. </w:t>
      </w:r>
      <w:r>
        <w:t>пункт 1 статьи 28 дополнить словами ",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
        <w:rPr>
          <w:b/>
        </w:rPr>
        <w:t xml:space="preserve">2. </w:t>
      </w:r>
      <w:r>
        <w:t>в статье 32:</w:t>
      </w:r>
    </w:p>
    <w:p>
      <w:r>
        <w:rPr>
          <w:b/>
        </w:rPr>
        <w:t xml:space="preserve">2. </w:t>
      </w:r>
      <w:r>
        <w:t>учредительные документы государственного (муниципального) учреждения, в том числе внесенные в них изменения</w:t>
      </w:r>
    </w:p>
    <w:p>
      <w:r>
        <w:rPr>
          <w:b/>
        </w:rPr>
        <w:t xml:space="preserve">2. </w:t>
      </w:r>
      <w:r>
        <w:t>свидетельство о государственной регистрации государственного (муниципального) учреждения</w:t>
      </w:r>
    </w:p>
    <w:p>
      <w:r>
        <w:rPr>
          <w:b/>
        </w:rPr>
        <w:t xml:space="preserve">2. </w:t>
      </w:r>
      <w:r>
        <w:t>решение учредителя о создании государственного (муниципального) учреждения</w:t>
      </w:r>
    </w:p>
    <w:p>
      <w:r>
        <w:rPr>
          <w:b/>
        </w:rPr>
        <w:t xml:space="preserve">2. </w:t>
      </w:r>
      <w:r>
        <w:t>решение учредителя о назначении руководителя государственного (муниципального) учреждения</w:t>
      </w:r>
    </w:p>
    <w:p>
      <w:r>
        <w:rPr>
          <w:b/>
        </w:rPr>
        <w:t xml:space="preserve">2. </w:t>
      </w:r>
      <w:r>
        <w:t>положения о филиалах, представительствах государственного (муниципального) учреждения</w:t>
      </w:r>
    </w:p>
    <w:p>
      <w:r>
        <w:rPr>
          <w:b/>
        </w:rPr>
        <w:t xml:space="preserve">2. </w:t>
      </w:r>
      <w:r>
        <w:t>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
        <w:rPr>
          <w:b/>
        </w:rPr>
        <w:t xml:space="preserve">2. </w:t>
      </w:r>
      <w:r>
        <w:t>годовая бухгалтерская отчетность государственного (муниципального) учреждения</w:t>
      </w:r>
    </w:p>
    <w:p>
      <w:r>
        <w:rPr>
          <w:b/>
        </w:rPr>
        <w:t xml:space="preserve">2. </w:t>
      </w:r>
      <w:r>
        <w:t>сведения о проведенных в отношении государственного (муниципального) учреждения контрольных мероприятиях и их результатах</w:t>
      </w:r>
    </w:p>
    <w:p>
      <w:r>
        <w:rPr>
          <w:b/>
        </w:rPr>
        <w:t xml:space="preserve">2. </w:t>
      </w:r>
      <w:r>
        <w:t>государственное (муниципальное) задание на оказание услуг (выполнение работ)</w:t>
      </w:r>
    </w:p>
    <w:p>
      <w:r>
        <w:rPr>
          <w:b/>
        </w:rPr>
        <w:t xml:space="preserve">2. </w:t>
      </w:r>
      <w:r>
        <w:t>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
        <w:rPr>
          <w:b/>
        </w:rPr>
        <w:t xml:space="preserve">2. </w:t>
      </w:r>
      <w:r>
        <w:t>пункт 1 изложить в следующей редакции: "1.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 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 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 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p>
      <w:r>
        <w:rPr>
          <w:b/>
        </w:rPr>
        <w:t xml:space="preserve">2. </w:t>
      </w:r>
      <w:r>
        <w:t>в пункте 2: абзац первый после слова "предпринимательскую" дополнить словами "и иную приносящую доход", после слов "ради которых она создана" дополнить словами "и соответствует указанным целям, при условии, что такая деятельность указана в его учредительных документах"; абзац второй после слова "предпринимательскую" дополнить словами "и иную приносящую доход", дополнить словами ", а в части учреждений, в том числе, отдельных типов"</w:t>
      </w:r>
    </w:p>
    <w:p>
      <w:r>
        <w:rPr>
          <w:b/>
        </w:rPr>
        <w:t xml:space="preserve">2. </w:t>
      </w:r>
      <w:r>
        <w:t>пункт 3 после слова "предпринимательской" дополнить словами "и иной приносящей доходы"</w:t>
      </w:r>
    </w:p>
    <w:p>
      <w:r>
        <w:rPr>
          <w:b/>
        </w:rPr>
        <w:t xml:space="preserve">2. </w:t>
      </w:r>
      <w:r>
        <w:t>пункт 4 дополнить абзацами следующего содержания: "Бюджетное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 В случаях и порядке, предусмотренных федеральными законами, бюджетное учреждение вправе вносить имущество, указанное в абзаце втором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 Казенное учреждение не вправе выступать учредителем (участником) юридических лиц."</w:t>
      </w:r>
    </w:p>
    <w:p>
      <w:r>
        <w:rPr>
          <w:b/>
        </w:rPr>
        <w:t xml:space="preserve">2. </w:t>
      </w:r>
      <w:r>
        <w:t>абзац восьмой пункта 1 дополнить словами ", а в части учреждений, в том числе, отдельных типов"</w:t>
      </w:r>
    </w:p>
    <w:p>
      <w:r>
        <w:rPr>
          <w:b/>
        </w:rPr>
        <w:t xml:space="preserve">2. </w:t>
      </w:r>
      <w:r>
        <w:t>дополнить пунктом 4 следующего содержания: "4.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
        <w:rPr>
          <w:b/>
        </w:rPr>
        <w:t xml:space="preserve">2. </w:t>
      </w:r>
      <w:r>
        <w:t>абзац второй дополнить словами "(в бюджетном учреждении - соответствующему органу, осуществляющему функции и полномочия учредителя)"</w:t>
      </w:r>
    </w:p>
    <w:p>
      <w:r>
        <w:rPr>
          <w:b/>
        </w:rPr>
        <w:t xml:space="preserve">2. </w:t>
      </w:r>
      <w:r>
        <w:t>абзац третий дополнить словами "(в бюджетном учреждении - соответствующим органом, осуществляющим функции и полномочия учредителя)"</w:t>
      </w:r>
    </w:p>
    <w:p>
      <w:r>
        <w:rPr>
          <w:b/>
        </w:rPr>
        <w:t xml:space="preserve">2. </w:t>
      </w:r>
      <w:r>
        <w:t>дополнить пунктами 33 - 35 следующего содержания: "33. Государственное (муниципальное) учреждение обеспечивает открытость и доступность следующих документов:</w:t>
      </w:r>
    </w:p>
    <w:p>
      <w:r>
        <w:rPr>
          <w:b/>
        </w:rPr>
        <w:t xml:space="preserve">35. </w:t>
      </w:r>
      <w:r>
        <w:t>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
        <w:rPr>
          <w:b/>
        </w:rPr>
        <w:t xml:space="preserve">35. </w:t>
      </w:r>
      <w:r>
        <w:t>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
        <w:rPr>
          <w:b/>
        </w:rPr>
        <w:t xml:space="preserve">35. </w:t>
      </w:r>
      <w:r>
        <w:t>в порядке, установленном местной администрацией муниципального образования, - в отношении муниципальных бюджетных и казенных учреждений</w:t>
      </w:r>
    </w:p>
    <w:p>
      <w:r>
        <w:rPr>
          <w:b/>
        </w:rPr>
        <w:t xml:space="preserve">52. </w:t>
      </w:r>
      <w:r>
        <w:t>пункт 14 дополнить словами ", а в отношении бюджетных учреждений - соответствующим органам, осуществляющим функции и полномочия учредителя"</w:t>
      </w:r>
    </w:p>
    <w:p>
      <w:r>
        <w:rPr>
          <w:b/>
        </w:rPr>
        <w:t>Статья 7</w:t>
      </w:r>
    </w:p>
    <w:p>
      <w:r>
        <w:t>Внести в часть вторую Гражданского кодекса Российской Федерации (Собрание законодательства Российской Федерации, 1996, № 5, ст. 410; 2006, № 6, ст. 636; 2007, № 17, ст. 1929; № 31, ст. 4015) следующие изменения</w:t>
      </w:r>
    </w:p>
    <w:p>
      <w:r>
        <w:t>в статье 665: а) в части первой слова "для предпринимательских целей" исключить; б) (Подпункт утратил силу - Федеральный закон от 31.12.2014 № 512-ФЗ) 2) в статье 666 слова "используемые для предпринимательской деятельности," исключить</w:t>
      </w:r>
    </w:p>
    <w:p>
      <w:r>
        <w:t>в пункте 2 статьи 764 слова "бюджетные учреждения" заменить словами "казенные учреждения"</w:t>
      </w:r>
    </w:p>
    <w:p>
      <w:r>
        <w:rPr>
          <w:b/>
        </w:rPr>
        <w:t>Статья 8</w:t>
      </w:r>
    </w:p>
    <w:p>
      <w:r>
        <w:t>Внести в Федеральный закон от 26 мая 1996 года № 54-ФЗ "О Музейном фонде Российской Федерации и музеях в Российской Федерации" (Собрание законодательства Российской Федерации, 1996, № 22, ст. 2591; 2007, № 27, ст. 3213) следующие изменения</w:t>
      </w:r>
    </w:p>
    <w:p>
      <w:r>
        <w:t>в статье 29: а) часть первую изложить в следующей редакции: "Государственные музеи, находящиеся в ведении Российской Федерации, создаются, реорганизуются и ликвидируются в порядке, определенном Правительством Российской Федерации, если иное не установлено федеральными законами и указами Президента Российской Федерации. Создание, реорганизация и ликвидация государственных музеев, находящихся в ведении субъектов Российской Федерации, осуществляется в порядке, определенном высшим исполнительным органом государственной власти субъекта Российской Федерации, если иное не установлено законами субъекта Российской Федерации."; б) часть вторую признать утратившей силу; в) часть четвертую после слов "в распоряжении музея" дополнить словами "(за исключением музея, являющегося казенным учреждением)"</w:t>
      </w:r>
    </w:p>
    <w:p>
      <w:r>
        <w:t>часть вторую статьи 32 признать утратившей силу</w:t>
      </w:r>
    </w:p>
    <w:p>
      <w:r>
        <w:t>в статье 33: а) в части первой слова "могут осуществлять любую деятельность" заменить словами "в соответствии со своими учредительными документами могут осуществлять деятельность"; б) в части второй слова "могут осуществлять предпринимательскую" заменить словами "в соответствии со своими учредительными документами могут осуществлять приносящую доходы"</w:t>
      </w:r>
    </w:p>
    <w:p>
      <w:r>
        <w:rPr>
          <w:b/>
        </w:rPr>
        <w:t>Статья 9</w:t>
      </w:r>
    </w:p>
    <w:p>
      <w:r>
        <w:t>Внести в Федеральный закон от 31 мая 1996 года № 61-ФЗ "Об обороне" (Собрание законодательства Российской Федерации, 1996, № 23, ст. 2750; 2004, № 35, ст. 3607; 2005, № 52, ст. 5598; 2006, № 28, ст. 2974; № 50, ст. 5279; 2008, № 30, ст. 3616; 2009, № 15, ст. 1779) следующие изменения</w:t>
      </w:r>
    </w:p>
    <w:p>
      <w:r>
        <w:t>в подпункте 13 статьи 6 слова ", реорганизации и ликвидации" исключить</w:t>
      </w:r>
    </w:p>
    <w:p>
      <w:r>
        <w:t>в пункте 1 статьи 111 слово "бюджетного" заменить словом "казенного"</w:t>
      </w:r>
    </w:p>
    <w:p>
      <w:r>
        <w:rPr>
          <w:b/>
        </w:rPr>
        <w:t>Статья 10</w:t>
      </w:r>
    </w:p>
    <w:p>
      <w:r>
        <w:t>(Статья утратила силу - Федеральный закон от 29.12.2012 № 273-ФЗ)</w:t>
      </w:r>
    </w:p>
    <w:p>
      <w:r>
        <w:rPr>
          <w:b/>
        </w:rPr>
        <w:t>Статья 11</w:t>
      </w:r>
    </w:p>
    <w:p>
      <w:r>
        <w:t>Внести в пункт 3 статьи 5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2004, № 35, ст. 3607; 2005, № 27, ст. 2715; 2006, № 50, ст. 5280; 2007, № 49, ст. 6069; 2008, № 30, ст. 3616; 2009, № 7, ст. 786; № 31, ст. 3923; № 52, ст. 6434) следующие изменения</w:t>
      </w:r>
    </w:p>
    <w:p>
      <w:r>
        <w:t>в абзаце третьем слова "Правительством Российской Федерации или федеральными органами исполнительной власти" заменить словами "Российской Федерацией"</w:t>
      </w:r>
    </w:p>
    <w:p>
      <w:r>
        <w:t>абзац четвертый признать утратившим силу</w:t>
      </w:r>
    </w:p>
    <w:p>
      <w:r>
        <w:rPr>
          <w:b/>
        </w:rPr>
        <w:t>Статья 12</w:t>
      </w:r>
    </w:p>
    <w:p>
      <w:r>
        <w:t>(Статья утратила силу - Федеральный закон от 06.12.2011 № 402-ФЗ)</w:t>
      </w:r>
    </w:p>
    <w:p>
      <w:r>
        <w:rPr>
          <w:b/>
        </w:rPr>
        <w:t>Статья 13</w:t>
      </w:r>
    </w:p>
    <w:p>
      <w:r>
        <w:t>Внести в Бюджетный кодекс Российской Федерации (Собрание законодательства Российской Федерации, 1998, № 31, ст. 3823; 2000, № 32, ст. 3339; 2002, № 22, ст. 2026; 2003, № 28, ст. 2892; № 50, ст. 4844; № 52, ст. 5036; 2004, № 34, ст. 3535; № 52, ст. 5278; 2005, № 1, ст. 8; № 52, ст. 5572, 5589; 2006, № 1, ст. 8; № 6, ст. 636; № 45, ст. 4627; № 50, ст. 5279; 2007, № 1, ст. 28; № 17, ст. 1929; № 18, ст. 2117; № 31, ст. 4009; № 45, ст. 5424; № 49, ст. 6079; 2008, № 30, ст. 3597, 3617; № 48, ст. 5500; 2009, № 1, ст. 18; № 15, ст. 1780; № 29, ст. 3582, 3629; № 30, ст. 3739; № 48, ст. 5733; № 51, ст. 6151; № 52, ст. 6450) следующие изменения: 1) в статье 6: а) в абзаце двадцатом слово "бюджетного" заменить словом "казенного"; б) в абзаце двадцать третьем слово "бюджетных" заменить словом "казенных"; в) абзац тридцать второй изложить в следующей редакции: "государственные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 г) в абзаце тридцать седьмом слово "бюджетное" заменить словом "казенное"; д) в абзаце тридцать восьмом слова "бюджетное учреждение, имеющие право на принятие и (или) исполнение бюджетных обязательств" заменить словами "казенное учреждение, имеющие право на принятие и (или) исполнение бюджетных обязательств от имени публично-правового образования"; е) абзац тридцать девятый изложить в следующей редакции: "казенное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ж) в абзаце сороковом слово "бюджетного" заменить словом "казенного"; з) в абзаце сорок втором слово "бюджетное" заменить словом "казенное"; и) в абзаце сорок восьмом слово "бюджетным" заменить словом "казенным"; 2) в статье 7: а) в абзаце двадцать втором слово "бюджетных" заменить словом "казенных"; б) в абзаце двадцать третьем слова "бюджетных учреждений" заменить словами "казенных учреждений"; 3) в статье 20: а) в пункте 4: абзацы девятнадцатый и двадцатый подпункта 1 признать утратившими силу; подпункт 2: дополнить новым абзацем седьмым следующего содержания: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дополнить абзацем восьмым следующего содержания: "возврат остатков субсидий, субвенций и иных межбюджетных трансфертов, имеющих целевое назначение, прошлых лет;"; абзац седьмой считать абзацем девятым; б) в пункте 9: в абзаце втором слово "бюджетные" заменить словом "казенные"; в абзаце третьем слово "бюджетные" заменить словом "казенные"; в абзаце четвертом слово "бюджетные" заменить словом "казенные"; 4) в статье 29 слово "бюджетных" заменить словом "казенных"; 5) в статье 41: а) абзацы второй - четвертый пункта 3 изложить в следующей редакции: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доходы от платных услуг, оказываемых казенными учреждениями;"; б) в пункте 5 слово "бюджетными" заменить словом "казенными", слова "с учетом положений пункта 3 настоящей статьи" исключить; 6) в статье 42: а) абзац второй после слов "за исключением имущества" дополнить словами "бюджетных и"; б) абзац четвертый после слов "за исключением имущества" дополнить словами "бюджетных и", после слова "казенных" дополнить словами ", и имущества, переданного в доверительное управление юридическим лицам, созданным в организационно-правовой форме государственной компании"; в) абзац шестой дополнить словами ", за исключением случаев, установленных федеральными законами"; г) абзац восьмой после слов "за исключением имущества" дополнить словами "бюджетных и"; 7) в пункте 1 статьи 51: а) абзац второй после слов "за исключением имущества федеральных" дополнить словами "бюджетных и", слово "бюджетными" заменить словом "казенными"; б) абзац четвертый после слов "за исключением имущества федеральных" дополнить словами "бюджетных и"; 8) в части первой статьи 57: а) абзац второй после слов "за исключением имущества" дополнить словами "бюджетных и"; б) абзац третий после слов "за исключением имущества" дополнить словами "бюджетных и"; в) в абзаце четвертом слово "бюджетными" заменить словом "казенными"; 9) в части первой статьи 62: а) абзац второй после слов "за исключением имущества муниципальных" дополнить словами "бюджетных и"; б) абзац третий после слов "за исключением имущества муниципальных" дополнить словами "бюджетных и"; в) в абзаце четвертом слово "бюджетными" заменить словом "казенными"; 10) в статье 691: а) абзац второй изложить в следующей редакции: "обеспечение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 б) абзац третий изложить в следующей редакции: "предоставление субсидий бюджетным и автономным учреждениям, включая субсидии на возмещение нормативных затрат, связанных с оказанием ими государственных (муниципальных) услуг (выполнением работ) физическим и (или) юридическим лицам;"; в) абзац четвертый изложить в следующей редакции: "предоставление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 г) дополнить новым абзацем пятым следующего содержания: "осуществление бюджетных инвестиций в объекты государственной (муниципальной) собственности (за исключением государственных (муниципальных) унитарных предприятий);"; д) абзац пятый считать абзацем шестым и в нем слово "бюджетного" заменить словом "казенного"; е) абзац шестой считать абзацем седьмым; ж) абзац седьмой считать абзацем восьмым и признать его утратившим силу; з) абзацы восьмой и девятый считать соответственно абзацами девятым и десятым; 11) в статье 692: а) в пункте 1: абзац второй признать утратившим силу; в абзаце третьем слово "состав," исключить; абзац девятый дополнить словами "в случаях, установленных законодательством Российской Федерации"; б) пункт 2 изложить в следующей редакции: "2.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 в) в пункте 3: слова "задание формируется" заменить словами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дополнить абзацем следующего содержания: "Государственное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 12) в статье 70: а) в наименовании слово "бюджетных" заменить словом "казенных"; б) в абзаце первом слово "бюджетных" заменить словом "казенных"; в) в абзаце втором слово "бюджетных" заменить словом "казенных"; г) в абзаце пятом слово "бюджетным" заменить словом "казенным"; 13) пункт 1 статьи 73 изложить в следующей редакции: "1. Получатели бюджетных средств обязаны вести реестры закупок, осуществленных без заключения государственных или муниципальных контрактов."; 14) в статье 781: а) в наименовании слово "бюджетными" заменить словом "казенными"; б) пункт 1 изложить в следующей редакции: "1. В бюджетах бюджетной системы Российской Федерации предусматриваются субсидии бюджетным и автономным учреждениям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Из бюджетов бюджетной системы Российской Федерации могут предоставляться субсидии бюджетным и автономным учреждениям на иные цели. Порядок определения объема и условия предоставления указанных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в пункте 2: в абзаце первом слова "автономными и бюджетными" заменить словами "государственными (муниципальными)"; в абзаце втором слова "автономными и бюджетными" заменить словами "государственными (муниципальными)"; 15) в пункте 5 статьи 79: а) абзац второй изложить в следующей редакции: "Предоставление бюджетных инвестиций государственному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государственного (муниципального) унитарного предприятия, автономного и бюджетного учреждения."; б) дополнить абзацем следующего содержания: "Предоставление указанных в абзаце втором настоящего пункта бюджетных инвестиций осуществляется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16) в абзаце четвертом пункта 1 статьи 84 слово "бюджетными" заменить словом "казенными"; 17) в абзаце четвертом пункта 1 статьи 85 слово "бюджетными" заменить словом "казенными"; 18) в абзаце четвертом пункта 1 статьи 86 слово "бюджетными" заменить словом "казенными"; 19) в статье 158: а) в пункте 1: в подпункте 8 слова "бюджетных учреждений" заменить словами "получателей бюджетных средств, являющихся казенными учреждениями"; в подпункте 9 слово "формирует" заменить словами "формирует и утверждает"; подпункт 121 изложить в следующей редакции: "121)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 б) подпункт 2 пункта 3 изложить в следующей редакции: "2)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 20) в пункте 4 статьи 1601: а) в абзаце первом слова "бюджетных учреждений" заменить словами "казенных учреждений"; б) в абзаце втором слова "бюджетными учреждениями" заменить словами "казенными учреждениями"; в) в абзаце третьем слова "бюджетными учреждениями" заменить словами "казенными учреждениями"; 21) статью 161 изложить в следующей редакции: "Статья 161. Особенности правового положения казенных учреждений 1. Казенное учреждение находится в ведении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 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
        <w:rPr>
          <w:b/>
        </w:rPr>
        <w:t xml:space="preserve">2. </w:t>
      </w:r>
      <w:r>
        <w:t>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
        <w:rPr>
          <w:b/>
        </w:rPr>
        <w:t xml:space="preserve">3. </w:t>
      </w:r>
      <w:r>
        <w:t>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
        <w:rPr>
          <w:b/>
        </w:rPr>
        <w:t xml:space="preserve">4. </w:t>
      </w:r>
      <w:r>
        <w:t>Казенное учреждение осуществляет операции с бюджетными средствами через лицевые счета, открытые ему в соответствии с настоящим Кодексом</w:t>
      </w:r>
    </w:p>
    <w:p>
      <w:r>
        <w:rPr>
          <w:b/>
        </w:rPr>
        <w:t xml:space="preserve">5. </w:t>
      </w:r>
      <w:r>
        <w:t>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 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
        <w:rPr>
          <w:b/>
        </w:rPr>
        <w:t xml:space="preserve">6. </w:t>
      </w:r>
      <w: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(муниципальных) контрактов, иных договоров. 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
        <w:rPr>
          <w:b/>
        </w:rPr>
        <w:t xml:space="preserve">7. </w:t>
      </w:r>
      <w:r>
        <w:t>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
        <w:rPr>
          <w:b/>
        </w:rPr>
        <w:t xml:space="preserve">8. </w:t>
      </w:r>
      <w:r>
        <w:t>Казенное учреждение самостоятельно выступает в суде в качестве истца и ответчика</w:t>
      </w:r>
    </w:p>
    <w:p>
      <w:r>
        <w:rPr>
          <w:b/>
        </w:rPr>
        <w:t xml:space="preserve">9. </w:t>
      </w:r>
      <w:r>
        <w:t>Казенное учреждение обеспечивает исполнение денежных обязательств, указанных в исполнительном документе, в соответствии с настоящим Кодексом</w:t>
      </w:r>
    </w:p>
    <w:p>
      <w:r>
        <w:rPr>
          <w:b/>
        </w:rPr>
        <w:t xml:space="preserve">10. </w:t>
      </w:r>
      <w:r>
        <w:t>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
        <w:rPr>
          <w:b/>
        </w:rPr>
        <w:t xml:space="preserve">11. </w:t>
      </w:r>
      <w:r>
        <w:t>Положения, установленные настоящей статьей, распространяются 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p>
    <w:p>
      <w:r>
        <w:rPr>
          <w:b/>
        </w:rPr>
        <w:t xml:space="preserve">11. </w:t>
      </w:r>
      <w:r>
        <w:t>абзац девятнадцатый статьи 165 изложить в следующей редакции: "устанавливает порядок составления и ведения бюджетных смет федеральных казенных учреждений, а также порядок ведения бухгалтерского учета в бюджетных учреждениях;"</w:t>
      </w:r>
    </w:p>
    <w:p>
      <w:r>
        <w:rPr>
          <w:b/>
        </w:rPr>
        <w:t xml:space="preserve">11. </w:t>
      </w:r>
      <w:r>
        <w:t>в абзаце первом пункта 3 статьи 166 слово "бюджетные" заменить словом "казенные"</w:t>
      </w:r>
    </w:p>
    <w:p>
      <w:r>
        <w:rPr>
          <w:b/>
        </w:rPr>
        <w:t xml:space="preserve">11. </w:t>
      </w:r>
      <w:r>
        <w:t>в абзаце пятом пункта 1 статьи 1661 слова "бюджетным учреждениям" заменить словами "казенным и бюджетным учреждениям"</w:t>
      </w:r>
    </w:p>
    <w:p>
      <w:r>
        <w:rPr>
          <w:b/>
        </w:rPr>
        <w:t xml:space="preserve">11. </w:t>
      </w:r>
      <w:r>
        <w:t>в пункте 4 статьи 1686 слова "бюджетные учреждения, финансируемые из бюджета соответствующего субъекта Российской Федерации (местного бюджета)," заменить словами "казенные учреждения соответствующего субъекта Российской Федерации (муниципального образования)"</w:t>
      </w:r>
    </w:p>
    <w:p>
      <w:r>
        <w:rPr>
          <w:b/>
        </w:rPr>
        <w:t xml:space="preserve">11. </w:t>
      </w:r>
      <w:r>
        <w:t>в абзаце двадцать втором пункта 4 статьи 192 слово "бюджетных" заменить словом "казенных"</w:t>
      </w:r>
    </w:p>
    <w:p>
      <w:r>
        <w:rPr>
          <w:b/>
        </w:rPr>
        <w:t xml:space="preserve">11. </w:t>
      </w:r>
      <w:r>
        <w:t>в пункте 3 статьи 217:</w:t>
      </w:r>
    </w:p>
    <w:p>
      <w:r>
        <w:rPr>
          <w:b/>
        </w:rPr>
        <w:t xml:space="preserve">11. </w:t>
      </w:r>
      <w:r>
        <w:t>в статье 221:</w:t>
      </w:r>
    </w:p>
    <w:p>
      <w:r>
        <w:rPr>
          <w:b/>
        </w:rPr>
        <w:t xml:space="preserve">11. </w:t>
      </w:r>
      <w:r>
        <w:t>в статье 241:</w:t>
      </w:r>
    </w:p>
    <w:p>
      <w:r>
        <w:rPr>
          <w:b/>
        </w:rPr>
        <w:t xml:space="preserve">11. </w:t>
      </w:r>
      <w:r>
        <w:t>в статье 2423:</w:t>
      </w:r>
    </w:p>
    <w:p>
      <w:r>
        <w:rPr>
          <w:b/>
        </w:rPr>
        <w:t xml:space="preserve">11. </w:t>
      </w:r>
      <w:r>
        <w:t>в статье 2424:</w:t>
      </w:r>
    </w:p>
    <w:p>
      <w:r>
        <w:rPr>
          <w:b/>
        </w:rPr>
        <w:t xml:space="preserve">11. </w:t>
      </w:r>
      <w:r>
        <w:t>в статье 2425:</w:t>
      </w:r>
    </w:p>
    <w:p>
      <w:r>
        <w:rPr>
          <w:b/>
        </w:rPr>
        <w:t xml:space="preserve">11. </w:t>
      </w:r>
      <w:r>
        <w:t>в абзаце пятом слова "бюджетных учреждений" заменить словами "казенных учреждений"</w:t>
      </w:r>
    </w:p>
    <w:p>
      <w:r>
        <w:rPr>
          <w:b/>
        </w:rPr>
        <w:t xml:space="preserve">11. </w:t>
      </w:r>
      <w:r>
        <w:t>дополнить новым абзацем двенадцатым следующего содержания: "в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
        <w:rPr>
          <w:b/>
        </w:rPr>
        <w:t xml:space="preserve">11. </w:t>
      </w:r>
      <w:r>
        <w:t>абзац двенадцатый считать абзацем тринадцатым</w:t>
      </w:r>
    </w:p>
    <w:p>
      <w:r>
        <w:rPr>
          <w:b/>
        </w:rPr>
        <w:t xml:space="preserve">11. </w:t>
      </w:r>
      <w:r>
        <w:t>в пункте 1: в абзаце первом слова "бюджетного учреждения" заменить словами "казенного учреждения", слова "бюджетное учреждение" заменить словами "казенное учреждение"; абзац второй изложить в следующей редакции: "Бюджетная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
        <w:rPr>
          <w:b/>
        </w:rPr>
        <w:t xml:space="preserve">11. </w:t>
      </w:r>
      <w:r>
        <w:t>в пункте 2: в абзаце первом слово "бюджетного" заменить словом "казенного"; в абзаце втором слово "бюджетного" заменить словом "казенного", слово "могут" заменить словом "должны"; в абзаце третьем слово "бюджетного" заменить словом "казенного"</w:t>
      </w:r>
    </w:p>
    <w:p>
      <w:r>
        <w:rPr>
          <w:b/>
        </w:rPr>
        <w:t xml:space="preserve">11. </w:t>
      </w:r>
      <w:r>
        <w:t>в пункте 6 слова "Главный распорядитель средств федерального бюджета или бюджета субъекта Российской Федерации" заменить словами "Орган государственной власти (государственный орган), орган управления государственным внебюджетным фондом, осуществляющий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слово "бюджетных" заменить словом "казенных"</w:t>
      </w:r>
    </w:p>
    <w:p>
      <w:r>
        <w:rPr>
          <w:b/>
        </w:rPr>
        <w:t xml:space="preserve">11. </w:t>
      </w:r>
      <w:r>
        <w:t>дополнить пунктом 10 следующего содержания: "10.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
        <w:rPr>
          <w:b/>
        </w:rPr>
        <w:t xml:space="preserve">11. </w:t>
      </w:r>
      <w:r>
        <w:t>в наименовании слово "бюджетных" заменить словом "казенных"</w:t>
      </w:r>
    </w:p>
    <w:p>
      <w:r>
        <w:rPr>
          <w:b/>
        </w:rPr>
        <w:t xml:space="preserve">11. </w:t>
      </w:r>
      <w:r>
        <w:t>в пункте 1 слово "бюджетного" заменить словом "казенного", слова "лицевых счетов" заменить словами "лицевого счета", слова ", а также средств, полученных от предпринимательской и иной приносящей доход деятельности" исключить</w:t>
      </w:r>
    </w:p>
    <w:p>
      <w:r>
        <w:rPr>
          <w:b/>
        </w:rPr>
        <w:t xml:space="preserve">11. </w:t>
      </w:r>
      <w:r>
        <w:t>в пункте 3: в абзаце первом слова "(по деятельности, финансируемой за счет средств федерального бюджета, либо предпринимательской и иной приносящей доход деятельности)" исключить; абзацы третий и четвертый признать утратившими силу</w:t>
      </w:r>
    </w:p>
    <w:p>
      <w:r>
        <w:rPr>
          <w:b/>
        </w:rPr>
        <w:t xml:space="preserve">11. </w:t>
      </w:r>
      <w:r>
        <w:t>в пункте 4: в абзаце втором слова "главный распорядитель (распорядитель) средств федерального бюджета" заменить словами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слова "бюджетному учреждению" заменить словами "казенному учреждению"; в абзаце третьем слова "бюджетным учреждением" заменить словами "казенным учреждением", слова "федерального бюджетного учреждения и соответствующего главного распорядителя (распорядителя) средств федерального бюджета" заменить словами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
        <w:rPr>
          <w:b/>
        </w:rPr>
        <w:t xml:space="preserve">11. </w:t>
      </w:r>
      <w:r>
        <w:t>в пункте 5 слова "и остатка средств, полученных должником от предпринимательской и иной приносящей доход деятельности," исключить, слова "главному распорядителю (распорядителю) средств федерального бюджета" заменить словами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w:t>
      </w:r>
    </w:p>
    <w:p>
      <w:r>
        <w:rPr>
          <w:b/>
        </w:rPr>
        <w:t xml:space="preserve">11. </w:t>
      </w:r>
      <w:r>
        <w:t>в пункте 6 слова "Главный распорядитель (распорядитель) средств федерального бюджета" заменить словами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w:t>
      </w:r>
    </w:p>
    <w:p>
      <w:r>
        <w:rPr>
          <w:b/>
        </w:rPr>
        <w:t xml:space="preserve">11. </w:t>
      </w:r>
      <w:r>
        <w:t>в абзаце первом пункта 7 слова "и (или) средств, полученных от предпринимательской и иной приносящей доход деятельности" исключить</w:t>
      </w:r>
    </w:p>
    <w:p>
      <w:r>
        <w:rPr>
          <w:b/>
        </w:rPr>
        <w:t xml:space="preserve">11. </w:t>
      </w:r>
      <w:r>
        <w:t>в пункте 10 слова "главного распорядителя (распорядителя) средств федерального бюджета" заменить словами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
        <w:rPr>
          <w:b/>
        </w:rPr>
        <w:t xml:space="preserve">11. </w:t>
      </w:r>
      <w:r>
        <w:t>в наименовании слово "бюджетных" заменить словом "казенных"</w:t>
      </w:r>
    </w:p>
    <w:p>
      <w:r>
        <w:rPr>
          <w:b/>
        </w:rPr>
        <w:t xml:space="preserve">11. </w:t>
      </w:r>
      <w:r>
        <w:t>в пункте 1 слово "бюджетного" заменить словом "казенного", слова "лицевых счетов бюджетных учреждений" заменить словами "лицевого счета казенного учреждения", слова ", а также средств, полученных от предпринимательской и иной приносящей доход деятельности" исключить</w:t>
      </w:r>
    </w:p>
    <w:p>
      <w:r>
        <w:rPr>
          <w:b/>
        </w:rPr>
        <w:t xml:space="preserve">11. </w:t>
      </w:r>
      <w:r>
        <w:t>в пункте 2: в абзаце первом слово "бюджетных" заменить словом "казенных"; в абзаце втором слово "бюджетных" заменить словом "казенных"</w:t>
      </w:r>
    </w:p>
    <w:p>
      <w:r>
        <w:rPr>
          <w:b/>
        </w:rPr>
        <w:t xml:space="preserve">11. </w:t>
      </w:r>
      <w:r>
        <w:t>в пункте 3: в абзаце первом слово "бюджетных" заменить словом "казенных", слова "(по деятельности, финансируемой за счет средств бюджета субъекта Российской Федерации, либо предпринимательской и иной приносящей доход деятельности)" исключить; в абзаце втором слово "бюджетных" заменить словом "казенных"; в абзаце третьем слово "бюджетных" заменить словом "казенных"; абзацы четвертый и пятый признать утратившими силу; в абзаце шестом слово "бюджетных" заменить словом "казенных"</w:t>
      </w:r>
    </w:p>
    <w:p>
      <w:r>
        <w:rPr>
          <w:b/>
        </w:rPr>
        <w:t xml:space="preserve">11. </w:t>
      </w:r>
      <w:r>
        <w:t>в пункте 4 слова "и остатка средств, полученных должником от предпринимательской и иной приносящей доход деятельности," исключить, слова "главному распорядителю (распорядителю) средств" заменить словами "органу государственной власти, осуществляющему бюджетные полномочия главного распорядителя (распорядителя) средств", слова "бюджетных учреждений" заменить словами "казенных учреждений"</w:t>
      </w:r>
    </w:p>
    <w:p>
      <w:r>
        <w:rPr>
          <w:b/>
        </w:rPr>
        <w:t xml:space="preserve">11. </w:t>
      </w:r>
      <w:r>
        <w:t>в пункте 5 слова "Главный распорядитель (распорядитель) средств бюджета субъекта Российской Федерации" заменить словами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слова "бюджетных учреждений" заменить словами "казенных учреждений"</w:t>
      </w:r>
    </w:p>
    <w:p>
      <w:r>
        <w:rPr>
          <w:b/>
        </w:rPr>
        <w:t xml:space="preserve">11. </w:t>
      </w:r>
      <w:r>
        <w:t>в пункте 6: в абзаце первом слова "бюджетных учреждений" заменить словами "казенных учреждений", слова "и (или) средств, полученных от предпринимательской и иной приносящей доход деятельности" исключить; в абзаце втором слово "бюджетных" заменить словом "казенных"</w:t>
      </w:r>
    </w:p>
    <w:p>
      <w:r>
        <w:rPr>
          <w:b/>
        </w:rPr>
        <w:t xml:space="preserve">11. </w:t>
      </w:r>
      <w:r>
        <w:t>в пункте 7 слово "бюджетных" заменить словом "казенных"</w:t>
      </w:r>
    </w:p>
    <w:p>
      <w:r>
        <w:rPr>
          <w:b/>
        </w:rPr>
        <w:t xml:space="preserve">11. </w:t>
      </w:r>
      <w:r>
        <w:t>в пункте 8 слово "бюджетных" заменить словом "казенных"</w:t>
      </w:r>
    </w:p>
    <w:p>
      <w:r>
        <w:rPr>
          <w:b/>
        </w:rPr>
        <w:t xml:space="preserve">11. </w:t>
      </w:r>
      <w:r>
        <w:t>в пункте 9 слова "главного распорядителя средств бюджета субъекта Российской Федерации" заменить словами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л) в пункте 10 слово "бюджетных" заменить словом "казенных"; м) в пункте 11 слово "бюджетных" заменить словом "казенных"</w:t>
      </w:r>
    </w:p>
    <w:p>
      <w:r>
        <w:rPr>
          <w:b/>
        </w:rPr>
        <w:t xml:space="preserve">11. </w:t>
      </w:r>
      <w:r>
        <w:t>в наименовании слово "бюджетных" заменить словом "казенных"</w:t>
      </w:r>
    </w:p>
    <w:p>
      <w:r>
        <w:rPr>
          <w:b/>
        </w:rPr>
        <w:t xml:space="preserve">11. </w:t>
      </w:r>
      <w:r>
        <w:t>в пункте 1 слово "бюджетного" заменить словом "казенного", слова "лицевых счетов муниципальных бюджетных учреждений" заменить словами "лицевого счета муниципального казенного учреждения", слова ", а также средств, полученных от предпринимательской и иной приносящей доход деятельности" исключить</w:t>
      </w:r>
    </w:p>
    <w:p>
      <w:r>
        <w:rPr>
          <w:b/>
        </w:rPr>
        <w:t xml:space="preserve">11. </w:t>
      </w:r>
      <w:r>
        <w:t>в пункте 2: в абзаце первом слово "бюджетных" заменить словом "казенных"; в абзаце втором слово "бюджетных" заменить словом "казенных"</w:t>
      </w:r>
    </w:p>
    <w:p>
      <w:r>
        <w:rPr>
          <w:b/>
        </w:rPr>
        <w:t xml:space="preserve">11. </w:t>
      </w:r>
      <w:r>
        <w:t>в пункте 3: в абзаце первом слово "бюджетных" заменить словом "казенных", слова "(по деятельности, финансируемой за счет средств местного бюджета, либо предпринимательской и иной приносящей доход деятельности)" исключить; в абзаце втором слово "бюджетных" заменить словом "казенных"; в абзаце третьем слово "бюджетных" заменить словом "казенных"; абзацы четвертый и пятый признать утратившими силу; в абзаце шестом слово "бюджетных" заменить словом "казенных"</w:t>
      </w:r>
    </w:p>
    <w:p>
      <w:r>
        <w:rPr>
          <w:b/>
        </w:rPr>
        <w:t xml:space="preserve">11. </w:t>
      </w:r>
      <w:r>
        <w:t>в пункте 4 слова "и остатка средств, полученных должником от предпринимательской и иной приносящей доход деятельности," исключить, слова "главному распорядителю (распорядителю)" заменить словами "органу местного самоуправления, осуществляющему бюджетные полномочия главного распорядителя (распорядителя)", слова "бюджетных учреждений" заменить словами "казенных учреждений"</w:t>
      </w:r>
    </w:p>
    <w:p>
      <w:r>
        <w:rPr>
          <w:b/>
        </w:rPr>
        <w:t xml:space="preserve">11. </w:t>
      </w:r>
      <w:r>
        <w:t>в пункте 5 слова "Главный распорядитель (распорядитель) средств местного бюджета" заменить словами "Орган местного самоуправления, осуществляющий бюджетные полномочия главного распорядителя (распорядителя) средств местного бюджета,", слова "бюджетных учреждений" заменить словами "казенных учреждений"</w:t>
      </w:r>
    </w:p>
    <w:p>
      <w:r>
        <w:rPr>
          <w:b/>
        </w:rPr>
        <w:t xml:space="preserve">11. </w:t>
      </w:r>
      <w:r>
        <w:t>в пункте 6: в абзаце первом слова "бюджетных учреждений" заменить словами "казенных учреждений", слова "и (или) средств, полученных от предпринимательской и иной приносящей доход деятельности" исключить; в абзаце втором слова "бюджетных учреждений" заменить словами "казенных учреждений"</w:t>
      </w:r>
    </w:p>
    <w:p>
      <w:r>
        <w:rPr>
          <w:b/>
        </w:rPr>
        <w:t xml:space="preserve">11. </w:t>
      </w:r>
      <w:r>
        <w:t>в пункте 7 слово "бюджетных" заменить словом "казенных"</w:t>
      </w:r>
    </w:p>
    <w:p>
      <w:r>
        <w:rPr>
          <w:b/>
        </w:rPr>
        <w:t xml:space="preserve">11. </w:t>
      </w:r>
      <w:r>
        <w:t>в пункте 8 слово "бюджетных" заменить словом "казенных"</w:t>
      </w:r>
    </w:p>
    <w:p>
      <w:r>
        <w:rPr>
          <w:b/>
        </w:rPr>
        <w:t xml:space="preserve">11. </w:t>
      </w:r>
      <w:r>
        <w:t>в пункте 9 слова "главного распорядителя средств местного бюджета" заменить словами "органа местного самоуправления, осуществляющего бюджетные полномочия главного распорядителя (распорядителя) средств местного бюджета,"; л) в пункте 10 слово "бюджетных" заменить словом "казенных"; м) в пункте 11 слово "бюджетных" заменить словом "казенных"</w:t>
      </w:r>
    </w:p>
    <w:p>
      <w:r>
        <w:rPr>
          <w:b/>
        </w:rPr>
        <w:t>Статья 14</w:t>
      </w:r>
    </w:p>
    <w:p>
      <w:r>
        <w:t>Внести в Федеральный закон от 29 октября 1998 года № 164-ФЗ "О финансовой аренде (лизинге)" (Собрание законодательства Российской Федерации, 1998, № 44, ст. 5394; 2002, № 5, ст. 376; 2006, № 31, ст. 3429) следующие изменения</w:t>
      </w:r>
    </w:p>
    <w:p>
      <w:r>
        <w:t>в статье 1: а) слово "Сферой" заменить словами "1. Сферой"; б) (Подпункт утратил силу - Федеральный закон от 31.12.2014 № 512-ФЗ) 2) в пункте 1 статьи 3 слова ", которое может использоваться для предпринимательской деятельности" исключить</w:t>
      </w:r>
    </w:p>
    <w:p>
      <w:r>
        <w:rPr>
          <w:b/>
        </w:rPr>
        <w:t>Статья 15</w:t>
      </w:r>
    </w:p>
    <w:p>
      <w:r>
        <w:t>(Статья утратила силу - Федеральный закон от 21.12.2021 № 414-ФЗ)</w:t>
      </w:r>
    </w:p>
    <w:p>
      <w:r>
        <w:rPr>
          <w:b/>
        </w:rPr>
        <w:t>Статья 16</w:t>
      </w:r>
    </w:p>
    <w:p>
      <w:r>
        <w:t>Внести в часть вторую Налогового кодекса Российской Федерации (Собрание законодательства Российской Федерации, 2000, № 32, ст. 3340; 2001, № 1, ст. 18; № 33, ст. 3413; № 53, ст. 5023; 2002, № 1, ст. 4; № 22, ст. 2026; № 30, ст. 3021, 3027; 2003, № 1, ст. 2, 6; № 28, ст. 2886; № 46, ст. 4443; № 52, ст. 5030; 2004, № 27, ст. 2711; № 34, ст. 3520; № 45, ст. 4377; 2005, № 1, ст. 30; № 24, ст. 2312; № 27, ст. 2707; № 30, ст. 3112, 3117, 3130; № 52, ст. 5581; 2006, № 1, ст. 12; № 31, ст. 3436, 3443; № 45, ст. 4627, 4629; 2007, № 1, ст. 39; № 22, ст. 2563; № 23, ст. 2691; № 31, ст. 3991, 4013; № 49, ст. 6045, 6071; № 50, ст. 6237, 6245; 2008, № 27, ст. 3126; № 30, ст. 3611, 3614; № 48, ст. 5519; № 49, ст. 5723; № 52, ст. 6218, 6219, 6237; 2009, № 1, ст. 19, 22, 31; № 11, ст. 1265; № 29, ст. 3582, 3598, 3641; № 48, ст. 5731; № 51, ст. 6153, 6155; № 52, ст. 6450, 6455; 2010, № 15, ст. 1737) следующие изменения</w:t>
      </w:r>
    </w:p>
    <w:p>
      <w:r>
        <w:t>в абзаце первом пункта 3 статьи 161 слова "и органами местного самоуправления" заменить словами ", органами местного самоуправления и казенными учреждениями"</w:t>
      </w:r>
    </w:p>
    <w:p>
      <w:r>
        <w:t>в статье 251: а) в пункте 1: абзац третий подпункта 14 изложить в следующей редакции: "в виде лимитов бюджетных обязательств (бюджетных ассигнований), доведенных в установленном порядке до казенных учреждений, а также в виде субсидий, предоставленных бюджетным учреждениям и автономным учреждениям;"; дополнить подпунктом 331 следующего содержания: "331) в виде средств, полученных от оказания казенными учреждениями государственных (муниципальных) услуг (выполнения работ), а также от исполнения ими иных государственных (муниципальных) функций;"; б) в подпункте 3 пункта 2 слова "суммы финансирования" заменить словами "средства, предоставленные", слово "выделяемые" исключить</w:t>
      </w:r>
    </w:p>
    <w:p>
      <w:r>
        <w:t>статью 270 дополнить пунктом 4811 следующего содержания: "4811) расходы казенных учреждений в связи с исполнением государственных (муниципальных) функций, в том числе с оказанием государственных (муниципальных) услуг (выполнением работ);"</w:t>
      </w:r>
    </w:p>
    <w:p>
      <w:r>
        <w:t>пункт 3 статьи 286 после слов "бюджетные учреждения," дополнить словами "автономные учреждения,"</w:t>
      </w:r>
    </w:p>
    <w:p>
      <w:r>
        <w:t>статью 3211 признать утратившей силу</w:t>
      </w:r>
    </w:p>
    <w:p>
      <w:r>
        <w:t>в подпункте 1 пункта 1 статьи 33335 слова "государственные внебюджетные фонды Российской Федерации, бюджетные учреждения и организации, полностью финансируемые из федерального бюджета" заменить словами "органы управления государственными внебюджетными фондами Российской Федерации, казенные учреждения"</w:t>
      </w:r>
    </w:p>
    <w:p>
      <w:r>
        <w:t>подпункт 4 пункта 6 статьи 3462 изложить в следующей редакции: "4) казенные, бюджетные и автономные учреждения."</w:t>
      </w:r>
    </w:p>
    <w:p>
      <w:r>
        <w:t>подпункт 17 пункта 3 статьи 34612 изложить в следующей редакции: "17) казенные и бюджетные учреждения;"</w:t>
      </w:r>
    </w:p>
    <w:p>
      <w:r>
        <w:rPr>
          <w:b/>
        </w:rPr>
        <w:t>Статья 17</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3529, 3533; № 44, ст. 4266; 2005, № 1, ст. 13, 40; № 19, ст. 1752; № 30, ст. 3131; № 52, ст. 5574; 2006, № 1, ст. 4, 10; № 2, ст. 172; № 6, ст. 636; № 19, ст. 2066; № 45, ст. 4641; № 50, ст. 5281; № 52, ст. 5498; 2007, № 16, ст. 1825; № 26, ст. 3089; № 31, ст. 4015; 2008, № 20, ст. 2259; № 49, ст. 5745; № 52, ст. 6235, 6236; 2009, № 7, ст. 777; № 29, ст. 3597; № 48, ст. 5711) следующие изменения</w:t>
      </w:r>
    </w:p>
    <w:p>
      <w:r>
        <w:t>примечание к статье 2.4 после слова "заказчиком," дополнить словами "бюджетным учреждением (далее в статьях 3.5, 7.29 - 7.32, части 7 статьи 19.5, статье 19.72, статье 19.74 настоящего Кодекса - заказчики),"</w:t>
      </w:r>
    </w:p>
    <w:p>
      <w:r>
        <w:t>пункт 5 части 1 статьи 3.5 дополнить словами ", а также гражданско-правового договора бюджетного учреждения при размещении заказа на поставки товаров, выполнение работ, оказание услуг для нужд бюджетного учреждения (далее также - контракты на поставки товаров, выполнение работ, оказание услуг для нужд заказчиков или контракты)"</w:t>
      </w:r>
    </w:p>
    <w:p>
      <w:r>
        <w:t>(Пункт утратил силу - Федеральный закон от 28.12.2024 № 500-ФЗ) 4) (Пункт утратил силу - Федеральный закон от 28.12.2024 № 500-ФЗ) 5) (Пункт утратил силу - Федеральный закон от 28.12.2024 № 500-ФЗ) 6) (Пункт утратил силу - Федеральный закон от 28.12.2024 № 500-ФЗ) 7) (Пункт утратил силу - Федеральный закон от 28.12.2024 № 500-ФЗ) 8) в абзаце первом части 7 статьи 19.5 слова "государственных или муниципальных нужд" заменить словами "нужд заказчиков"</w:t>
      </w:r>
    </w:p>
    <w:p>
      <w:r>
        <w:t>в статье 19.72: а) наименование изложить в следующей редакции: "Статья 19.72. Непредставление сведений или представление заведомо недостоверных сведений в орган, уполномоченный на осуществление контроля в сфере размещения заказов на поставки товаров, выполнение работ, оказание услуг для нужд заказчиков"; б) в абзаце первом слова "государственных или муниципальных нужд, сведений" заменить словами "нужд заказчиков, сведений"</w:t>
      </w:r>
    </w:p>
    <w:p>
      <w:r>
        <w:t>(Пункт утратил силу - Федеральный закон от 28.12.2013 № 396-ФЗ) 11) в статье 23.66: а) наименование изложить в следующей редакции: "Статья 23.66. Органы исполнительной власти, уполномоченные на осуществление контроля в сфере размещения заказов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б) в части 1 слова "государственных или муниципальных нужд" заменить словами "нужд заказчиков"; в) в части 2: в пункте 1 слова "государственных или муниципальных нужд" заменить словами "нужд заказчиков"; в пункте 2 слова "государственных или муниципальных нужд" заменить словами "нужд заказчиков"; в пункте 4 слова "государственных или муниципальных нужд" заменить словами "нужд заказчиков"; в пункте 5 слова "государственных или муниципальных нужд" заменить словами "нужд заказчиков"</w:t>
      </w:r>
    </w:p>
    <w:p>
      <w:r>
        <w:rPr>
          <w:b/>
        </w:rPr>
        <w:t>Статья 18</w:t>
      </w:r>
    </w:p>
    <w:p>
      <w:r>
        <w:t>В пункте 1 статьи 9 Федерального закона от 10 января 2003 года № 20-ФЗ "О Государственной автоматизированной системе Российской Федерации "Выборы" (Собрание законодательства Российской Федерации, 2003, № 2, ст. 172; 2008, № 52, ст. 6247) слово "бюджетным" заменить словом "казенным".</w:t>
      </w:r>
    </w:p>
    <w:p>
      <w:r>
        <w:rPr>
          <w:b/>
        </w:rPr>
        <w:t>Статья 19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37; № 30, ст. 3104; № 52, ст. 5597; 2006, № 1, ст. 10; № 31, ст. 3452; 2007, № 26, ст. 3074; № 43, ст. 5084; 2008, № 48, ст. 5517; № 52, ст. 6236; 2009, № 19, ст. 2280; № 48, ст. 5711, 5733; № 52, ст. 6441) следующие изменения</w:t>
      </w:r>
    </w:p>
    <w:p>
      <w:r>
        <w:t>в пункте 3 части 1 статьи 17 слова "финансирование муниципальных учреждений," заменить словами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p>
    <w:p>
      <w:r>
        <w:t>(Пункт утратил силу - Федеральный закон от 20.03.2025 № 33-ФЗ) 3) (Пункт утратил силу - Федеральный закон от 20.03.2025 № 33-ФЗ) 4) (Пункт утратил силу - Федеральный закон от 20.03.2025 № 33-ФЗ) 5) (Пункт утратил силу - Федеральный закон от 20.03.2025 № 33-ФЗ) 6) (Пункт утратил силу - Федеральный закон от 20.03.2025 № 33-ФЗ)</w:t>
      </w:r>
    </w:p>
    <w:p>
      <w:r>
        <w:rPr>
          <w:b/>
        </w:rPr>
        <w:t>Статья 20</w:t>
      </w:r>
    </w:p>
    <w:p>
      <w:r>
        <w:t>Внести в статью 3 Федерального закона от 22 октября 2004 года № 125-ФЗ "Об архивном деле в Российской Федерации" (Собрание законодательства Российской Федерации, 2004, № 43, ст. 4169; 2006, № 50, ст. 5280) следующие изменения</w:t>
      </w:r>
    </w:p>
    <w:p>
      <w:r>
        <w:t>пункт 10 изложить в следующей редакции: "10)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
        <w:t>пункт 11 изложить в следующей редакции: "11) муниципальный архив -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
        <w:rPr>
          <w:b/>
        </w:rPr>
        <w:t>Статья 21</w:t>
      </w:r>
    </w:p>
    <w:p>
      <w:r>
        <w:t>(Статья утратила силу - Федеральный закон от 05.04.2013 № 44-ФЗ)</w:t>
      </w:r>
    </w:p>
    <w:p>
      <w:r>
        <w:rPr>
          <w:b/>
        </w:rPr>
        <w:t>Статья 22</w:t>
      </w:r>
    </w:p>
    <w:p>
      <w:r>
        <w:t>Пункт 3 части 3 статьи 171 Федерального закона от 26 июля 2006 года № 135-ФЗ "О защите конкуренции" (Собрание законодательства Российской Федерации, 2006, № 31, ст. 3434; 2008, № 27, ст. 3126; № 45, ст. 5141; 2009, № 29, ст. 3610; 2010, № 15, ст. 1736) после слова "бюджетным" дополнить словами "и казенным".</w:t>
      </w:r>
    </w:p>
    <w:p>
      <w:r>
        <w:rPr>
          <w:b/>
        </w:rPr>
        <w:t>Статья 23</w:t>
      </w:r>
    </w:p>
    <w:p>
      <w:r>
        <w:t>Внести в Федеральный закон от 3 ноября 2006 года № 174-ФЗ "Об автономных учреждениях" (Собрание законодательства Российской Федерации, 2006, № 45, ст. 4626; 2007, № 31, ст. 4012; № 43, ст. 5084) следующие изменения: 1) в статье 2: а) часть 1 дополнить словами "в случаях, установленных федеральными законами"; б) часть 3 изложить в следующей редакции: "3.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 в) дополнить частями 31 - 34 следующего содержания: "31. Учредители автономных учреждений, созданных на базе имущества, находящегося в собственности субъекта Российской Федерации (муниципальной собственности), вправе заключать соглашения об открытии автономным учреждениям, находящимся в их ведении, лицевых счетов в территориальных органах Федерального казначейства.</w:t>
      </w:r>
    </w:p>
    <w:p>
      <w:r>
        <w:rPr>
          <w:b/>
        </w:rPr>
        <w:t xml:space="preserve">32. </w:t>
      </w:r>
      <w:r>
        <w:t>Открытие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на основании соглашений, заключенных учредителями автономных учреждений с территориальными органами Федерального казначейства</w:t>
      </w:r>
    </w:p>
    <w:p>
      <w:r>
        <w:rPr>
          <w:b/>
        </w:rPr>
        <w:t xml:space="preserve">33. </w:t>
      </w:r>
      <w:r>
        <w:t>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w:t>
      </w:r>
    </w:p>
    <w:p>
      <w:r>
        <w:rPr>
          <w:b/>
        </w:rPr>
        <w:t xml:space="preserve">34. </w:t>
      </w:r>
      <w:r>
        <w:t>Проведение кассовых выплат за счет средств автономных учреждений осуществляется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органом субъекта Российской Федерации (муниципального образования), от имени и по поручению указанных учреждений в пределах остатка средств, поступивших автономным учреждениям."; г) в части 4 слова "закрепленным за ним имуществом" заменить словами "имуществом, находящимся у него на праве оперативного управления"; д) пункт 9 части 13 признать утратившим силу;</w:t>
      </w:r>
    </w:p>
    <w:p>
      <w:r>
        <w:rPr>
          <w:b/>
        </w:rPr>
        <w:t xml:space="preserve">32. </w:t>
      </w:r>
      <w:r>
        <w:t>Порядок отнесения имущества к категории особо ценного движимого имущества устанавливается Правительством Российской Федерации.";</w:t>
      </w:r>
    </w:p>
    <w:p>
      <w:r>
        <w:rPr>
          <w:b/>
        </w:rPr>
        <w:t xml:space="preserve">10. </w:t>
      </w:r>
      <w:r>
        <w:t>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от 21 июля 1997 года №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r>
        <w:rPr>
          <w:b/>
        </w:rPr>
        <w:t xml:space="preserve">11. </w:t>
      </w:r>
      <w:r>
        <w:t>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частью 10 настоящей статьи, являются решения о создании соответствующих автономных учреждений.";</w:t>
      </w:r>
    </w:p>
    <w:p>
      <w:r>
        <w:rPr>
          <w:b/>
        </w:rPr>
        <w:t xml:space="preserve">22. </w:t>
      </w: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 в) в части 3 слова "Учредитель осуществляет финансовое обеспечение выполнения задания" заменить словами "Финансовое обеспечение выполнения государственного (муниципального) задания осуществляется", слова "а также финансовое обеспечение развития автономных учреждений в рамках программ, утвержденных в установленном порядке" заменить словами "с учетом мероприятий, направленных на развитие автономных учреждений, перечень которых определяется учредителем"; г) в части 4 слова "субвенций и" исключить; д) в абзаце первом части 5 слова "задания учредителя" заменить словами "государственного (муниципального) задания"; е) в части 6 слова "заданий учредителя" заменить словами "государственного (муниципального) задания"; ж) часть 7 изложить в следующей редакции: "7.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r>
        <w:rPr>
          <w:b/>
        </w:rPr>
        <w:t xml:space="preserve">22. </w:t>
      </w:r>
      <w:r>
        <w:t>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 б) часть 4 дополнить словами "и доступ к культурным ценностям, права на охрану здоровья и бесплатную медицинскую помощь"; в) часть 8 признать утратившей силу; г) часть 9 изложить в следующей редакции: "9.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r>
        <w:rPr>
          <w:b/>
        </w:rPr>
        <w:t xml:space="preserve">34. </w:t>
      </w:r>
      <w:r>
        <w:t>в статье 3:</w:t>
      </w:r>
    </w:p>
    <w:p>
      <w:r>
        <w:rPr>
          <w:b/>
        </w:rPr>
        <w:t xml:space="preserve">34. </w:t>
      </w:r>
      <w:r>
        <w:t>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r>
        <w:rPr>
          <w:b/>
        </w:rPr>
        <w:t xml:space="preserve">34. </w:t>
      </w:r>
      <w:r>
        <w:t>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
        <w:rPr>
          <w:b/>
        </w:rPr>
        <w:t xml:space="preserve">34. </w:t>
      </w:r>
      <w:r>
        <w:t>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
        <w:rPr>
          <w:b/>
        </w:rPr>
        <w:t xml:space="preserve">34. </w:t>
      </w:r>
      <w:r>
        <w:t>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r>
        <w:rPr>
          <w:b/>
        </w:rPr>
        <w:t xml:space="preserve">34. </w:t>
      </w:r>
      <w:r>
        <w:t>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
        <w:rPr>
          <w:b/>
        </w:rPr>
        <w:t xml:space="preserve">34. </w:t>
      </w:r>
      <w:r>
        <w:t>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
        <w:rPr>
          <w:b/>
        </w:rPr>
        <w:t xml:space="preserve">34. </w:t>
      </w:r>
      <w:r>
        <w:t>часть 3 изложить в следующей редакции: "3.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w:t>
      </w:r>
    </w:p>
    <w:p>
      <w:r>
        <w:rPr>
          <w:b/>
        </w:rPr>
        <w:t xml:space="preserve">34. </w:t>
      </w:r>
      <w:r>
        <w:t>дополнить частями 31 и 32 следующего содержания: "31. Перечни особо ценного движимого имущества определяются:</w:t>
      </w:r>
    </w:p>
    <w:p>
      <w:r>
        <w:rPr>
          <w:b/>
        </w:rPr>
        <w:t xml:space="preserve">32. </w:t>
      </w:r>
      <w:r>
        <w:t>часть 6 изложить в следующей редакции: "6.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
        <w:rPr>
          <w:b/>
        </w:rPr>
        <w:t xml:space="preserve">32. </w:t>
      </w:r>
      <w:r>
        <w:t>часть 8 изложить в следующей редакции: "8.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
        <w:rPr>
          <w:b/>
        </w:rPr>
        <w:t xml:space="preserve">32. </w:t>
      </w:r>
      <w:r>
        <w:t>дополнить частями 9 - 11 следующего содержания: "9.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
        <w:rPr>
          <w:b/>
        </w:rPr>
        <w:t xml:space="preserve">11. </w:t>
      </w:r>
      <w:r>
        <w:t>в статье 4:</w:t>
      </w:r>
    </w:p>
    <w:p>
      <w:r>
        <w:rPr>
          <w:b/>
        </w:rPr>
        <w:t xml:space="preserve">11. </w:t>
      </w:r>
      <w:r>
        <w:t>часть 2 изложить в следующей редакции: "2.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
        <w:rPr>
          <w:b/>
        </w:rPr>
        <w:t xml:space="preserve">11. </w:t>
      </w:r>
      <w:r>
        <w:t>дополнить частями 21 и 22 следующего содержания: "21. Автономное учреждение не вправе отказаться от выполнения государственного (муниципального) задания</w:t>
      </w:r>
    </w:p>
    <w:p>
      <w:r>
        <w:rPr>
          <w:b/>
        </w:rPr>
        <w:t xml:space="preserve">22. </w:t>
      </w:r>
      <w:r>
        <w:t>в статье 5:</w:t>
      </w:r>
    </w:p>
    <w:p>
      <w:r>
        <w:rPr>
          <w:b/>
        </w:rPr>
        <w:t xml:space="preserve">22. </w:t>
      </w:r>
      <w:r>
        <w:t>дополнить частями 21 и 22 следующего содержания: "21.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r>
        <w:rPr>
          <w:b/>
        </w:rPr>
        <w:t xml:space="preserve">22. </w:t>
      </w:r>
      <w:r>
        <w:t>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
        <w:rPr>
          <w:b/>
        </w:rPr>
        <w:t xml:space="preserve">22. </w:t>
      </w:r>
      <w:r>
        <w:t>перечень мероприятий по созданию автономного учреждения с указанием сроков их проведения.";</w:t>
      </w:r>
    </w:p>
    <w:p>
      <w:r>
        <w:rPr>
          <w:b/>
        </w:rPr>
        <w:t xml:space="preserve">22. </w:t>
      </w:r>
      <w:r>
        <w:t>в статье 10:</w:t>
      </w:r>
    </w:p>
    <w:p>
      <w:r>
        <w:rPr>
          <w:b/>
        </w:rPr>
        <w:t xml:space="preserve">22. </w:t>
      </w:r>
      <w:r>
        <w:t>прекращаются досрочно в случае прекращения трудовых отношений</w:t>
      </w:r>
    </w:p>
    <w:p>
      <w:r>
        <w:rPr>
          <w:b/>
        </w:rPr>
        <w:t xml:space="preserve">22. </w:t>
      </w:r>
      <w:r>
        <w:t>могут быть прекращены досрочно по представлению указанного государственного органа или органа местного самоуправления."</w:t>
      </w:r>
    </w:p>
    <w:p>
      <w:r>
        <w:rPr>
          <w:b/>
        </w:rPr>
        <w:t xml:space="preserve">22. </w:t>
      </w:r>
      <w:r>
        <w:t>в статье 11:</w:t>
      </w:r>
    </w:p>
    <w:p>
      <w:r>
        <w:rPr>
          <w:b/>
        </w:rPr>
        <w:t xml:space="preserve">22. </w:t>
      </w:r>
      <w:r>
        <w:t>часть 2 статьи 13 после слов "сделки от его имени," дополнить словами "представляет его годовую бухгалтерскую отчетность наблюдательному совету для утверждения,", слова "его годовую бухгалтерскую отчетность и" исключить</w:t>
      </w:r>
    </w:p>
    <w:p>
      <w:r>
        <w:rPr>
          <w:b/>
        </w:rPr>
        <w:t xml:space="preserve">22. </w:t>
      </w:r>
      <w:r>
        <w:t>абзац первый части 5 статьи 18 после слова "Бюджетное" дополнить словами "или казенное"</w:t>
      </w:r>
    </w:p>
    <w:p>
      <w:r>
        <w:rPr>
          <w:b/>
        </w:rPr>
        <w:t xml:space="preserve">22. </w:t>
      </w:r>
      <w:r>
        <w:t>в статье 20:</w:t>
      </w:r>
    </w:p>
    <w:p>
      <w:r>
        <w:rPr>
          <w:b/>
        </w:rPr>
        <w:t xml:space="preserve">22. </w:t>
      </w:r>
      <w:r>
        <w:t>дополнить частью 91 следующего содержания: "91.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r>
        <w:rPr>
          <w:b/>
        </w:rPr>
        <w:t xml:space="preserve">22. </w:t>
      </w:r>
      <w:r>
        <w:t>в части 1 четвертое предложение изложить в следующей редакции: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дополнить новым пятым предложением следующего содержания: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w:t>
      </w:r>
    </w:p>
    <w:p>
      <w:r>
        <w:rPr>
          <w:b/>
        </w:rPr>
        <w:t xml:space="preserve">22. </w:t>
      </w:r>
      <w:r>
        <w:t>часть 4 дополнить предложением следующего содержания: "Руководитель автономного учреждения участвует в заседаниях наблюдательного совета автономного учреждения с правом совещательного голоса."</w:t>
      </w:r>
    </w:p>
    <w:p>
      <w:r>
        <w:rPr>
          <w:b/>
        </w:rPr>
        <w:t xml:space="preserve">22. </w:t>
      </w:r>
      <w:r>
        <w:t>часть 10 изложить в следующей редакции: "10.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
        <w:rPr>
          <w:b/>
        </w:rPr>
        <w:t xml:space="preserve">22. </w:t>
      </w:r>
      <w:r>
        <w:t>в части 2 слова "в пунктах 1 - 5" заменить словами "в пунктах 1 - 4"</w:t>
      </w:r>
    </w:p>
    <w:p>
      <w:r>
        <w:rPr>
          <w:b/>
        </w:rPr>
        <w:t xml:space="preserve">22. </w:t>
      </w:r>
      <w:r>
        <w:t>в части 3 слова "По вопросу, указанному в пункте 11" заменить словами "По вопросам, указанным в пунктах 5 и 11"</w:t>
      </w:r>
    </w:p>
    <w:p>
      <w:r>
        <w:rPr>
          <w:b/>
        </w:rPr>
        <w:t xml:space="preserve">22. </w:t>
      </w:r>
      <w:r>
        <w:t>в части 1 слова "задания, установленного учредителем" заменить словами "государственного (муниципального) задания", слова "(бюджетному или автономному)," исключить</w:t>
      </w:r>
    </w:p>
    <w:p>
      <w:r>
        <w:rPr>
          <w:b/>
        </w:rPr>
        <w:t xml:space="preserve">22. </w:t>
      </w:r>
      <w:r>
        <w:t>в части 2 слово "Изменение" заменить словами "При изменении", после слова "учреждений" дополнить словами "отчуждение государственного (муниципального) имущества"</w:t>
      </w:r>
    </w:p>
    <w:p>
      <w:r>
        <w:rPr>
          <w:b/>
        </w:rPr>
        <w:t xml:space="preserve">22. </w:t>
      </w:r>
      <w:r>
        <w:t>часть 3 признать утратившей силу</w:t>
      </w:r>
    </w:p>
    <w:p>
      <w:r>
        <w:rPr>
          <w:b/>
        </w:rPr>
        <w:t>Статья 24</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46, ст. 5553; № 49, ст. 6066, 6079; 2008, № 48, ст. 5500; 2009, № 1, ст. 18; № 15, ст. 1780; № 30, ст. 3739; № 39, ст. 4532; № 51, ст. 6151; № 52, ст. 6450) следующие изменения</w:t>
      </w:r>
    </w:p>
    <w:p>
      <w:r>
        <w:t>абзацы тридцать седьмой и тридцать восьмой пункта 10, абзацы девятый и четырнадцатый пункта 43 статьи 1 признать утратившими силу</w:t>
      </w:r>
    </w:p>
    <w:p>
      <w:r>
        <w:t>в статье 5: а) часть 10 признать утратившей силу; б) часть 11 признать утратившей силу; в) в абзаце первом части 14 слова "на 2008, 2009 и 2010 годы" заменить словами "на 2008 - 2012 годы"; г) абзац второй части 19 после слов "бюджетную смету" дополнить словом "казенных", слова "бюджетных учреждений" заменить словами "бюджетных и казенных учреждений"; д) дополнить частью 26 следующего содержания: "26. Блокировка расходов бюджета применяется до вступления в силу федерального закона, предусматривающего исключение из состава мер, применяемых к нарушителям бюджетного законодательства Российской Федерации, установленных статьей 282 Бюджетного кодекса Российской Федерации, блокировки расходов бюджета. Под блокировкой расходов бюджета понимается сокращение лимитов бюджетных обязательств по сравнению с бюджетными ассигнованиями, предусмотренными законом (решением) о бюджете и (или) сводной бюджетной росписью главному распорядителю бюджетных средств, которое осуществляется при выявлении органами государственного (муниципального) финансового контроля фактов нецелевого использования бюджетных средств. Блокировка расходов бюджета осуществляется в порядке, установленном финансовым органом, по решению руководителя финансового органа на любом этапе исполнения бюджета. Положения настоящей части применяются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(муниципального) финансового контроля. Установить, что положения настоящей части применяются до дня вступления в силу федерального закона, определяющего систему государственного (муниципального) финансового контроля."</w:t>
      </w:r>
    </w:p>
    <w:p>
      <w:r>
        <w:rPr>
          <w:b/>
        </w:rPr>
        <w:t>Статья 25</w:t>
      </w:r>
    </w:p>
    <w:p>
      <w:r>
        <w:t>(Статья утратила силу - Федеральный закон от 28.12.2013 № 396-ФЗ)</w:t>
      </w:r>
    </w:p>
    <w:p>
      <w:r>
        <w:rPr>
          <w:b/>
        </w:rPr>
        <w:t>Статья 26</w:t>
      </w:r>
    </w:p>
    <w:p>
      <w:r>
        <w:t>В части 6 статьи 31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слово "бюджетных" исключить.</w:t>
      </w:r>
    </w:p>
    <w:p>
      <w:r>
        <w:rPr>
          <w:b/>
        </w:rPr>
        <w:t>Статья 27</w:t>
      </w:r>
    </w:p>
    <w:p>
      <w:r>
        <w:t>Внести в Федеральный закон от 3 июня 2009 года № 103-ФЗ "О деятельности по приему платежей физических лиц, осуществляемой платежными агентами" (Собрание законодательства Российской Федерации, 2009, № 23, ст. 2758) следующие изменения</w:t>
      </w:r>
    </w:p>
    <w:p>
      <w:r>
        <w:t>в части 1 статьи 1 слово "бюджетным" исключить</w:t>
      </w:r>
    </w:p>
    <w:p>
      <w:r>
        <w:t>в пункте 1 статьи 2 слово "бюджетные" исключить</w:t>
      </w:r>
    </w:p>
    <w:p>
      <w:r>
        <w:rPr>
          <w:b/>
        </w:rPr>
        <w:t>Статья 28</w:t>
      </w:r>
    </w:p>
    <w:p>
      <w:r>
        <w:t>Внести в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следующие изменения</w:t>
      </w:r>
    </w:p>
    <w:p>
      <w:r>
        <w:t>в пункте 3 статьи 6 слова "федеральными бюджетными учреждениями" заменить словами "федеральными государственными учреждениями"</w:t>
      </w:r>
    </w:p>
    <w:p>
      <w:r>
        <w:t>в пункте 6 статьи 7 слова "бюджетными учреждениями" заменить словами "государственными учреждениями"</w:t>
      </w:r>
    </w:p>
    <w:p>
      <w:r>
        <w:t>в статье 24: а) в наименовании слова "бюджетными учреждениями" заменить словами "государственными (муниципальными) учреждениями"; б) в части 1 слова "бюджетное учреждение" заменить словами "государственное (муниципальное) учреждение"; в) в части 2 слова "(оказание государственных и муниципальных услуг)" заменить словами "(предоставление субсидий бюджетным и автономным учреждениям на оказание государственных (муниципальных) услуг, выполнение работ)", слова "бюджетными учреждениями" заменить словами "казенными (бюджетными и автономными) учреждениями", слова "При планировании бюджетных ассигнований для бюджетного учреждения не учитывается сокращение расходов бюджетного учреждения," заменить словами "При планировании указанных бюджетных ассигнований не учитывается сокращение расходов государственного (муниципального) учреждения,"; г) в части 3 слова "бюджетным учреждением" заменить словами "казенным учреждением", слова "(оказание государственных и муниципальных услуг)" исключить; д) в части 4 слова "бюджетным учреждением" заменить словами "государственным (муниципальным) учреждением"; е) в части 5 слова "бюджетном учреждении" заменить словами "государственном (муниципальном) учреждении", слова "бюджетного учреждения" заменить словами "государственного (муниципального) учреждения"</w:t>
      </w:r>
    </w:p>
    <w:p>
      <w:r>
        <w:rPr>
          <w:b/>
        </w:rPr>
        <w:t>Статья 29</w:t>
      </w:r>
    </w:p>
    <w:p>
      <w:r>
        <w:t>(Статья утратила силу - Федеральный закон от 05.04.2013 № 44-ФЗ)</w:t>
      </w:r>
    </w:p>
    <w:p>
      <w:r>
        <w:rPr>
          <w:b/>
        </w:rPr>
        <w:t>Статья 30</w:t>
      </w:r>
    </w:p>
    <w:p>
      <w:r>
        <w:rPr>
          <w:b/>
        </w:rPr>
        <w:t xml:space="preserve">1. </w:t>
      </w:r>
      <w:r>
        <w:t>Лицевые счета федеральным бюджетным учреждениям, бюджетным учреждениям субъектов Российской Федерации, муниципальным бюджетным учреждениям для учета операций со средствами, поступающими им в соответствии с законодательством Российской Федерации (за исключением операций,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бюджетными учреждениями, находящимися за пределами территории соответственно Российской Федерации, субъекта Российской Федерации, муниципального образования, а также иных операций в случаях, установленных федеральными законами), открываются и ведутся соответственно в территориальных органах Федерального казначейства, финансовых органах субъектов Российской Федерации, финансовых органах муниципальных образований. (В редакции Федерального закона от 24.06.2025 № 158-ФЗ)</w:t>
      </w:r>
    </w:p>
    <w:p>
      <w:r>
        <w:rPr>
          <w:b/>
        </w:rPr>
        <w:t xml:space="preserve">2. </w:t>
      </w:r>
      <w:r>
        <w:t>Лицевые счета, открываемые федеральным бюджетным учреждениям в территориальных органах Федерального казначейства, открываются и ведутся в порядке, установленном Федеральным казначейством</w:t>
      </w:r>
    </w:p>
    <w:p>
      <w:r>
        <w:rPr>
          <w:b/>
        </w:rPr>
        <w:t xml:space="preserve">3. </w:t>
      </w:r>
      <w:r>
        <w:t>Лицевые счета, открываемые бюджетным учреждениям субъектов Российской Федерации (муниципальным бюджетным учреждениям)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 (В редакции Федерального закона от 24.06.2025 № 158-ФЗ)</w:t>
      </w:r>
    </w:p>
    <w:p>
      <w:r>
        <w:rPr>
          <w:b/>
        </w:rPr>
        <w:t xml:space="preserve">4. </w:t>
      </w:r>
      <w:r>
        <w:t>В случае обращения высшего органа исполнительной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для учета операций бюджетных учреждений субъектов Российской Федерации (муниципальных бюджетных учреждений) в порядке, установленном Федеральным казначейством. (В редакции Федерального закона от 24.02.2021 № 20-ФЗ)</w:t>
      </w:r>
    </w:p>
    <w:p>
      <w:r>
        <w:rPr>
          <w:b/>
        </w:rPr>
        <w:t xml:space="preserve">5. </w:t>
      </w:r>
      <w:r>
        <w:t>(Часть утратила силу - Федеральный закон от 29.12.2015 № 406-ФЗ)</w:t>
      </w:r>
    </w:p>
    <w:p>
      <w:r>
        <w:rPr>
          <w:b/>
        </w:rPr>
        <w:t xml:space="preserve">6. </w:t>
      </w:r>
      <w:r>
        <w:t>Проведение операций со средствами бюджетных учреждений осуществляется территориальными органами Федерального казначейства, финансовыми органами субъектов Российской Федерации (муниципального образования) в порядке, установленном соответственно Федеральным казначейством, финансовым органом субъекта Российской Федерации (муниципального образования), от имени и по поручению указанных учреждений в пределах остатка средств, поступивших бюджетным учреждениям. (В редакции федеральных законов от 07.05.2013 № 104-ФЗ, от 24.02.2021 № 20-ФЗ)</w:t>
      </w:r>
    </w:p>
    <w:p>
      <w:r>
        <w:rPr>
          <w:b/>
        </w:rPr>
        <w:t xml:space="preserve">7. </w:t>
      </w:r>
      <w:r>
        <w:t>Операции со средствами бюджетных учреждений осуществляются не позднее второго рабочего дня, следующего за днем представления бюджетными учреждениями распоряжений о совершении казначейских платежей, оформленных в порядке, установленном Федеральным казначейством, либо платежных документов, оформленных в порядке, установленном Министерством финансов Российской Федерации и Центральным банком Российской Федерации. (В редакции Федерального закона от 24.02.2021 № 20-ФЗ)</w:t>
      </w:r>
    </w:p>
    <w:p>
      <w:r>
        <w:rPr>
          <w:b/>
        </w:rPr>
        <w:t xml:space="preserve">8. </w:t>
      </w:r>
      <w:r>
        <w:t>Операции со средствами, поступающими федеральным бюджетным учреждениям, бюджетным учреждениям субъекта Российской Федерации, муниципальным бюджетным учреждениям из соответствующего бюджета бюджетной системы Российской Федерации в соответствии с абзацем вторым пункта 1 статьи 781 и статьей 782 Бюджетного кодекса Российской Федерации (в редакции настоящего Федерального закона)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средствами обязательного медицинского страхования, поступающими указанным учреждениям, учитываются на отдельных лицевых счетах бюджетного учреждения или в разрезе видов средств на лицевом счете бюджетного учреждения. (В редакции федеральных законов от 29.11.2010 № 313-ФЗ, от 28.12.2013 № 418-ФЗ, от 24.06.2025 № 158-ФЗ)</w:t>
      </w:r>
    </w:p>
    <w:p>
      <w:r>
        <w:rPr>
          <w:b/>
        </w:rPr>
        <w:t xml:space="preserve">9. </w:t>
      </w:r>
      <w:r>
        <w:t>Операции со средствами, осуществляемые бюджетными учреждениями в случаях и в порядке, предусмотренных нормативными актами Правительства Российской Федерации,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обязательств перед физическими лицами в соответствии с пунктом 5 статьи 92 Федерального закона от 12 января 1996 года № 7-ФЗ "О некоммерческих организациях" (в редакции настоящего Федерального закона) учитываются на лицевом счете, открытом соответствующему получателю бюджетных средств</w:t>
      </w:r>
    </w:p>
    <w:p>
      <w:r>
        <w:rPr>
          <w:b/>
        </w:rPr>
        <w:t xml:space="preserve">10. </w:t>
      </w:r>
      <w:r>
        <w:t>Операции со средствами, осуществляемые федеральными бюджетными учреждениями, бюджетными учреждениями субъекта Российской Федерации, муниципальными бюджетными учреждениями (за исключением операций, указанных в части 9 настоящей статьи), учитываются на казначейских счетах для осуществления и отражения операций с денежными средствами бюджетных и автономных учреждений, открытых соответственно территориальному органу Федерального казначейства, финансовому органу субъекта Российской Федерации (муниципального образования). (В редакции Федерального закона от 24.02.2021 № 20-ФЗ)</w:t>
      </w:r>
    </w:p>
    <w:p>
      <w:r>
        <w:rPr>
          <w:b/>
        </w:rPr>
        <w:t xml:space="preserve">11. </w:t>
      </w:r>
      <w:r>
        <w:t>Операции со средствами, осуществляемые бюджетными учреждениями в соответствии с частью 9 настоящей статьи, учитываются на единых счетах бюджета, открытых территориальному органу Федерального казначейства, в соответствии с бюджетным законодательством Российской Федерации. (В редакции Федерального закона от 24.02.2021 № 20-ФЗ)</w:t>
      </w:r>
    </w:p>
    <w:p>
      <w:r>
        <w:rPr>
          <w:b/>
        </w:rPr>
        <w:t xml:space="preserve">12. </w:t>
      </w:r>
      <w:r>
        <w:t>(Часть утратила силу - Федеральный закон от 24.02.2021 № 20-ФЗ)</w:t>
      </w:r>
    </w:p>
    <w:p>
      <w:r>
        <w:rPr>
          <w:b/>
        </w:rPr>
        <w:t xml:space="preserve">121. </w:t>
      </w:r>
      <w:r>
        <w:t>(Дополнение частью - Федеральный закон от 30.11.2011 № 361-ФЗ) (Утратила силу - Федеральный закон от 24.02.2021 № 20-ФЗ)</w:t>
      </w:r>
    </w:p>
    <w:p>
      <w:r>
        <w:rPr>
          <w:b/>
        </w:rPr>
        <w:t xml:space="preserve">13. </w:t>
      </w:r>
      <w:r>
        <w:t>Для осуществления функций по обеспечению наличными деньгами бюджетных учреждений (их обособленных подразделений) и по взносу ими наличных денежных средств территориальные органы Федерального казначейства открывают счета в кредитных организациях. (В редакции федеральных законов от 07.05.2013 № 104-ФЗ; от 29.12.2015 № 406-ФЗ)</w:t>
      </w:r>
    </w:p>
    <w:p>
      <w:r>
        <w:rPr>
          <w:b/>
        </w:rPr>
        <w:t xml:space="preserve">14. </w:t>
      </w:r>
      <w:r>
        <w:t>(Часть утратила силу - Федеральный закон от 24.02.2021 № 20-ФЗ)</w:t>
      </w:r>
    </w:p>
    <w:p>
      <w:r>
        <w:rPr>
          <w:b/>
        </w:rPr>
        <w:t xml:space="preserve">15. </w:t>
      </w:r>
      <w:r>
        <w:t>Расходы бюджетных учреждений, источником финансового обеспечения которых являются средства, полученные бюджетными учреждениями в соответствии с абзацем первым пункта 1 статьи 781 Бюджетного кодекса Российской Федерации (в редакции настоящего Федерального закона), средства, полученные от приносящей доход деятельности, а также средства, поступающие этим учреждениям в рамках обязательного медицинского страхования, осуществляются без представления ими в территориальный орган Федерального казначейства, в финансовый орган субъекта Российской Федерации (муниципального образования) документов, подтверждающих возникновение денежных обязательств, если иное не установлено федеральным законом, законом субъекта Российской Федерации, муниципальным правовым актом представительного органа муниципального образования соответственно. (В редакции федеральных законов от 29.12.2015 № 406-ФЗ, от 27.11.2017 № 347-ФЗ, от 24.06.2025 № 158-ФЗ)</w:t>
      </w:r>
    </w:p>
    <w:p>
      <w:r>
        <w:rPr>
          <w:b/>
        </w:rPr>
        <w:t xml:space="preserve">16. </w:t>
      </w:r>
      <w:r>
        <w:t>Расходы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Бюджетного кодекса Российской Федерации (в редакции настоящего Федерального закона), осуществляются после проверки документов, подтверждающих возникновение денежных обязательств, соответствия требованиям, установленным частью 161 настоящей статьи, и соответствия содержания операции целям предоставления субсидии в соответствии с порядком санкционирования указанных расходов, установленным соответствующим финансовым органом, с учетом положений пункта 7 части 20 настоящей статьи. В случае открытия и ведения территориальными органами Федерального казначейства лицевых счетов для учета операций бюджетных учреждений субъектов Российской Федерации (муниципальных бюджетных учреждений) в соответствии с частью 4 настоящей статьи санкционирование расходов таких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Бюджетного кодекса Российской Федерации, осуществляется в соответствии с порядком, установленным Министерством финансов Российской Федерации. (В редакции федеральных законов от 29.11.2010 № 313-ФЗ, от 28.12.2013 № 418-ФЗ, от 29.12.2015 № 406-ФЗ, от 27.11.2017 № 347-ФЗ, от 24.06.2025 № 158-ФЗ)</w:t>
      </w:r>
    </w:p>
    <w:p>
      <w:r>
        <w:rPr>
          <w:b/>
        </w:rPr>
        <w:t xml:space="preserve">161. </w:t>
      </w:r>
      <w:r>
        <w:t>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 (Дополнение частью - Федеральный закон от 27.11.2017 № 347-ФЗ)</w:t>
      </w:r>
    </w:p>
    <w:p>
      <w:r>
        <w:rPr>
          <w:b/>
        </w:rPr>
        <w:t xml:space="preserve">162. </w:t>
      </w:r>
      <w:r>
        <w:t>Бюджетные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с указанными получателями средств бюджета субъекта Российской Федерации, бюджетными учреждениями в порядке, установленном высшим исполнительным органом субъекта Российской Федерации. (Дополнение частью - Федеральный закон от 13.07.2024 № 177-ФЗ)</w:t>
      </w:r>
    </w:p>
    <w:p>
      <w:r>
        <w:rPr>
          <w:b/>
        </w:rPr>
        <w:t xml:space="preserve">17. </w:t>
      </w:r>
      <w:r>
        <w:t>Не использованные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(в редакции настоящего Федерального закона), используются в очередном финансовом году для достижения целей, ради которых эти учреждения созданы, при достижении бюджетным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бюджетными учреждениями, бюджетными учреждениями субъекта Российской Федерации, муниципальными бюджетными учреждениями в объеме, соответствующем не достигнутым показателям государственного (муниципального) задания указанными учреждениями. (В редакции федеральных законов от 18.07.2011 № 239-ФЗ; от 03.11.2015 № 301-ФЗ)</w:t>
      </w:r>
    </w:p>
    <w:p>
      <w:r>
        <w:rPr>
          <w:b/>
        </w:rPr>
        <w:t xml:space="preserve">18. </w:t>
      </w:r>
      <w:r>
        <w:t>Не использованные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соответствии с абзацем вторым пункта 1 статьи 781 и со статьей 782 Бюджетного кодекса Российской Федерации, подлежат перечислению бюджетными учреждениями в соответствующий бюджет. Указанные остатки средств могут использоваться бюджетными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 (В редакции федеральных законов от 28.12.2013 № 418-ФЗ, от 24.06.2025 № 158-ФЗ)</w:t>
      </w:r>
    </w:p>
    <w:p>
      <w:r>
        <w:rPr>
          <w:b/>
        </w:rPr>
        <w:t xml:space="preserve">19. </w:t>
      </w:r>
      <w:r>
        <w:t>Порядок взыскания неиспользованных остатков средств при отсутствии потребности в направлении их на те же цели устанавливается соответствующим финансовым органом с учетом общих требований, установленных Министерством финансов Российской Федерации</w:t>
      </w:r>
    </w:p>
    <w:p>
      <w:r>
        <w:rPr>
          <w:b/>
        </w:rPr>
        <w:t xml:space="preserve">20. </w:t>
      </w:r>
      <w:r>
        <w:t>Обращение взыскания на средства бюджетных учреждений осуществляется в следующем порядке</w:t>
      </w:r>
    </w:p>
    <w:p>
      <w:r>
        <w:rPr>
          <w:b/>
        </w:rPr>
        <w:t xml:space="preserve">21. </w:t>
      </w:r>
      <w:r>
        <w:t>Установить, что на 2011 год бюджетные ассигнования главным распорядителям бюджетных средств, в ведении которых находятся казенные учреждения, осуществляющие приносящую доходы деятельность, планируются с учетом расходов, осуществляемых указанными учреждениями в 2009 году в соответствии со сметой доходов и расходов от приносящей доходы деятельности</w:t>
      </w:r>
    </w:p>
    <w:p>
      <w:r>
        <w:rPr>
          <w:b/>
        </w:rPr>
        <w:t xml:space="preserve">22. </w:t>
      </w:r>
      <w:r>
        <w:t>Главные распорядители бюджетных средств, в ведении которых находятся казенные учреждения, осуществляющие приносящую доходы деятельность, имеют право распределять бюджетные ассигнования между указанными учреждениями с учетом объемов доходов от приносящей доходы деятельности, осуществляемой этими учреждениями, зачисляемых в соответствующий бюджет бюджетной системы Российской Федерации</w:t>
      </w:r>
    </w:p>
    <w:p>
      <w:r>
        <w:rPr>
          <w:b/>
        </w:rPr>
        <w:t xml:space="preserve">221. </w:t>
      </w:r>
      <w:r>
        <w:t>(Дополнение частью - Федеральный закон от 27.11.2017 № 347-ФЗ) (Утратила силу - Федеральный закон от 21.11.2022 № 448-ФЗ)</w:t>
      </w:r>
    </w:p>
    <w:p>
      <w:r>
        <w:rPr>
          <w:b/>
        </w:rPr>
        <w:t xml:space="preserve">23. </w:t>
      </w:r>
      <w:r>
        <w:t>(Часть утратила силу - Федеральный закон от 21.11.2022 № 448-ФЗ)</w:t>
      </w:r>
    </w:p>
    <w:p>
      <w:r>
        <w:rPr>
          <w:b/>
        </w:rPr>
        <w:t xml:space="preserve">24. </w:t>
      </w:r>
      <w:r>
        <w:t>Территориальные органы Федерального казначейства, финансовые органы субъектов Российской Федерации (муниципальных образований) осуществляют проведение операций со средствами федеральных бюджетных учреждений, бюджетных учреждений субъектов Российской Федерации (муниципальных бюджетных учреждений) в порядке и сроки, установленные частями 6 и 7 настоящей статьи. (В редакции Федерального закона от 24.02.2021 № 20-ФЗ)</w:t>
      </w:r>
    </w:p>
    <w:p>
      <w:r>
        <w:rPr>
          <w:b/>
        </w:rPr>
        <w:t xml:space="preserve">25. </w:t>
      </w:r>
      <w:r>
        <w:t>Наиболее значимые учреждения науки, образования, культуры и здравоохранения, указанные в ведомственной структуре расходов бюджета, осуществляют полномочия главного распорядителя бюджетных средств по предоставлению в установленном порядке данному учреждению как получателю бюджетных средств субсидий из соответствующего бюджета на выполнение установленного ему государственного задания</w:t>
      </w:r>
    </w:p>
    <w:p>
      <w:r>
        <w:rPr>
          <w:b/>
        </w:rPr>
        <w:t xml:space="preserve">26. </w:t>
      </w:r>
      <w:r>
        <w:t>Установить, что с 1 января 2011 года федеральные казенные учреждения, обособленные подразделения федеральных казенных учреждений (их официальные представители), находящиеся за пределами Российской Федерации, вправе использовать остатки средств федерального бюджета и средств, полученных от приносящей доходы деятельности, по состоянию на 1 января текущего финансового года, а также доходы, получаемые ими в текущем финансовом году от приносящей доходы деятельности, в качестве дополнительного источника финансового обеспечения выполнения функций указанных учреждений сверх бюджетных ассигнований, установленных федеральным законом о федеральном бюджете на соответствующий финансовый год. Операции по поступлению и использованию указанных средств отражаются в отчетности об исполнении федерального бюджета</w:t>
      </w:r>
    </w:p>
    <w:p>
      <w:r>
        <w:rPr>
          <w:b/>
        </w:rPr>
        <w:t xml:space="preserve">27. </w:t>
      </w:r>
      <w:r>
        <w:t>Установить, что орган государственной власти (государственный орган), орган местного самоуправления, осуществляющий функции и полномочия учредителя бюджетного учреждения, при заключении трудового договора с руководителем бюджетного учреждения предусматривает в нем</w:t>
      </w:r>
    </w:p>
    <w:p>
      <w:r>
        <w:rPr>
          <w:b/>
        </w:rPr>
        <w:t xml:space="preserve">20. </w:t>
      </w:r>
      <w:r>
        <w:t>обращение взыскания на средства бюджетных учреждений (далее в настоящей части - бюджетное учреждение - должник) осуществляется на основании исполнительных документов (исполнительный лист, судебный приказ) и решения налогового органа о взыскании налога, сбора, страховых взносов, пеней и штрафов (далее - решение налогового органа)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 (В редакции федеральных законов от 04.10.2014 № 283-ФЗ; от 30.11.2016 № 401-ФЗ) 2) к исполнительному документу (за исключением судебного приказа), направляемому для исполнения судом по просьбе взыскателя или самим взыскателем, должно быть приложено заявление взыскателя с указанием реквизитов банковского счета взыскателя, на который должны быть перечислены средства, подлежащие взысканию. Заявление подписывается взыскателем либо его представителем с приложением доверенности или нотариально удостоверенной копии доверенности, удостоверяющей полномочия представителя</w:t>
      </w:r>
    </w:p>
    <w:p>
      <w:r>
        <w:rPr>
          <w:b/>
        </w:rPr>
        <w:t xml:space="preserve">20. </w:t>
      </w:r>
      <w:r>
        <w:t>основанием для возврата взыскателю документов, поступивших на исполнение, является:</w:t>
      </w:r>
    </w:p>
    <w:p>
      <w:r>
        <w:rPr>
          <w:b/>
        </w:rPr>
        <w:t xml:space="preserve">20. </w:t>
      </w:r>
      <w:r>
        <w:t>исполнительный документ, предусматривающий обращение взыскания на средства бюджетного учреждения - должника, направляется судом по просьбе взыскателя или самим взыскателем вместе с документами, указанными в пункте 2 настоящей части, в соответствующий орган, осуществляющий открытие и ведение лицевых счетов должника. (В редакции Федерального закона от 04.10.2014 № 283-ФЗ) Решение налогового органа, предусматривающее обращение взыскания на средства бюджетного учреждения - должника, направляется налоговым органом в орган, осуществляющий открытие и ведение лицевых счетов должника; (Дополнение абзацем - Федеральный закон от 04.10.2014 № 283-ФЗ) 6) орган, осуществляющий открытие и ведение лицевых счетов должника, не позднее пяти рабочих дней после получения исполнительного документа или решения налогового органа направляет бюджетному учреждению - должнику уведомление о поступлении исполнительного документа и о дате его приема к исполнению с приложением заявления взыскателя или уведомление о поступлении решения налогового органа. (В редакции Федерального закона от 04.10.2014 № 283-ФЗ) При наличии оснований, указанных в пунктах 3 и 4 настоящей части, орган, осуществляющий открытие и ведение лицевых счетов должника, возвращает исполнительные документы со всеми поступившими приложениями к ним взыскателю либо в суд без исполнения в течение пяти рабочих дней со дня поступления исполнительного документа (за исключением основания, установленного подпунктом "е" пункта 3 настоящей части) с указанием причины возврата. Если в заявлении взыскателя указаны неверные реквизиты банковского счета взыскателя, орган, осуществляющий открытие и ведение лицевых счетов должника, не позднее рабочего дня за днем поступления соответствующей информации, уведомляет взыскателя о представлении уточненных реквизитов банковского счета взыскателя. 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орган, осуществляющий открытие и ведение лицевых счетов должника, возвращает взыскателю документы, поступившие на исполнение, в соответствии с пунктом 3 настоящей части</w:t>
      </w:r>
    </w:p>
    <w:p>
      <w:r>
        <w:rPr>
          <w:b/>
        </w:rPr>
        <w:t xml:space="preserve">20. </w:t>
      </w:r>
      <w:r>
        <w:t>бюджетное учреждение - должник в течение 30 рабочих дней со дня получения уведомления о поступлении исполнительного документа или уведомления о поступлении решения налогового органа представляет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полного либо частичного исполнения исполнительного документа или решения налогового органа в пределах общего остатка средств, учтенных на его лицевом счете должника. (В редакции федеральных законов от 04.10.2014 № 283-ФЗ, от 24.02.2021 № 20-ФЗ) Бюджетное учреждение - должник самостоятельно определяет, с какого лицевого счета должника (лицевых счетов), открытого (открытых) ему, должно производиться списание средств для исполнения требований, содержащихся в исполнительном документе или решении налогового органа. (В редакции Федерального закона от 04.10.2014 № 283-ФЗ) При отсутствии либо недостаточности денежных средств для исполнения предъявленных исполнительных документов или решения налогового органа бюджетное учреждение - должник обязано предоставить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полного либо частичного исполнения исполнительного документа или решения налогового органа не позднее следующего рабочего дня после дня поступления средств на определенный им лицевой счет должника. (В редакции федеральных законов от 04.10.2014 № 283-ФЗ, от 24.02.2021 № 20-ФЗ) При нарушении бюджетным учреждением - должником сроков исполнения исполнительных документов или решения налогового органа, установленных абзацем первым настоящего пункта, орган, осуществляющий открытие и ведение лицевых счетов должника,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 (В редакции федеральных законов от 07.05.2013 № 104-ФЗ, от 04.10.2014 № 283-ФЗ, от 27.11.2017 № 347-ФЗ, от 26.07.2019 № 237-ФЗ, от 24.02.2021 № 20-ФЗ) Операции по лицевым счетам бюджетного учреждения - должника не приостанавливаются при предъявлении бюджетным учреждением - должником в орган, осуществляющий открытие и ведение лицевых счетов должника, документа, подтверждающего исполнение исполнительного документа или решения налогового органа, документа об отсрочке, о рассрочке или об отложении исполнения судебных актов,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о рассрочке исполнения решения налогового органа; (В редакции федеральных законов от 04.10.2014 № 283-ФЗ; от 27.11.2017 № 347-ФЗ) 8) если выплаты по исполнению исполнительного документа имеют периодический характер, бюджетное учреждение - должник одновременно с платежным документом представляет в орган, осуществляющий открытие и ведение лицевых счетов должника, информацию о дате ежемесячной выплаты по данному исполнительному документу. При нарушении бюджетным учреждением - должником требований, установленных настоящим пунктом, а также срока ежемесячной выплаты по исполнительному документу, указанному в представленной им информации, орган, осуществляющий открытие и ведение лицевых счетов должника, приостанавливает не позднее пятого рабочего дня, следующего за указанным должником днем осуществления ежемесячной выплаты,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бюджетного учреждения - должника и его структурных подразделений; (В редакции федеральных законов от 27.11.2017 № 347-ФЗ, от 26.07.2019 № 237-ФЗ, от 24.02.2021 № 20-ФЗ) 9) при полном исполнении исполнительного документа орган, осуществляющий открытие и ведение лицевых счетов должника, направляет исполнительный документ с отметкой о размере перечисленной суммы в суд, выдавший исполнительный документ. (В редакции Федерального закона от 04.10.2014 № 283-ФЗ) При исполнении в полном объеме решения налогового органа орган, осуществляющий открытие и ведение лицевых счетов должника, уведомляет об этом налоговый орган; (Дополнение абзацем - Федеральный закон от 04.10.2014 № 283-ФЗ) 10) орган Федерального казначейства, финансовый орган субъекта Российской Федерации (муниципального образования) ведет учет и осуществляет хранение исполнительных документов и иных документов, связанных с их исполнением, в порядке, установленном соответственно Федеральным казначейством, финансовым органом субъекта Российской Федерации (муниципального образования)</w:t>
      </w:r>
    </w:p>
    <w:p>
      <w:r>
        <w:rPr>
          <w:b/>
        </w:rPr>
        <w:t xml:space="preserve">20. </w:t>
      </w:r>
      <w:r>
        <w:t>в случае невозможности осуществления взыскания денежных средств с бюджетного учреждения - должника в связи с отсутствием на лицевых счетах должника денежных средств в течение трех месяцев орган, осуществляющий открытие и ведение лицевых счетов должника, информирует об этом взыскателя в течение десяти дней со дня истечения трехмесячного срока. В случае отзыва исполнительного документа взыскатель для обращения взыскания на имущество должника вправе направить исполнительный документ на исполнение в соответствии с законодательством Российской Федерации об исполнительном производстве. При отзыве исполнительного документа орган, осуществляющий открытие и ведение лицевых счетов должника, делает отметку в исполнительном документе о его неисполнении либо частичном исполнении с указанием времени нахождения этого документа в органе, осуществляющем открытие и ведение лицевых счетов должника, и направляет учредителю бюджетного учреждения - должника уведомление по форме, установленной Федеральным казначейством, финансовым органом субъекта Российской Федерации (муниципального образования),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(В редакции Федерального закона от 04.10.2014 № 283-ФЗ) При неисполнении бюджетным учреждением - должником решения налогового органа в течение трех месяцев со дня его поступления в орган, осуществляющий открытие и ведение лицевых счетов, указанный орган в течение 10 рабочих дней информирует об этом налоговый орган; (Дополнение абзацем - Федеральный закон от 04.10.2014 № 283-ФЗ) (Пункт в редакции Федерального закона от 07.05.2013 № 104-ФЗ) 12) в случае, если счета бюджетному учреждению - должнику в соответствии с положениями части 1 настоящей статьи открыты в учреждении Центрального банка Российской Федерации или кредитной организации, исполнение исполнительного документа производится в соответствии с Федеральным законом от 2 октября 2007 года № 229-ФЗ "Об исполнительном производстве"</w:t>
      </w:r>
    </w:p>
    <w:p>
      <w:r>
        <w:rPr>
          <w:b/>
        </w:rPr>
        <w:t xml:space="preserve">20. </w:t>
      </w:r>
      <w:r>
        <w:t>неисполненные исполнительные документы по денежным обязательствам бюджетных учреждений, поступившие на исполнение в орган Федерального казначейства, финансовый орган субъекта Российской Федерации, муниципального образования до дня вступления в силу настоящего Федерального закона (с учетом положений, установленных частями 6, 9, 15 и 16 статьи 33 настоящего Федерального закона), исполняются в соответствии с требованиями настоящей части</w:t>
      </w:r>
    </w:p>
    <w:p>
      <w:r>
        <w:rPr>
          <w:b/>
        </w:rPr>
        <w:t xml:space="preserve">20. </w:t>
      </w:r>
      <w:r>
        <w:t>непредставление какого-либо документа, указанного в пункте 2 настоящей части</w:t>
      </w:r>
    </w:p>
    <w:p>
      <w:r>
        <w:rPr>
          <w:b/>
        </w:rPr>
        <w:t xml:space="preserve">20. </w:t>
      </w:r>
      <w:r>
        <w:t>несоответствие документов, указанных в пункте 2 настоящей части, требованиям, установленным законодательством Российской Федерации</w:t>
      </w:r>
    </w:p>
    <w:p>
      <w:r>
        <w:rPr>
          <w:b/>
        </w:rPr>
        <w:t xml:space="preserve">20. </w:t>
      </w:r>
      <w:r>
        <w:t>отсутствие лицевого счета федерального бюджетного учреждения, бюджетного учреждения субъекта Российской Федерации (муниципального бюджетного учреждения) в органе Федерального казначейства, финансовом органе субъекта Российской Федерации (муниципального образования), в который предъявлен исполнительный документ (далее в настоящей части - соответственно лицевой счет должника, орган, осуществляющий открытие и ведение лицевых счетов должника)</w:t>
      </w:r>
    </w:p>
    <w:p>
      <w:r>
        <w:rPr>
          <w:b/>
        </w:rPr>
        <w:t xml:space="preserve">20. </w:t>
      </w:r>
      <w:r>
        <w:t>отсутствие в исполнительном документе фиксированных денежных сумм, подлежащих взысканию (денежных сумм, по которым не требуется текущий либо последующий расчет при исполнении исполнительного документа)</w:t>
      </w:r>
    </w:p>
    <w:p>
      <w:r>
        <w:rPr>
          <w:b/>
        </w:rPr>
        <w:t xml:space="preserve">20. </w:t>
      </w:r>
      <w:r>
        <w:t>указание в исполнительном документе денежных средств, подлежащих взысканию в иностранной валюте</w:t>
      </w:r>
    </w:p>
    <w:p>
      <w:r>
        <w:rPr>
          <w:b/>
        </w:rPr>
        <w:t xml:space="preserve">20. </w:t>
      </w:r>
      <w:r>
        <w:t>неверное указание в заявлении реквизитов банковского счета взыскателя</w:t>
      </w:r>
    </w:p>
    <w:p>
      <w:r>
        <w:rPr>
          <w:b/>
        </w:rPr>
        <w:t xml:space="preserve">20. </w:t>
      </w:r>
      <w:r>
        <w:t>представление взыскателем заявления об отзыве исполнительного документа; (Дополнение подпунктом - Федеральный закон от 07.05.2013 № 104-ФЗ) 4) основанием для возврата в суд исполнительных документов, поступивших на исполнение, является:</w:t>
      </w:r>
    </w:p>
    <w:p>
      <w:r>
        <w:rPr>
          <w:b/>
        </w:rPr>
        <w:t xml:space="preserve">20. </w:t>
      </w:r>
      <w:r>
        <w:t>представление судом заявления (либо судебного акта) об отзыве исполнительного документа</w:t>
      </w:r>
    </w:p>
    <w:p>
      <w:r>
        <w:rPr>
          <w:b/>
        </w:rPr>
        <w:t xml:space="preserve">20. </w:t>
      </w:r>
      <w:r>
        <w:t>представление должником, либо взыскателем, либо судом документа, отменяющего судебный акт, подлежащий исполнению</w:t>
      </w:r>
    </w:p>
    <w:p>
      <w:r>
        <w:rPr>
          <w:b/>
        </w:rPr>
        <w:t xml:space="preserve">20. </w:t>
      </w:r>
      <w:r>
        <w:t>невозможность осуществить возврат документов, поступивших на исполнение, взыскателю</w:t>
      </w:r>
    </w:p>
    <w:p>
      <w:r>
        <w:rPr>
          <w:b/>
        </w:rPr>
        <w:t xml:space="preserve">27. </w:t>
      </w:r>
      <w:r>
        <w:t>права и обязанности руководителя</w:t>
      </w:r>
    </w:p>
    <w:p>
      <w:r>
        <w:rPr>
          <w:b/>
        </w:rPr>
        <w:t xml:space="preserve">27. </w:t>
      </w:r>
      <w:r>
        <w:t>показатели оценки эффективности и результативности его деятельности</w:t>
      </w:r>
    </w:p>
    <w:p>
      <w:r>
        <w:rPr>
          <w:b/>
        </w:rPr>
        <w:t xml:space="preserve">27. </w:t>
      </w:r>
      <w:r>
        <w:t>условия оплаты труда руководителя</w:t>
      </w:r>
    </w:p>
    <w:p>
      <w:r>
        <w:rPr>
          <w:b/>
        </w:rPr>
        <w:t xml:space="preserve">27. </w:t>
      </w:r>
      <w:r>
        <w:t>срок действия трудового договора, если такой срок установлен учредительными документами бюджетного учреждения</w:t>
      </w:r>
    </w:p>
    <w:p>
      <w:r>
        <w:rPr>
          <w:b/>
        </w:rPr>
        <w:t xml:space="preserve">27. </w:t>
      </w:r>
      <w:r>
        <w:t>условие о расторжении трудового договора по инициативе работодателя в соответствии с Трудовым кодексом Российской Федерации при наличии у бюджетного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w:t>
      </w:r>
    </w:p>
    <w:p>
      <w:r>
        <w:rPr>
          <w:b/>
        </w:rPr>
        <w:t>Статья 31</w:t>
      </w:r>
    </w:p>
    <w:p>
      <w:r>
        <w:rPr>
          <w:b/>
        </w:rPr>
        <w:t xml:space="preserve">1. </w:t>
      </w:r>
      <w:r>
        <w:t>В целях приведения правового положения федеральных учреждений в соответствие с требованиями законодательных актов, измененных настоящим Федеральным законом, статей 30 и 33 настоящего Федерального закона и настоящей статьи</w:t>
      </w:r>
    </w:p>
    <w:p>
      <w:r>
        <w:rPr>
          <w:b/>
        </w:rPr>
        <w:t xml:space="preserve">2. </w:t>
      </w:r>
      <w:r>
        <w:t>В целях приведения правового положения бюджетных и казенных учреждений субъектов Российской Федерации и муниципальных образований в соответствие с требованиями законодательных актов, измененных настоящим Федеральным законом, статей 30 и 33 настоящего Федерального закона и настоящей статьи органам государственной власти субъектов Российской Федерации и органам местного самоуправления</w:t>
      </w:r>
    </w:p>
    <w:p>
      <w:r>
        <w:rPr>
          <w:b/>
        </w:rPr>
        <w:t xml:space="preserve">3. </w:t>
      </w:r>
      <w:r>
        <w:t>Со дня официального опубликования настоящего Федерального закона до 1 октября 2010 года решения о создании федеральных казенных учреждений путем изменения типа федеральных бюджетных учреждений, а также об изменении типа федеральных казенных учреждений в целях создания федеральных бюджетных учреждений принимаются Правительством Российской Федерации</w:t>
      </w:r>
    </w:p>
    <w:p>
      <w:r>
        <w:rPr>
          <w:b/>
        </w:rPr>
        <w:t xml:space="preserve">4. </w:t>
      </w:r>
      <w:r>
        <w:t>Изменение типа бюджетных учреждений в целях создания казенных учреждений, а также изменение типа казенных учреждений в целях создания бюджетных учреждений после 1 октября 2010 года осуществляется в порядке, предусмотренном статьей 171 Федерального закона от 12 января 1996 года № 7-ФЗ "О некоммерческих организациях" (в редакции настоящего Федерального закона)</w:t>
      </w:r>
    </w:p>
    <w:p>
      <w:r>
        <w:rPr>
          <w:b/>
        </w:rPr>
        <w:t xml:space="preserve">5. </w:t>
      </w:r>
      <w:r>
        <w:t>До принятия решения об отнесении имущества к категории особо ценного движимого имущества бюджетное учреждение без согласия учредителя не вправе распоряжаться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p>
    <w:p>
      <w:r>
        <w:rPr>
          <w:b/>
        </w:rPr>
        <w:t xml:space="preserve">6. </w:t>
      </w:r>
      <w:r>
        <w:t>Функции и полномочия учредителя федерального казенного учреждения, созданного в порядке, установленном пунктом 1 части 1 настоящей статьи, реализует федеральный орган государственной власти (государственный орган), ранее осуществлявший функции и полномочия его учредителя</w:t>
      </w:r>
    </w:p>
    <w:p>
      <w:r>
        <w:rPr>
          <w:b/>
        </w:rPr>
        <w:t xml:space="preserve">7. </w:t>
      </w:r>
      <w:r>
        <w:t>В связи с принятием настоящего Федерального закона не требуется переназначение руководителей и иных работников казенных учреждений, созданных в соответствии с законодательными актами, измененными настоящим Федеральным законом, и настоящей статьей, а также существующих бюджетных учреждений</w:t>
      </w:r>
    </w:p>
    <w:p>
      <w:r>
        <w:rPr>
          <w:b/>
        </w:rPr>
        <w:t xml:space="preserve">8. </w:t>
      </w:r>
      <w:r>
        <w:t>Первоначальные нормативы затрат на оказание федеральным бюджетным учреждением, тип которого не изменяется, услуг физическим и (или) юридическим лицам определяются федеральным органом исполнительной власти - главным распорядителем средств федерального бюджета в отношении каждого из подведомственных ему бюджетных учреждений исходя из размера бюджетных ассигнований, определенных на обеспечение деятельности федерального бюджетного учреждения в 2010 году с возможным увеличением нормативов на содержание вновь вводимых в 2011 году объектов социальной сферы</w:t>
      </w:r>
    </w:p>
    <w:p>
      <w:r>
        <w:rPr>
          <w:b/>
        </w:rPr>
        <w:t xml:space="preserve">9. </w:t>
      </w:r>
      <w:r>
        <w:t>Все права и обязанности, вытекающие из гражданско-правовых договоров (включая государственные (муниципальные) контракты), обязательства по которым не исполнены по состоянию на 1 января 2011 года, заключенным бюджетными учреждениями, тип которых не изменяется, соответственно от имени Российской Федерации, субъектов Российской Федерации или муниципальных образований (за исключением государственных (муниципальных) контрактов, по которым эти учреждения продолжают выступать в качестве получателей бюджетных средств в случаях, установленных частью 13 настоящей статьи), переходят с 1 января 2011 года к соответствующим бюджетным учреждениям</w:t>
      </w:r>
    </w:p>
    <w:p>
      <w:r>
        <w:rPr>
          <w:b/>
        </w:rPr>
        <w:t xml:space="preserve">10. </w:t>
      </w:r>
      <w:r>
        <w:t>С даты создания казенного учреждения в порядке, установленном пунктом 1 части 1, частями 2 - 4 настоящей статьи, имущество, закрепленное за соответствующим государственным (муниципальным) учреждением, без принятия дополнительного решения в отношении указанного имущества признается закрепленным за казенным учреждением на праве оперативного управления</w:t>
      </w:r>
    </w:p>
    <w:p>
      <w:r>
        <w:rPr>
          <w:b/>
        </w:rPr>
        <w:t xml:space="preserve">11. </w:t>
      </w:r>
      <w:r>
        <w:t>В бюджетных учреждениях, подведомственных федеральным государственным органам, в которых законом предусмотрена военная и приравненная к ней служба, военнослужащие и иные сотрудники указанных федеральных государственных органов проходят службу без переназначения на тех же условиях, которые были установлены до дня вступления в силу настоящего Федерального закона</w:t>
      </w:r>
    </w:p>
    <w:p>
      <w:r>
        <w:rPr>
          <w:b/>
        </w:rPr>
        <w:t xml:space="preserve">12. </w:t>
      </w:r>
      <w:r>
        <w:t>При создании казенного учреждения в порядке, предусмотренном пунктом 1 части 1, частями 2 - 4 настоящей статьи, учреждение вправе осуществлять предусмотренные его уставом виды деятельности на основании лицензии, свидетельства о государственной аккредитации и иных разрешительных документов, выданных государственному учреждению, тип которого был изменен, до окончания срока действия таких документов. При этом не требуется переоформления документов, подтверждающих наличие лицензий, в соответствии со статьей 11 Федерального закона от 8 августа 2001 года № 128-ФЗ "О лицензировании отдельных видов деятельности" и переоформления иных разрешительных документов</w:t>
      </w:r>
    </w:p>
    <w:p>
      <w:r>
        <w:rPr>
          <w:b/>
        </w:rPr>
        <w:t xml:space="preserve">13. </w:t>
      </w:r>
      <w:r>
        <w:t>Установить, что до 1 января 2012 года в случаях, предусмотренных нормативными актами Правительства Российской Федерации,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положения, установленные Бюджетным кодексом Российской Федерации применительно к получателю бюджетных средств, распространяются на правоотношения, возникающие при осуществлении мероприятий, предусмотренных указанными нормативными и правовыми актами, соответственно федеральными бюджетными учреждениями, бюджетными учреждениями субъектов Российской Федерации, муниципальными бюджетными учреждениями</w:t>
      </w:r>
    </w:p>
    <w:p>
      <w:r>
        <w:rPr>
          <w:b/>
        </w:rPr>
        <w:t xml:space="preserve">14. </w:t>
      </w:r>
      <w:r>
        <w:t>Установить, что автономные учреждения, созданные (в том числе путем изменения типа)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не предусмотренных частью 1 статьи 2 Федерального закона от 3 ноября 2006 года № 174-ФЗ "Об автономных учреждениях" (в редакции настоящего Федерального закона) и другими федеральными законами для автономных учреждений, в отношении которых до 1 января 2012 года не принято решение о реорганизации, ликвидации или об изменении их типа, являются бюджетными учреждениями с 1 января 2012 года на основании настоящей статьи без принятия дополнительных решений об изменении их типа, если иное не предусмотрено федеральными законами. Полномочия наблюдательных советов таких учреждений прекращаются с 1 января 2012 года. (В редакции Федерального закона от 18.07.2011 № 239-ФЗ)</w:t>
      </w:r>
    </w:p>
    <w:p>
      <w:r>
        <w:rPr>
          <w:b/>
        </w:rPr>
        <w:t xml:space="preserve">141. </w:t>
      </w:r>
      <w:r>
        <w:t>Органам государственной власти (государственным органам), органам местного самоуправления, осуществляющим функции и полномочия учредителей учреждений, указанных в части 14 настоящей статьи, до 1 февраля 2012 года обеспечить внесение в их уставы изменений, вытекающих из части 14 настоящей статьи, и открытие в установленном порядке лицевых счетов указанным учреждениям в территориальных органах Федерального казначейства, финансовых органах субъектов Российской Федерации (муниципальных образований). (Дополнение частью - Федеральный закон от 18.07.2011 № 239-ФЗ)</w:t>
      </w:r>
    </w:p>
    <w:p>
      <w:r>
        <w:rPr>
          <w:b/>
        </w:rPr>
        <w:t xml:space="preserve">15. </w:t>
      </w:r>
      <w:r>
        <w:t>(Часть утратила силу - Федеральный закон от 18.07.2011 № 239-ФЗ)</w:t>
      </w:r>
    </w:p>
    <w:p>
      <w:r>
        <w:rPr>
          <w:b/>
        </w:rPr>
        <w:t xml:space="preserve">16. </w:t>
      </w:r>
      <w:r>
        <w:t>До 1 апреля 2011 года органы исполнительной власти субъекта Российской Федерации, органы местного самоуправления, уполномоченные на ведение соответственно реестров государственных контрактов, заключенных от имени субъекта Российской Федерации, муниципальных контрактов, заключенных от имени муниципального образования, обязаны передать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сведения о действующих по состоянию на 1 января 2011 года контрактах, заключенных соответственно от имени субъекта Российской Федерации и от имени муниципального образования</w:t>
      </w:r>
    </w:p>
    <w:p>
      <w:r>
        <w:rPr>
          <w:b/>
        </w:rPr>
        <w:t xml:space="preserve">17. </w:t>
      </w:r>
      <w:r>
        <w:t>До приведения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регулирующих отношения, связанные с размещением заказов на поставки товаров, выполнение работ, оказание услуг для государственных или муниципальных нужд, в соответствие с законодательными актами, измененными настоящим Федеральным законом, статьями 30 и 33 настоящего Федерального закона и настоящей статьей, указанные нормативные правовые акты применяются к бюджетным учреждениям с учетом положений законодательных актов, измененных настоящим Федеральным законом, статей 30 и 33 настоящего Федерального закона и настоящей статьи</w:t>
      </w:r>
    </w:p>
    <w:p>
      <w:r>
        <w:rPr>
          <w:b/>
        </w:rPr>
        <w:t xml:space="preserve">18. </w:t>
      </w:r>
      <w:r>
        <w:t>В 2011 и 2012 годах финансовое обеспечение за счет бюджетных ассигнований федерального бюджета медицинской помощи, предусмотренной базовой программой обязательного медицинского страхования, в федеральных бюджетных учреждениях осуществляется в виде субсидий, предусмотренных абзацем вторым пункта 1 статьи 781 Бюджетного кодекса Российской Федерации. (Дополнение частью - Федеральный закон от 29.11.2010 № 313-ФЗ)</w:t>
      </w:r>
    </w:p>
    <w:p>
      <w:r>
        <w:rPr>
          <w:b/>
        </w:rPr>
        <w:t xml:space="preserve">19. </w:t>
      </w:r>
      <w:r>
        <w:t>Государственные учреждения субъектов Российской Федерации и муниципальные учреждения, участвующие в реализации территориальных программ обязательного медицинского страхования, не могут быть созданы в виде казенных учреждений. (Дополнение частью - Федеральный закон от 29.11.2010 № 313-ФЗ)</w:t>
      </w:r>
    </w:p>
    <w:p>
      <w:r>
        <w:rPr>
          <w:b/>
        </w:rPr>
        <w:t xml:space="preserve">1. </w:t>
      </w:r>
      <w:r>
        <w:t>создать в соответствии с настоящим Федеральным законом федеральные казенные учреждения, изменив тип следующих федеральных государственных учреждений, действующих на день официального опубликования настоящего Федерального закона:</w:t>
      </w:r>
    </w:p>
    <w:p>
      <w:r>
        <w:rPr>
          <w:b/>
        </w:rPr>
        <w:t xml:space="preserve">1. </w:t>
      </w:r>
      <w:r>
        <w:t>федеральным органам исполнительной власти не позднее 1 ноября 2010 года представить в Федеральное казначейство утвержденные перечни подведомственных им бюджетных и казенных учреждений</w:t>
      </w:r>
    </w:p>
    <w:p>
      <w:r>
        <w:rPr>
          <w:b/>
        </w:rPr>
        <w:t xml:space="preserve">1. </w:t>
      </w:r>
      <w:r>
        <w:t>федеральным государственным органам, осуществляющим функции и полномочия учредителей бюджетных учреждений:</w:t>
      </w:r>
    </w:p>
    <w:p>
      <w:r>
        <w:rPr>
          <w:b/>
        </w:rPr>
        <w:t xml:space="preserve">1. </w:t>
      </w:r>
      <w:r>
        <w:t>управления объединений, управления соединений и воинские части Вооруженных Сил Российской Федерации, военные комиссариаты, органы управления внутренними войсками, органы управления войсками гражданской обороны, соединения и воинские части внутренних войск, а также других войск и воинских формирований</w:t>
      </w:r>
    </w:p>
    <w:p>
      <w:r>
        <w:rPr>
          <w:b/>
        </w:rPr>
        <w:t xml:space="preserve">1. </w:t>
      </w:r>
      <w:r>
        <w:t>учреждения, исполняющие наказания, следственные изоляторы уголовно-исполнительной системы, учреждения, специально созданные для обеспечения деятельности уголовно-исполнительной системы, выполняющие специальные функции и функции управления</w:t>
      </w:r>
    </w:p>
    <w:p>
      <w:r>
        <w:rPr>
          <w:b/>
        </w:rPr>
        <w:t xml:space="preserve">1. </w:t>
      </w:r>
      <w:r>
        <w:t>специализированные учреждения для несовершеннолетних, нуждающихся в социальной реабилитации</w:t>
      </w:r>
    </w:p>
    <w:p>
      <w:r>
        <w:rPr>
          <w:b/>
        </w:rPr>
        <w:t xml:space="preserve">1. </w:t>
      </w:r>
      <w:r>
        <w:t>учреждения Министерства внутренних дел Российской Федерации, Главного управления специальных программ Президента Российской Федерации, Федеральной миграционной службы, Федеральной таможенной службы, Федеральной службы безопасности Российской Федерации, Службы внешней разведки Российской Федерации, Федеральной службы охраны Российской Федерации, специальные, воинские, территориальные, объектовые подразделения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аварийно-спасательные формирования федеральных органов исполнительной власти</w:t>
      </w:r>
    </w:p>
    <w:p>
      <w:r>
        <w:rPr>
          <w:b/>
        </w:rPr>
        <w:t xml:space="preserve">1. </w:t>
      </w:r>
      <w:r>
        <w:t>психиатрические больницы (стационары) специализированного типа с интенсивным наблюдением, лепрозории и противочумные учреждения</w:t>
      </w:r>
    </w:p>
    <w:p>
      <w:r>
        <w:rPr>
          <w:b/>
        </w:rPr>
        <w:t xml:space="preserve">1. </w:t>
      </w:r>
      <w:r>
        <w:t>утвердить до 1 января 2011 года в целях расчета субсидий подведомственным бюджетным учреждениям по представлению соответствующих бюджетных учреждений перечни недвижимого имущества, закрепленного за ними учредителем или приобретенного бюджетными учреждениями за счет средств, выделенных им учредителем на приобретение такого имущества</w:t>
      </w:r>
    </w:p>
    <w:p>
      <w:r>
        <w:rPr>
          <w:b/>
        </w:rPr>
        <w:t xml:space="preserve">1. </w:t>
      </w:r>
      <w:r>
        <w:t>обеспечить до 1 марта 2011 года принятие решений об отнесении движимого имущества федеральных бюджетных учреждений к особо ценному движимому имуществу</w:t>
      </w:r>
    </w:p>
    <w:p>
      <w:r>
        <w:rPr>
          <w:b/>
        </w:rPr>
        <w:t xml:space="preserve">1. </w:t>
      </w:r>
      <w:r>
        <w:t>обеспечить до 1 июня 2011 года внесение изменений в уставы федеральных бюджетных и казенных учреждений</w:t>
      </w:r>
    </w:p>
    <w:p>
      <w:r>
        <w:rPr>
          <w:b/>
        </w:rPr>
        <w:t xml:space="preserve">2. </w:t>
      </w:r>
      <w:r>
        <w:t>принять до 1 декабря 2010 года нормативные правовые акты, в силу которых создаются казенные учреждения путем изменения типа бюджетных учреждений, действующих на дату принятия указанных нормативных правовых актов. Такие нормативные правовые акты должны содержать перечень казенных учреждений</w:t>
      </w:r>
    </w:p>
    <w:p>
      <w:r>
        <w:rPr>
          <w:b/>
        </w:rPr>
        <w:t xml:space="preserve">2. </w:t>
      </w:r>
      <w:r>
        <w:t>утвердить до 1 января 2011 года в целях расчета субсидий подведомственным бюджетным учреждениям перечни недвижимого имущества, закрепленного за ними учредителем или приобретенного бюджетными учреждениями за счет средств, выделенных им учредителем на приобретение такого имущества</w:t>
      </w:r>
    </w:p>
    <w:p>
      <w:r>
        <w:rPr>
          <w:b/>
        </w:rPr>
        <w:t xml:space="preserve">2. </w:t>
      </w:r>
      <w:r>
        <w:t>обеспечить до 1 марта 2011 года принятие решений об отнесении движимого имущества подведомственных бюджетных учреждений к особо ценному движимому имуществу</w:t>
      </w:r>
    </w:p>
    <w:p>
      <w:r>
        <w:rPr>
          <w:b/>
        </w:rPr>
        <w:t xml:space="preserve">2. </w:t>
      </w:r>
      <w:r>
        <w:t>обеспечить до 1 декабря 2011 года внесение изменений в уставы подведомственных бюджетных и казенных учреждений</w:t>
      </w:r>
    </w:p>
    <w:p>
      <w:r>
        <w:rPr>
          <w:b/>
        </w:rPr>
        <w:t>Статья 32</w:t>
      </w:r>
    </w:p>
    <w:p>
      <w:r>
        <w:t>Признать утратившими силу</w:t>
      </w:r>
    </w:p>
    <w:p>
      <w:r>
        <w:t>абзац третий пункта 1 статьи 1 Федерального закона от 19 июля 1998 года № 111-ФЗ "О внесении изменений и дополнений в Федеральный закон "О науке и государственной научно-технической политике" (Собрание законодательства Российской Федерации, 1998, № 30, ст. 3607)</w:t>
      </w:r>
    </w:p>
    <w:p>
      <w:r>
        <w:t>пункт 4 статьи 2 Федерального закона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
        <w:t>пункт 28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абзац четвертый пункта 25 статьи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15 статьи 1 Федерального закона от 29 декабря 2004 года № 204-ФЗ "О внесении изменений в часть вторую Налогового кодекса Российской Федерации" (Собрание законодательства Российской Федерации, 2005, № 1, ст. 30)</w:t>
      </w:r>
    </w:p>
    <w:p>
      <w:r>
        <w:t>пункт 45 статьи 1 Федерального закона от 6 июня 2005 года №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 (Собрание законодательства Российской Федерации, 2005, № 24, ст. 2312)</w:t>
      </w:r>
    </w:p>
    <w:p>
      <w:r>
        <w:t>абзацы тридцать третий, тридцать четвертый, пятьдесят девятый, шестидесятый, восемьдесят второй и восемьдесят третий пункта 10 статьи 1 Федерального закона от 27 декабря 2005 года №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 1, ст. 8)</w:t>
      </w:r>
    </w:p>
    <w:p>
      <w:r>
        <w:t>абзац третий подпункта "а" пункта 16 статьи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абзац третий подпункта "а" пункта 12 статьи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пункт 3 статьи 32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абзац пятый подпункта "в" пункта 8 статьи 1 и подпункт "б" пункта 2 статьи 2 Федерального закона от 2 ноября 2007 года № 247-ФЗ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45, ст. 5424)</w:t>
      </w:r>
    </w:p>
    <w:p>
      <w:r>
        <w:t>пункт 5 статьи 1 Федерального закона от 29 ноября 2007 года № 284-ФЗ "О внесении изменений в часть вторую Налогового кодекса Российской Федерации" (Собрание законодательства Российской Федерации, 2007, № 49, ст. 6045)</w:t>
      </w:r>
    </w:p>
    <w:p>
      <w:r>
        <w:t>абзац третий подпункта "а" пункта 9 статьи 1 Федерального закона от 30 декабря 2008 года № 310-ФЗ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2009, № 1, ст. 18)</w:t>
      </w:r>
    </w:p>
    <w:p>
      <w:r>
        <w:t>пункт 1 статьи 1 и подпункт "в" пункта 2 статьи 3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w:t>
      </w:r>
    </w:p>
    <w:p>
      <w:r>
        <w:rPr>
          <w:b/>
        </w:rPr>
        <w:t>Статья 33</w:t>
      </w:r>
    </w:p>
    <w:p>
      <w:r>
        <w:rPr>
          <w:b/>
        </w:rPr>
        <w:t xml:space="preserve">1. </w:t>
      </w:r>
      <w:r>
        <w:t>Настоящий Федеральный закон вступает в силу с 1 января 2011 года, за исключением положений, для которых настоящей статьей установлены иные сроки вступления их в силу</w:t>
      </w:r>
    </w:p>
    <w:p>
      <w:r>
        <w:rPr>
          <w:b/>
        </w:rPr>
        <w:t xml:space="preserve">2. </w:t>
      </w:r>
      <w:r>
        <w:t>Подпункт "д" пункта 2 статьи 24, статьи 25 и 29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10 статьи 6 настоящего Федерального закона вступает в силу с 1 октября 2010 года</w:t>
      </w:r>
    </w:p>
    <w:p>
      <w:r>
        <w:rPr>
          <w:b/>
        </w:rPr>
        <w:t xml:space="preserve">4. </w:t>
      </w:r>
      <w:r>
        <w:t>Статья 16 настоящего Федерального закона вступает в силу с 1 января 2011 года, но не ранее 1-го числа очередного налогового периода по соответствующим налогам</w:t>
      </w:r>
    </w:p>
    <w:p>
      <w:r>
        <w:rPr>
          <w:b/>
        </w:rPr>
        <w:t xml:space="preserve">5. </w:t>
      </w:r>
      <w:r>
        <w:t>Подпункт "а" пункта 19 статьи 6 настоящего Федерального закона вступает в силу с 1 января 2012 года</w:t>
      </w:r>
    </w:p>
    <w:p>
      <w:r>
        <w:rPr>
          <w:b/>
        </w:rPr>
        <w:t xml:space="preserve">6. </w:t>
      </w:r>
      <w:r>
        <w:t>Положения абзацев первого и второго пункта 6 статьи 92 Федерального закона от 12 января 1996 года № 7-ФЗ "О некоммерческих организациях" (в редакции настоящего Федерального закона), абзаца третьего статьи 691 (в части бюджетных учреждений) Бюджетного кодекса Российской Федерации (в редакции настоящего Федерального закона) со дня вступления в силу настоящего Федерального закона и до 1 января 2012 года применяются к правоотношениям с участием</w:t>
      </w:r>
    </w:p>
    <w:p>
      <w:r>
        <w:rPr>
          <w:b/>
        </w:rPr>
        <w:t xml:space="preserve">7. </w:t>
      </w:r>
      <w:r>
        <w:t>Положения абзаца второго пункта 4 статьи 298 части первой Гражданского кодекса Российской Федерации (в редакции настоящего Федерального закона), абзаца четвертого пункта 3 и пункта 5 статьи 41, абзаца второго пункта 1 статьи 51 Бюджетного кодекса Российской Федерации (в редакции настоящего Федерального закона) (в части зачисления в федеральный бюджет доходов от оказания федеральными казенными учреждениями платных услуг и осуществления иной приносящей доход деятельности) применяются с 1 января 2012 года</w:t>
      </w:r>
    </w:p>
    <w:p>
      <w:r>
        <w:rPr>
          <w:b/>
        </w:rPr>
        <w:t xml:space="preserve">8. </w:t>
      </w:r>
      <w:r>
        <w:t>Положения абзаца второго пункта 4 статьи 298 части первой Гражданского кодекса Российской Федерации (в редакции настоящего Федерального закона), абзаца четвертого пункта 3 и пункта 5 статьи 41, абзаца четвертого части 1 статьи 57 и абзаца четвертого части 1 статьи 62 Бюджетного кодекса Российской Федерации (в редакции настоящего Федерального закона) (в части зачисления в бюджет субъекта Российской Федерации или местный бюджет доходов от оказания платных услуг и осуществления иной приносящей доход деятельности соответственно казенными учреждениями субъекта Российской Федерации или муниципальными казенными учреждениями) со дня вступления в силу настоящего Федерального закона и до 1 января 2012 года применяются к правоотношениям, возникающим в соответствии с законом субъекта Российской Федерации или нормативным правовым актом уполномоченного органа местного самоуправления, указанными в части 16 настоящей статьи</w:t>
      </w:r>
    </w:p>
    <w:p>
      <w:r>
        <w:rPr>
          <w:b/>
        </w:rPr>
        <w:t xml:space="preserve">9. </w:t>
      </w:r>
      <w:r>
        <w:t>Положения статьи 30 настоящего Федерального закона в части, касающейся открытия и ведения лицевых счетов бюджетным учреждениям государственных внебюджетных фондов территориальными органами Федерального казначейства, финансовыми органами субъектов Российской Федерации, применяются с 1 января 2014 года</w:t>
      </w:r>
    </w:p>
    <w:p>
      <w:r>
        <w:rPr>
          <w:b/>
        </w:rPr>
        <w:t xml:space="preserve">10. </w:t>
      </w:r>
      <w:r>
        <w:t>Установить, что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регулирующие отношения в сфере создания, деятельности, реорганизации и ликвидации государственных (муниципальных) учреждений, устанавливающие права и обязанности их учредителей, основы управления такими учреждениями, применяются к казенным учреждениям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
        <w:rPr>
          <w:b/>
        </w:rPr>
        <w:t xml:space="preserve">11. </w:t>
      </w:r>
      <w:r>
        <w:t>Установить, что положения, предусмотренные абзацем пятым пункта 3 статьи 14 Федерального закона от 12 января 1996 года № 7-ФЗ "О некоммерческих организациях" (в редакции настоящего Федерального закона),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w:t>
      </w:r>
    </w:p>
    <w:p>
      <w:r>
        <w:rPr>
          <w:b/>
        </w:rPr>
        <w:t xml:space="preserve">12. </w:t>
      </w:r>
      <w:r>
        <w:t>Положения абзаца шестого пункта 2 статьи 120 Гражданского кодекса Российской Федерации (в редакции настоящего Федерального закона) в части исключения субсидиарной ответственности собственника имущества бюджетного учреждения по обязательствам такого учреждения не применяются к правоотношениям, возникшим до 1 января 2011 года</w:t>
      </w:r>
    </w:p>
    <w:p>
      <w:r>
        <w:rPr>
          <w:b/>
        </w:rPr>
        <w:t xml:space="preserve">13. </w:t>
      </w:r>
      <w:r>
        <w:t>С 1 января 2011 года до 1 июля 2012 года устанавливается переходный период</w:t>
      </w:r>
    </w:p>
    <w:p>
      <w:r>
        <w:rPr>
          <w:b/>
        </w:rPr>
        <w:t xml:space="preserve">14. </w:t>
      </w:r>
      <w:r>
        <w:t>Со дня официального опубликования настоящего Федерального закона Правительству Российской Федерации, федеральным органам государственной власти (государственным органам), органам государственной власти субъектов Российской Федерации, органам местного самоуправления подготовить и принять соответствующие нормативные правовые акты, предусмотренные статьей 92, пунктом 2 статьи 13, пунктами 11 и 4 статьи 14, пунктом 21 статьи 16, пунктом 2 статьи 171, пунктом 5 статьи 18, пунктом 1 статьи 191 и пунктами 33, 35 и 51 статьи 32 Федерального закона от 12 января 1996 года № 7-ФЗ "О некоммерческих организациях" (в редакции настоящего Федерального закона), пунктом 5 статьи 79, абзацем девятнадцатым статьи 165, пунктом 10 статьи 241 Бюджетного кодекса Российской Федерации (в редакции настоящего Федерального закона), частями 32, 33 и 34 статьи 2, частями 3, 31 и 32 статьи 3 Федерального закона от 3 ноября 2006 года № 174-ФЗ "Об автономных учреждениях" (в редакции настоящего Федерального закона), частями 2 - 4, 7, 16, 19, 20, 23 и 27 статьи 30, частями 1 - 3 и 15 статьи 31 настоящего Федерального закона и настоящей статьей</w:t>
      </w:r>
    </w:p>
    <w:p>
      <w:r>
        <w:rPr>
          <w:b/>
        </w:rPr>
        <w:t xml:space="preserve">15. </w:t>
      </w:r>
      <w:r>
        <w:t>В переходный период федеральным органом исполнительной власти - главным распорядителем средств федерального бюджета может быть принято решение о предоставлении бюджетному учреждению, находящемуся в ведении этого органа или в ведении федерального органа исполнительной власти, подведомственного этому органу, субсидий из федерального бюджета в соответствии с пунктом 1 статьи 781 Бюджетного кодекса Российской Федерации (в редакции настоящего Федерального закона) с предоставлением в установленном порядке в течение 10 рабочих дней со дня принятия указанного решения в территориальный орган Федерального казначейства изменений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w:t>
      </w:r>
    </w:p>
    <w:p>
      <w:r>
        <w:rPr>
          <w:b/>
        </w:rPr>
        <w:t xml:space="preserve">16. </w:t>
      </w:r>
      <w:r>
        <w:t>В переходный период законом субъекта Российской Федерации, нормативным правовым актом уполномоченного органа местного самоуправления устанавливается</w:t>
      </w:r>
    </w:p>
    <w:p>
      <w:r>
        <w:rPr>
          <w:b/>
        </w:rPr>
        <w:t xml:space="preserve">17. </w:t>
      </w:r>
      <w:r>
        <w:t>На переходный период указанными в настоящей части законами субъектов Российской Федерации, нормативными правовыми актами уполномоченного органа местного самоуправления могут устанавливаться особенности исполнения бюджета субъекта Российской Федерации, местного бюджета в части доведения лимитов бюджетных обязательств соответственно бюджетным учреждениям субъекта Российской Федерации, являющимся получателями бюджетных средств, или муниципальным бюджетным учреждениям, являющимся получателями бюджетных средств</w:t>
      </w:r>
    </w:p>
    <w:p>
      <w:r>
        <w:rPr>
          <w:b/>
        </w:rPr>
        <w:t xml:space="preserve">18. </w:t>
      </w:r>
      <w:r>
        <w:t>В переходный период, установленный настоящим Федеральным законом, иные федеральные законы, нормативные правовые акты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регулирующие бюджетные правоотношения и отношения, связанные с размещением заказов на поставки товаров, выполнение работ, оказание услуг для государственных или муниципальных нужд, применяются к казенным учреждениям в части, не противоречащей настоящему Федеральному закону</w:t>
      </w:r>
    </w:p>
    <w:p>
      <w:r>
        <w:rPr>
          <w:b/>
        </w:rPr>
        <w:t xml:space="preserve">19. </w:t>
      </w:r>
      <w:r>
        <w:t>В переходный период</w:t>
      </w:r>
    </w:p>
    <w:p>
      <w:r>
        <w:rPr>
          <w:b/>
        </w:rPr>
        <w:t xml:space="preserve">20. </w:t>
      </w:r>
      <w:r>
        <w:t>Коды указанных в пункте 8 части 19 настоящей статьи группы и подгрупп доходов бюджетов, а также перечень входящих в них статей и подстатей доходов бюджетов утверждаются Министерством финансов Российской Федерации</w:t>
      </w:r>
    </w:p>
    <w:p>
      <w:r>
        <w:rPr>
          <w:b/>
        </w:rPr>
        <w:t xml:space="preserve">6. </w:t>
      </w:r>
      <w:r>
        <w:t>федеральных бюджетных учреждений, финансовое обеспечение выполнения государственного (муниципального) задания которых в соответствии с указанным в части 15 настоящей статьи решением федерального органа исполнительной власти - главного распорядителя средств федерального бюджета осуществляется путем предоставления им субсидий из федерального бюджета в соответствии с пунктом 1 статьи 781 Бюджетного кодекса Российской Федерации (в редакции настоящего Федерального закона)</w:t>
      </w:r>
    </w:p>
    <w:p>
      <w:r>
        <w:rPr>
          <w:b/>
        </w:rPr>
        <w:t xml:space="preserve">6. </w:t>
      </w:r>
      <w:r>
        <w:t>бюджетных учреждений субъекта Российской Федерации (муниципальных бюджетных учреждений), финансовое обеспечение выполнения государственного (муниципального) задания которых в соответствии с законом субъекта Российской Федерации (нормативным правовым актом уполномоченного органа местного самоуправления), указанным в части 16 настоящей статьи, осуществляется путем предоставления им субсидий из бюджета субъекта Российской Федерации (местного бюджета) в соответствии с пунктом 1 статьи 781 Бюджетного кодекса Российской Федерации (в редакции настоящего Федерального закона)</w:t>
      </w:r>
    </w:p>
    <w:p>
      <w:r>
        <w:rPr>
          <w:b/>
        </w:rPr>
        <w:t xml:space="preserve">16. </w:t>
      </w:r>
      <w:r>
        <w:t>форма финансового обеспечения деятельности бюджетных учреждений субъекта Российской Федерации, муниципальных бюджетных учреждений в переходный период (путем предоставления субсидий в соответствии с пунктом 1 статьи 781 Бюджетного кодекса Российской Федерации (в редакции настоящего Федерального закона) или на основании бюджетной сметы с учетом особенностей, установленных пунктом 3 настоящей части или частью 19 настоящей статьи)</w:t>
      </w:r>
    </w:p>
    <w:p>
      <w:r>
        <w:rPr>
          <w:b/>
        </w:rPr>
        <w:t xml:space="preserve">16. </w:t>
      </w:r>
      <w:r>
        <w:t>дата (не позднее 1 января 2012 года), начиная с которой осуществляется зачисление в бюджет субъекта Российской Федерации или местный бюджет доходов, полученных соответственно казенными учреждениями субъекта Российской Федерации или муниципальными казенными учреждениями от платных услуг и иной приносящей доход деятельности, и после которой порядок использования таких доходов, установленный в соответствии с пунктом 3 настоящей части, к указанным казенным учреждениям не применяется</w:t>
      </w:r>
    </w:p>
    <w:p>
      <w:r>
        <w:rPr>
          <w:b/>
        </w:rPr>
        <w:t xml:space="preserve">16. </w:t>
      </w:r>
      <w:r>
        <w:t>порядок и направления использования бюджетными учреждениями субъектов Российской Федерации, являющимися получателями бюджетных средств, и казенными учреждениями субъектов Российской Федерации (муниципальными бюджетными учреждениями, являющимися получателями бюджетных средств, и муниципальными казенными учреждениями) доходов от сдачи в аренду имущества, находящегося в государственной собственности субъекта Российской Федерации (муниципальной собственности) и переданного в оперативное управление указанным учреждениям, и (или) полученных ими средств от оказания платных услуг, безвозмездных поступлений от физических и юридических лиц, в том числе добровольных пожертвований, средств от иной приносящей доходы деятельности</w:t>
      </w:r>
    </w:p>
    <w:p>
      <w:r>
        <w:rPr>
          <w:b/>
        </w:rPr>
        <w:t xml:space="preserve">16. </w:t>
      </w:r>
      <w:r>
        <w:t>принятие указанных в настоящей части законов субъектов Российской Федерации, нормативных правовых актов уполномоченного органа местного самоуправления осуществляется до 1 декабря 2010 года</w:t>
      </w:r>
    </w:p>
    <w:p>
      <w:r>
        <w:rPr>
          <w:b/>
        </w:rPr>
        <w:t xml:space="preserve">19. </w:t>
      </w:r>
      <w:r>
        <w:t>бюджетные учреждения являются получателями бюджетных средств (за исключением бюджетных учреждений, которым в соответствии с указанными в части 15 настоящей статьи решениями федеральных органов исполнительной власти или указанными в части 16 настоящей статьи законами субъектов Российской Федерации (нормативным правовым актом уполномоченного органа местного самоуправления) предоставляются из соответствующего бюджета бюджетной системы Российской Федерации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и на иные цели)</w:t>
      </w:r>
    </w:p>
    <w:p>
      <w:r>
        <w:rPr>
          <w:b/>
        </w:rPr>
        <w:t xml:space="preserve">19. </w:t>
      </w:r>
      <w:r>
        <w:t>доведение лимитов бюджетных обязательств до федеральных бюджетных учреждений, являющихся получателями бюджетных средств в соответствии с пунктом 1 настоящей части, осуществляется в порядке, установленном Министерством финансов Российской Федерации для получателей средств федерального бюджета, с указанием кода классификации операций сектора государственного управления в разрезе групп и статей, а по группе "Поступление нефинансовых активов" - с указанием кода группы классификации операций сектора государственного управления</w:t>
      </w:r>
    </w:p>
    <w:p>
      <w:r>
        <w:rPr>
          <w:b/>
        </w:rPr>
        <w:t xml:space="preserve">19. </w:t>
      </w:r>
      <w:r>
        <w:t>на суммы поступивших в федеральный бюджет доходов от сдачи в аренду имущества, находящегося в федеральной собственности и переданного в оперативное управление федеральным казенным или являющимся получателями бюджетных средств бюджетным учреждениям культуры и искусства, здравоохранения, науки, образования, а также архивным учреждениям, на лицевых счетах указанных учреждений, открытых в органах Федерального казначейства, отражается источник дополнительного финансового обеспечения содержания и развития их материально-технической базы, включая расходы на уплату налогов с доходов от аренды, сверх бюджетных ассигнований, предусмотренных ведомственной структурой расходов федерального бюджета</w:t>
      </w:r>
    </w:p>
    <w:p>
      <w:r>
        <w:rPr>
          <w:b/>
        </w:rPr>
        <w:t xml:space="preserve">19. </w:t>
      </w:r>
      <w:r>
        <w:t>федеральное бюджетное учреждение, являющееся получателем бюджетных средств, или федеральное казенное учреждение вправе использовать на обеспечение своей деятельности полученные им средства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и средства от иной приносящей доходы деятельности на основании документа (генерального разрешения) главного распорядителя (распорядителя) бюджетных средств, в котором указываются источники образования и направления использования указанных средств и устанавливающие их нормативные правовые акты Российской Федерации, положения устава (учредительного документа) указанного учреждения, а также гражданско-правовые договоры, предусматривающие получение средств с целью возмещения расходов по содержанию имущества. Федеральное бюджетное учреждение, являющееся получателем бюджетных средств, или федеральное казенное учреждение с учетом положений настоящего пункта осуществляет операции с указанными средствами в установленном Министерством финансов Российской Федерации порядке в соответствии со сметой доходов и расходов по приносящей доходы деятельности, подлежащей представлению в орган, осуществляющий открытие и ведение лицевого счета указанного учреждения для учета операций с указанными средствами</w:t>
      </w:r>
    </w:p>
    <w:p>
      <w:r>
        <w:rPr>
          <w:b/>
        </w:rPr>
        <w:t xml:space="preserve">19. </w:t>
      </w:r>
      <w:r>
        <w:t>заключение и оплата федеральным бюджетным учреждением, являющимся получателем бюджетных средств, или федеральным казенным учреждением договоров, подлежащих исполнению за счет средств, указанных в пункте 4 настоящей части, производятся в соответствии со сметами доходов и расходов по приносящей доходы деятельности</w:t>
      </w:r>
    </w:p>
    <w:p>
      <w:r>
        <w:rPr>
          <w:b/>
        </w:rPr>
        <w:t xml:space="preserve">19. </w:t>
      </w:r>
      <w:r>
        <w:t>бюджетное учреждение, являющееся получателем бюджетных средств, или казенное учреждение обеспечивает исполнение своих денежных обязательств, указанных в исполнительном документе, в порядке, установленном главой 241 Бюджетного кодекса Российской Федерации</w:t>
      </w:r>
    </w:p>
    <w:p>
      <w:r>
        <w:rPr>
          <w:b/>
        </w:rPr>
        <w:t xml:space="preserve">19. </w:t>
      </w:r>
      <w:r>
        <w:t>финансовый орган субъекта Российской Федерации, муниципального образования вправе принимать решение об осуществлении операций со средствами, указанными в пункте 3 части 16 настоящей статьи (в части доходов от оказания платных услуг, безвозмездных поступлений от физических и юридических лиц, в том числе добровольных пожертвований, средств от иной приносящей доход деятельности), на счетах, открытых ему или Федеральному казначейству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и обслуживаемых без взимания платы</w:t>
      </w:r>
    </w:p>
    <w:p>
      <w:r>
        <w:rPr>
          <w:b/>
        </w:rPr>
        <w:t xml:space="preserve">19. </w:t>
      </w:r>
      <w:r>
        <w:t>для отражения на соответствующих лицевых счетах бюджетных учреждений, являющихся получателями бюджетных средств, и казенных учреждений операций со средствами, полученными от платных услуг и иной приносящей доход деятельности, применяются являющиеся едиными для бюджетов бюджетной системы Российской Федерации группа "Доходы от приносящей доходы деятельности" и входящие в нее следующие подгруппы доходов бюджетов:</w:t>
      </w:r>
    </w:p>
    <w:p>
      <w:r>
        <w:rPr>
          <w:b/>
        </w:rPr>
        <w:t xml:space="preserve">19. </w:t>
      </w:r>
      <w:r>
        <w:t>доходы от собственности по приносящей доходы деятельности</w:t>
      </w:r>
    </w:p>
    <w:p>
      <w:r>
        <w:rPr>
          <w:b/>
        </w:rPr>
        <w:t xml:space="preserve">19. </w:t>
      </w:r>
      <w:r>
        <w:t>рыночные продажи товаров и услуг</w:t>
      </w:r>
    </w:p>
    <w:p>
      <w:r>
        <w:rPr>
          <w:b/>
        </w:rPr>
        <w:t xml:space="preserve">19. </w:t>
      </w:r>
      <w:r>
        <w:t>безвозмездные поступления от приносящей доходы деятельности</w:t>
      </w:r>
    </w:p>
    <w:p>
      <w:r>
        <w:rPr>
          <w:b/>
        </w:rPr>
        <w:t xml:space="preserve">19. </w:t>
      </w:r>
      <w:r>
        <w:t>целевые отчисления от государственных и муниципальных лотерей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