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Консульский устав Российской Федерации</w:t>
      </w:r>
    </w:p>
    <w:p>
      <w:pPr>
        <w:pStyle w:val="Heading3"/>
      </w:pPr>
      <w:r>
        <w:t>Общие положения</w:t>
      </w:r>
    </w:p>
    <w:p>
      <w:r>
        <w:rPr>
          <w:b/>
        </w:rPr>
        <w:t>Статья 1. Основные задачи консульской деятельности</w:t>
      </w:r>
    </w:p>
    <w:p>
      <w:r>
        <w:rPr>
          <w:b/>
        </w:rPr>
        <w:t xml:space="preserve">1. </w:t>
      </w:r>
      <w:r>
        <w:t>Консульская деятельность осуществляется в целях защиты прав и интересов Российской Федерации, принятия Российской Федерацией мер к тому, чтобы граждане Российской Федерации и российские юридические лица пользовались за пределами Российской Федерации правами, установленными Конституцией Российской Федерации,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законодательством Российской Федерации и законодательством государства пребывания</w:t>
      </w:r>
    </w:p>
    <w:p>
      <w:r>
        <w:rPr>
          <w:b/>
        </w:rPr>
        <w:t xml:space="preserve">2. </w:t>
      </w:r>
      <w:r>
        <w:t>Консульская деятельность направлена на содействие развитию добрососедских и дружественных отношений Российской Федерации с другими государствами, расширению экономических, торговых, научно-технических, культурных и иных связей</w:t>
      </w:r>
    </w:p>
    <w:p>
      <w:r>
        <w:rPr>
          <w:b/>
        </w:rPr>
        <w:t>Статья 2. Правовая основа осуществления консульской деятельности</w:t>
      </w:r>
    </w:p>
    <w:p>
      <w:r>
        <w:t>Консульская деятельность осуществляется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иными нормативными правовыми актами Российской Федерации с учетом законодательства государства пребывания.</w:t>
      </w:r>
    </w:p>
    <w:p>
      <w:r>
        <w:rPr>
          <w:b/>
        </w:rPr>
        <w:t>Статья 3. Установление консульских отношений</w:t>
      </w:r>
    </w:p>
    <w:p>
      <w:r>
        <w:rPr>
          <w:b/>
        </w:rPr>
        <w:t xml:space="preserve">1. </w:t>
      </w:r>
      <w:r>
        <w:t>Установление консульских отношений Российской Федерации с другими государствами осуществляется по взаимному согласию</w:t>
      </w:r>
    </w:p>
    <w:p>
      <w:r>
        <w:rPr>
          <w:b/>
        </w:rPr>
        <w:t xml:space="preserve">2. </w:t>
      </w:r>
      <w:r>
        <w:t>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
        <w:rPr>
          <w:b/>
        </w:rPr>
        <w:t>Статья 4. Осуществление консульской деятельности</w:t>
      </w:r>
    </w:p>
    <w:p>
      <w:r>
        <w:rPr>
          <w:b/>
        </w:rPr>
        <w:t xml:space="preserve">1. </w:t>
      </w:r>
      <w:r>
        <w:t>Консульская деятельность осуществляется консульскими учреждениями Российской Федерации (далее - консульские учреждения) и консульскими отделами дипломатических представительств Российской Федерации</w:t>
      </w:r>
    </w:p>
    <w:p>
      <w:r>
        <w:rPr>
          <w:b/>
        </w:rPr>
        <w:t xml:space="preserve">2. </w:t>
      </w:r>
      <w:r>
        <w:t>Консульскую деятельность в пределах своих полномочий, установленных международными договорами Российской Федерации и нормативными правовыми актами Российской Федерации, осуществляет федеральный орган исполнительной власти, ведающий вопросами иностранных дел</w:t>
      </w:r>
    </w:p>
    <w:p>
      <w:r>
        <w:rPr>
          <w:b/>
        </w:rPr>
        <w:t>Статья 5. Консульские функции</w:t>
      </w:r>
    </w:p>
    <w:p>
      <w:r>
        <w:rPr>
          <w:b/>
        </w:rPr>
        <w:t xml:space="preserve">1. </w:t>
      </w:r>
      <w:r>
        <w:t>Под консульскими функциями понимаются полномочия консульских учреждений и консульских отделов дипломатических представительств Российской Федерации по защите прав и интересов Российской Федерации, граждан Российской Федерации и российских юридических лиц за пределами Российской Федерации</w:t>
      </w:r>
    </w:p>
    <w:p>
      <w:r>
        <w:rPr>
          <w:b/>
        </w:rPr>
        <w:t xml:space="preserve">2. </w:t>
      </w:r>
      <w:r>
        <w:t>К консульским функциям относятся</w:t>
      </w:r>
    </w:p>
    <w:p>
      <w:r>
        <w:rPr>
          <w:b/>
        </w:rPr>
        <w:t xml:space="preserve">3. </w:t>
      </w:r>
      <w:r>
        <w:t>Международными договорами Российской Федерации и законодательством Российской Федерации могут быть предусмотрены и иные консульские функции</w:t>
      </w:r>
    </w:p>
    <w:p>
      <w:r>
        <w:rPr>
          <w:b/>
        </w:rPr>
        <w:t xml:space="preserve">2. </w:t>
      </w:r>
      <w:r>
        <w:t>рассмотрение вопросов гражданства Российской Федерации и исполнение решений по вопросам гражданства Российской Федерации в рамках полномочий, установленных законодательством Российской Федерации</w:t>
      </w:r>
    </w:p>
    <w:p>
      <w:r>
        <w:rPr>
          <w:b/>
        </w:rPr>
        <w:t xml:space="preserve">2. </w:t>
      </w:r>
      <w:r>
        <w:t>оформление и выдача документов, удостоверяющих личность гражданина Российской Федерации за пределами Российской Федерации, временных документов, удостоверяющих личность гражданина Российской Федерации и дающих право на въезд (возвращение) в Российскую Федерацию, а также документов для въезда в Российскую Федерацию и выезда из Российской Федерации иностранных граждан и лиц без гражданства (далее - российские визы), внесение необходимых изменений в указанные документы, их изъятие или аннулирование в порядке, предусмотренном законодательством Российской Федерации</w:t>
      </w:r>
    </w:p>
    <w:p>
      <w:r>
        <w:rPr>
          <w:b/>
        </w:rPr>
        <w:t xml:space="preserve">2. </w:t>
      </w:r>
      <w:r>
        <w:t>осуществление учета граждан Российской Федерации, временно находящихся или постоянно проживающих на территории консульского округа</w:t>
      </w:r>
    </w:p>
    <w:p>
      <w:r>
        <w:rPr>
          <w:b/>
        </w:rPr>
        <w:t xml:space="preserve">2. </w:t>
      </w:r>
      <w:r>
        <w:t>принятие мер по охране прав и законных интересов граждан Российской Федерации,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Российской Федерации</w:t>
      </w:r>
    </w:p>
    <w:p>
      <w:r>
        <w:rPr>
          <w:b/>
        </w:rPr>
        <w:t xml:space="preserve">2. </w:t>
      </w:r>
      <w:r>
        <w:t>оказание содействия гражданам Российской Федерации, находящимся на территории консульского округа, в реализации их избирательных прав при проведении выборов в федеральные органы государственной власти и права на участие в референдуме Российской Федерации</w:t>
      </w:r>
    </w:p>
    <w:p>
      <w:r>
        <w:rPr>
          <w:b/>
        </w:rPr>
        <w:t xml:space="preserve">2. </w:t>
      </w:r>
      <w:r>
        <w:t>государственная регистрация актов гражданского состояния</w:t>
      </w:r>
    </w:p>
    <w:p>
      <w:r>
        <w:rPr>
          <w:b/>
        </w:rPr>
        <w:t xml:space="preserve">2. </w:t>
      </w:r>
      <w:r>
        <w:t>совершение нотариальных действий</w:t>
      </w:r>
    </w:p>
    <w:p>
      <w:r>
        <w:rPr>
          <w:b/>
        </w:rPr>
        <w:t xml:space="preserve">2. </w:t>
      </w:r>
      <w:r>
        <w:t>легализация иностранных официальных документов, предназначенных для представления на территории Российской Федерации; (В редакции Федерального закона от 22.06.2024 № 146-ФЗ) 9) оказание содействия в истребовании личных документов граждан Российской Федерации, иностранных граждан и лиц без гражданства (далее - личные документы); (В редакции Федерального закона от 22.06.2024 № 146-ФЗ) 10) принятие мер по охране прав и законных интересов находящихся на территории консульского округа граждан Российской Федерации, над которыми требуется установить опеку или попечительство</w:t>
      </w:r>
    </w:p>
    <w:p>
      <w:r>
        <w:rPr>
          <w:b/>
        </w:rPr>
        <w:t xml:space="preserve">2. </w:t>
      </w:r>
      <w:r>
        <w:t>оказание необходимого содействия судам, плавающим под Государственным флагом Российской Федерации, военным кораблям и военно-вспомогательным судам Российской Федерации, воздушным судам, средствам подвижного состава автомобильного и железнодорожного транспорта, зарегистрированным или учтенным в Российской Федерации, а также членам их экипажей (бригад), находящимся на территории консульского округа</w:t>
      </w:r>
    </w:p>
    <w:p>
      <w:r>
        <w:rPr>
          <w:b/>
        </w:rPr>
        <w:t xml:space="preserve">2. </w:t>
      </w:r>
      <w:r>
        <w:t>принятие мер в области санитарной, фитосанитарной и ветеринарной защиты</w:t>
      </w:r>
    </w:p>
    <w:p>
      <w:r>
        <w:rPr>
          <w:b/>
        </w:rPr>
        <w:t xml:space="preserve">2. </w:t>
      </w:r>
      <w:r>
        <w:t>принятие мер по учету, обеспечению сохранности и благоустройству российских воинских и гражданских захоронений, установленных на них памятников, памятных знаков и других мемориальных сооружений, находящихся в пределах консульского округа</w:t>
      </w:r>
    </w:p>
    <w:p>
      <w:pPr>
        <w:pStyle w:val="Heading3"/>
      </w:pPr>
      <w:r>
        <w:t>Консульское учреждение</w:t>
      </w:r>
    </w:p>
    <w:p>
      <w:r>
        <w:rPr>
          <w:b/>
        </w:rPr>
        <w:t>Статья 6. Статус консульского учреждения</w:t>
      </w:r>
    </w:p>
    <w:p>
      <w:r>
        <w:rPr>
          <w:b/>
        </w:rPr>
        <w:t xml:space="preserve">1. </w:t>
      </w:r>
      <w:r>
        <w:t>Консульское учреждение является государственным органом внешних сношений Российской Федерации, выполняющим в пределах консульского округа на территории государства пребывания консульские функции от имени Российской Федерации. Консульское учреждение входит в систему федерального органа исполнительной власти, ведающего вопросами иностранных дел</w:t>
      </w:r>
    </w:p>
    <w:p>
      <w:r>
        <w:rPr>
          <w:b/>
        </w:rPr>
        <w:t xml:space="preserve">2. </w:t>
      </w:r>
      <w:r>
        <w:t>В государстве пребывания консульское учреждение подчинено главе дипломатического представительства Российской Федерации и действует под его общим руководством</w:t>
      </w:r>
    </w:p>
    <w:p>
      <w:r>
        <w:rPr>
          <w:b/>
        </w:rPr>
        <w:t xml:space="preserve">3. </w:t>
      </w:r>
      <w:r>
        <w:t>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Российской Федерации и со своим наименованием, соответствующие штампы и бланки, а также счета в банках</w:t>
      </w:r>
    </w:p>
    <w:p>
      <w:r>
        <w:rPr>
          <w:b/>
        </w:rPr>
        <w:t xml:space="preserve">4. </w:t>
      </w:r>
      <w:r>
        <w:t>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
        <w:rPr>
          <w:b/>
        </w:rPr>
        <w:t xml:space="preserve">5. </w:t>
      </w:r>
      <w:r>
        <w:t>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
        <w:rPr>
          <w:b/>
        </w:rPr>
        <w:t>Статья 7. Классы консульских учреждений</w:t>
      </w:r>
    </w:p>
    <w:p>
      <w:r>
        <w:t>Консульские учреждения подразделяются на следующие классы: генеральные консульства, консульства, вице-консульства, консульские агентства.</w:t>
      </w:r>
    </w:p>
    <w:p>
      <w:r>
        <w:rPr>
          <w:b/>
        </w:rPr>
        <w:t>Статья 8. Открытие консульского учреждения</w:t>
      </w:r>
    </w:p>
    <w:p>
      <w:r>
        <w:rPr>
          <w:b/>
        </w:rPr>
        <w:t xml:space="preserve">1. </w:t>
      </w:r>
      <w:r>
        <w:t>Консульские учреждения могут быть открыты на территории государства пребывания только с согласия этого государства</w:t>
      </w:r>
    </w:p>
    <w:p>
      <w:r>
        <w:rPr>
          <w:b/>
        </w:rPr>
        <w:t xml:space="preserve">2. </w:t>
      </w:r>
      <w:r>
        <w:t>Консульские учреждения открываются по решению Правительства Российской Федерации на основании международного договора Российской Федерации с соответствующим иностранным государством</w:t>
      </w:r>
    </w:p>
    <w:p>
      <w:r>
        <w:rPr>
          <w:b/>
        </w:rPr>
        <w:t xml:space="preserve">3. </w:t>
      </w:r>
      <w:r>
        <w:t>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Правительством Российской Федерации и подлежат одобрению государством пребывания. 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
        <w:rPr>
          <w:b/>
        </w:rPr>
        <w:t xml:space="preserve">4. </w:t>
      </w:r>
      <w:r>
        <w:t>Открытие канцелярии, отделения консульского учреждения в пределах консульского округа осуществляется Правительством Российской Федерации с согласия государства пребывания</w:t>
      </w:r>
    </w:p>
    <w:p>
      <w:r>
        <w:rPr>
          <w:b/>
        </w:rPr>
        <w:t>Статья 9. Привилегии и иммунитеты консульских учреждений</w:t>
      </w:r>
    </w:p>
    <w:p>
      <w: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и законодательством государства пребывания.</w:t>
      </w:r>
    </w:p>
    <w:p>
      <w:r>
        <w:rPr>
          <w:b/>
        </w:rPr>
        <w:t>Статья 10. Использование государственной символики Российской Федерации</w:t>
      </w:r>
    </w:p>
    <w:p>
      <w:r>
        <w:rPr>
          <w:b/>
        </w:rPr>
        <w:t xml:space="preserve">1. </w:t>
      </w:r>
      <w:r>
        <w:t>На зданиях консульского учреждения и резиденции его главы поднимается Государственный флаг Российской Федерации. Государственный флаг Российской Федерации устанавливается в рабочем кабинете главы консульского учреждения, а также размещается на его транспортных средствах, когда это связано с исполнением служебных обязанностей</w:t>
      </w:r>
    </w:p>
    <w:p>
      <w:r>
        <w:rPr>
          <w:b/>
        </w:rPr>
        <w:t xml:space="preserve">2. </w:t>
      </w:r>
      <w:r>
        <w:t>На фасаде здания консульского учреждения помещается Государственный герб Российской Федерации</w:t>
      </w:r>
    </w:p>
    <w:p>
      <w:r>
        <w:rPr>
          <w:b/>
        </w:rPr>
        <w:t xml:space="preserve">3. </w:t>
      </w:r>
      <w:r>
        <w:t>На входных дверях консульского учреждения устанавливается щит с наименованием консульского учреждения на русском языке и государственном языке (государственных языках) государства пребывания</w:t>
      </w:r>
    </w:p>
    <w:p>
      <w:r>
        <w:rPr>
          <w:b/>
        </w:rPr>
        <w:t xml:space="preserve">4. </w:t>
      </w:r>
      <w:r>
        <w:t>Положения частей 1 - 3 настоящей статьи применяются с учетом международных договоров Российской Федерации и законодательства государства пребывания</w:t>
      </w:r>
    </w:p>
    <w:p>
      <w:r>
        <w:rPr>
          <w:b/>
        </w:rPr>
        <w:t>Статья 11. Консульский архив</w:t>
      </w:r>
    </w:p>
    <w:p>
      <w:r>
        <w:rPr>
          <w:b/>
        </w:rPr>
        <w:t xml:space="preserve">1. </w:t>
      </w:r>
      <w:r>
        <w:t>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
        <w:rPr>
          <w:b/>
        </w:rPr>
        <w:t xml:space="preserve">2. </w:t>
      </w:r>
      <w:r>
        <w:t>Консульские должностные лица обязаны принимать меры по обеспечению неприкосновенности консульского архива</w:t>
      </w:r>
    </w:p>
    <w:p>
      <w:r>
        <w:rPr>
          <w:b/>
        </w:rPr>
        <w:t>Статья 12. Режим работы консульского учреждения</w:t>
      </w:r>
    </w:p>
    <w:p>
      <w:r>
        <w:t>Режим работы консульского учреждения устанавливается главой дипломатического представительства Российской Федерации в государстве пребывания с соблюдением законодательства Российской Федерации и с учетом местных условий.</w:t>
      </w:r>
    </w:p>
    <w:p>
      <w:pPr>
        <w:pStyle w:val="Heading3"/>
      </w:pPr>
      <w:r>
        <w:t>Консульские должностные лица</w:t>
      </w:r>
    </w:p>
    <w:p>
      <w:r>
        <w:rPr>
          <w:b/>
        </w:rPr>
        <w:t>Статья 13. Статус консульского должностного лица</w:t>
      </w:r>
    </w:p>
    <w:p>
      <w:r>
        <w:rPr>
          <w:b/>
        </w:rPr>
        <w:t xml:space="preserve">1. </w:t>
      </w:r>
      <w:r>
        <w:t>Консульским должностным лицом является гражданин Российской Федерации, замещающий должность федеральной государственной гражданской службы в консульском учреждении или консульском отделе дипломатического представительства Российской Федерации и уполномоченный на выполнение консульских функций</w:t>
      </w:r>
    </w:p>
    <w:p>
      <w:r>
        <w:rPr>
          <w:b/>
        </w:rPr>
        <w:t xml:space="preserve">2. </w:t>
      </w:r>
      <w:r>
        <w:t>Назначение на должность и освобождение от должности консульских должностных лиц осуществляются федеральным органом исполнительной власти, ведающим вопросами иностранных дел</w:t>
      </w:r>
    </w:p>
    <w:p>
      <w:r>
        <w:rPr>
          <w:b/>
        </w:rPr>
        <w:t>Статья 14. Глава консульского учреждения</w:t>
      </w:r>
    </w:p>
    <w:p>
      <w:r>
        <w:rPr>
          <w:b/>
        </w:rPr>
        <w:t xml:space="preserve">1. </w:t>
      </w:r>
      <w:r>
        <w:t>Главы консульских учреждений делятся на следующие классы: генеральные консулы, консулы, вице-консулы, консульские агенты</w:t>
      </w:r>
    </w:p>
    <w:p>
      <w:r>
        <w:rPr>
          <w:b/>
        </w:rPr>
        <w:t xml:space="preserve">2. </w:t>
      </w:r>
      <w:r>
        <w:t>Глава 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должностные обязанности работников консульского учреждения, а также осуществляет иные полномочия в соответствии с законодательством Российской Федерации</w:t>
      </w:r>
    </w:p>
    <w:p>
      <w:r>
        <w:rPr>
          <w:b/>
        </w:rPr>
        <w:t xml:space="preserve">3. </w:t>
      </w:r>
      <w:r>
        <w:t>Глава консульского учреждения назначается на должность федеральным органом исполнительной власти, ведающим вопросами иностранных дел, и допускается к выполнению своих функций после получения согласия (экзекватуры) государства пребывания</w:t>
      </w:r>
    </w:p>
    <w:p>
      <w:r>
        <w:rPr>
          <w:b/>
        </w:rPr>
        <w:t xml:space="preserve">4. </w:t>
      </w:r>
      <w:r>
        <w:t>Глава консульского учреждения при назначении на должность получает от федерального органа исполнительной власти, ведающего вопросами иностранных дел, письменное полномочие (консульский патент)</w:t>
      </w:r>
    </w:p>
    <w:p>
      <w:r>
        <w:rPr>
          <w:b/>
        </w:rPr>
        <w:t xml:space="preserve">5. </w:t>
      </w:r>
      <w:r>
        <w:t>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Российской Федерации в государстве пребывания</w:t>
      </w:r>
    </w:p>
    <w:p>
      <w:r>
        <w:rPr>
          <w:b/>
        </w:rPr>
        <w:t xml:space="preserve">6. </w:t>
      </w:r>
      <w:r>
        <w:t>Глава консульского учреждения обязан не реже одного раза в год совершать объезд своего консульского округа</w:t>
      </w:r>
    </w:p>
    <w:p>
      <w:r>
        <w:rPr>
          <w:b/>
        </w:rPr>
        <w:t>Статья 15. Привилегии и иммунитеты консульских должностных лиц</w:t>
      </w:r>
    </w:p>
    <w:p>
      <w:r>
        <w:rPr>
          <w:b/>
        </w:rPr>
        <w:t xml:space="preserve">1. </w:t>
      </w:r>
      <w:r>
        <w:t>Консульские должностные лица, а также аккредитованные члены их семей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и законодательством государства пребывания</w:t>
      </w:r>
    </w:p>
    <w:p>
      <w:r>
        <w:rPr>
          <w:b/>
        </w:rPr>
        <w:t xml:space="preserve">2. </w:t>
      </w:r>
      <w:r>
        <w:t>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вмешательство во внутренние дела государства пребывания</w:t>
      </w:r>
    </w:p>
    <w:p>
      <w:pPr>
        <w:pStyle w:val="Heading3"/>
      </w:pPr>
      <w:r>
        <w:t>Действия по выполнению консульских функций</w:t>
      </w:r>
    </w:p>
    <w:p>
      <w:r>
        <w:rPr>
          <w:b/>
        </w:rPr>
        <w:t>Статья 16. Консульские действия</w:t>
      </w:r>
    </w:p>
    <w:p>
      <w:r>
        <w:rPr>
          <w:b/>
        </w:rPr>
        <w:t xml:space="preserve">1. </w:t>
      </w:r>
      <w:r>
        <w:t>Под консульскими действиями понимаются принимаемые консульским должностным лицом меры по выполнению консульских функций</w:t>
      </w:r>
    </w:p>
    <w:p>
      <w:r>
        <w:rPr>
          <w:b/>
        </w:rPr>
        <w:t xml:space="preserve">2. </w:t>
      </w:r>
      <w:r>
        <w:t>Консульское должностное лицо обращается в органы власти государства пребывания по всем вопросам, связанным с деятельностью консульского учреждения</w:t>
      </w:r>
    </w:p>
    <w:p>
      <w:r>
        <w:rPr>
          <w:b/>
        </w:rPr>
        <w:t xml:space="preserve">3. </w:t>
      </w:r>
      <w:r>
        <w:t>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Российской Федерации в государстве пребывания и (или) в федеральный орган исполнительной власти, ведающий вопросами иностранных дел, либо в судебном порядке в соответствии с законодательством Российской Федерации</w:t>
      </w:r>
    </w:p>
    <w:p>
      <w:r>
        <w:rPr>
          <w:b/>
        </w:rPr>
        <w:t xml:space="preserve">4. </w:t>
      </w:r>
      <w:r>
        <w:t>Консульское должностное лицо выполняет консульские функции от имени третьего государства только по поручению федерального органа исполнительной власти, ведающего вопросами иностранных дел, и с согласия государства пребывания</w:t>
      </w:r>
    </w:p>
    <w:p>
      <w:r>
        <w:rPr>
          <w:b/>
        </w:rPr>
        <w:t xml:space="preserve">5. </w:t>
      </w:r>
      <w:r>
        <w:t>Консульское должностное лицо выполняет консульские функции в третьем государстве только по поручению федерального органа исполнительной власти, ведающего вопросами иностранных дел, после уведомления государства пребывания и третьего государства, если данные государства не возражают против этого</w:t>
      </w:r>
    </w:p>
    <w:p>
      <w:r>
        <w:rPr>
          <w:b/>
        </w:rPr>
        <w:t xml:space="preserve">6. </w:t>
      </w:r>
      <w:r>
        <w:t>На территориях отдельных иностранных государств уполномоченное федеральным органом исполнительной власти, ведающим вопросами иностранных дел, и находящееся в его ведении государственное унитарное предприятие (далее - подведомственное предприятие) оказывает через создаваемые в указанных иностранных государствах филиалы (представительства) хозяйственного общества, учредителем которого является такое подведомственное предприятие, содействие консульским учреждениям и консульским отделам дипломатических представительств Российской Федерации в целях совершения отдельных консульских действий, осуществления отдельных полномочий в части приема документов заявителей (за исключением случаев, если нормативными правовыми актами установлено требование о личной явке заявителя в консульское учреждение либо консульский отдел дипломатического представительства Российской Федерации для совершения консульского действия в отношении такого заявителя). (Дополнение частью - Федеральный закон от 05.12.2022 № 487-ФЗ)</w:t>
      </w:r>
    </w:p>
    <w:p>
      <w:r>
        <w:rPr>
          <w:b/>
        </w:rPr>
        <w:t xml:space="preserve">7. </w:t>
      </w:r>
      <w:r>
        <w:t>Перечень иностранных государств, на территориях которых подведомственное предприятие оказывает содействие консульским учреждениям и консульским отделам дипломатических представительств Российской Федерации в целях совершения отдельных консульских действий, осуществления отдельных полномочий в части приема документов заявителей, порядок оказания указанного содействия, а также требования к информационному взаимодействию между филиалом (представительством) хозяйственного общества, учредителем которого является такое подведомственное предприятие, и консульским учреждением либо консульским отделом дипломатического представительства Российской Федерации устанавливаются федеральным органом исполнительной власти, ведающим вопросами иностранных дел. (Дополнение частью - Федеральный закон от 05.12.2022 № 487-ФЗ)</w:t>
      </w:r>
    </w:p>
    <w:p>
      <w:r>
        <w:rPr>
          <w:b/>
        </w:rPr>
        <w:t xml:space="preserve">8. </w:t>
      </w:r>
      <w:r>
        <w:t>Оказание содействия консульским учреждениям и консульским отделам дипломатических представительств Российской Федерации в целях совершения отдельных консульских действий, осуществления отдельных полномочий в части приема документов заявителей осуществляется подведомственным предприятием без привлечения средств федерального бюджета. (Дополнение частью - Федеральный закон от 05.12.2022 № 487-ФЗ)</w:t>
      </w:r>
    </w:p>
    <w:p>
      <w:r>
        <w:rPr>
          <w:b/>
        </w:rPr>
        <w:t>Статья 17. Консульский учет граждан Российской Федерации</w:t>
      </w:r>
    </w:p>
    <w:p>
      <w:r>
        <w:t>В целях обеспечения прав, интересов и безопасности граждан Российской Федерации, временно находящихся или постоянно проживающих на территории консульского округа, консульское учреждение ведет их учет в порядке, установленном федеральным органом исполнительной власти, ведающим вопросами иностранных дел.</w:t>
      </w:r>
    </w:p>
    <w:p>
      <w:r>
        <w:rPr>
          <w:b/>
        </w:rPr>
        <w:t>Статья 18. Консульские действия в отношении граждан Российской Федерации, находящихся под арестом, заключенных в тюрьму, взятых под стражу, задержанных либо пропавших без вести</w:t>
      </w:r>
    </w:p>
    <w:p>
      <w:r>
        <w:rPr>
          <w:b/>
        </w:rPr>
        <w:t xml:space="preserve">1. </w:t>
      </w:r>
      <w:r>
        <w:t>В случае получения сведений о том, что гражданин Российской Федерации, находящийся на территории государства пребывания, арестован, заключен в тюрьму, взят под стражу или задержан, консульское должностное лицо</w:t>
      </w:r>
    </w:p>
    <w:p>
      <w:r>
        <w:rPr>
          <w:b/>
        </w:rPr>
        <w:t xml:space="preserve">2. </w:t>
      </w:r>
      <w:r>
        <w:t>Консульское должностное лицо при личной встрече с гражданином Российской Федерации, находящимся под арестом, заключенным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Российская Федерация и государство пребывания, и законодательство государства пребывания. В случае, если права гражданина Российской Федерации, находящегося под арестом, заключенного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принимает в пределах своих полномочий меры, допускаемые законодательством государства пребывания, по их восстановлению</w:t>
      </w:r>
    </w:p>
    <w:p>
      <w:r>
        <w:rPr>
          <w:b/>
        </w:rPr>
        <w:t xml:space="preserve">3. </w:t>
      </w:r>
      <w:r>
        <w:t>Консульское должностное лицо воздерживается от принятия любых мер от имени гражданина Российской Федерации, находящегося под арестом, заключенного в тюрьму, взятого под стражу или задержанного, если указанный гражданин возражает против принятия таких мер</w:t>
      </w:r>
    </w:p>
    <w:p>
      <w:r>
        <w:rPr>
          <w:b/>
        </w:rPr>
        <w:t xml:space="preserve">4. </w:t>
      </w:r>
      <w:r>
        <w:t>Глава консульского учреждения или глава дипломатического представительства Российской Федерации в государстве пребывания информирует федеральный орган исполнительной власти, ведающий вопросами иностранных дел, о мерах, принятых в отношении гражданина Российской Федерации, находящегося под арестом, заключенного в тюрьму, взятого под стражу или задержанного</w:t>
      </w:r>
    </w:p>
    <w:p>
      <w:r>
        <w:rPr>
          <w:b/>
        </w:rPr>
        <w:t xml:space="preserve">5. </w:t>
      </w:r>
      <w:r>
        <w:t>Консульское должностное лицо незамедлительно обращается в компетентные органы государства пребывания за содействием в розыске пропавших без вести граждан Российской Федерации, в отношении которых имеются сведения о том, что они могут находиться на территории соответствующего консульского округа</w:t>
      </w:r>
    </w:p>
    <w:p>
      <w:r>
        <w:rPr>
          <w:b/>
        </w:rPr>
        <w:t xml:space="preserve">1. </w:t>
      </w:r>
      <w:r>
        <w:t>получает через компетентные органы государства пребывания информацию о гражданине (фамилию, имя, отчество, дату и место рождения, место жительства, принадлежность к гражданству Российской Федерации), а также об обстоятельствах дела и регистрирует эти сведения в специальном журнале</w:t>
      </w:r>
    </w:p>
    <w:p>
      <w:r>
        <w:rPr>
          <w:b/>
        </w:rPr>
        <w:t xml:space="preserve">1. </w:t>
      </w:r>
      <w:r>
        <w:t>информирует о факте ареста, заключения в тюрьму, взятия под стражу или задержания гражданина Российской Федерации главу консульского учреждения, а в случае необходимости дипломатическое представительство Российской Федерации в государстве пребывания</w:t>
      </w:r>
    </w:p>
    <w:p>
      <w:r>
        <w:rPr>
          <w:b/>
        </w:rPr>
        <w:t xml:space="preserve">1. </w:t>
      </w:r>
      <w:r>
        <w:t>принимает меры по обеспечению надлежащей юридической помощью гражданина Российской Федерации, находящегося под арестом, заключенного в тюрьму, взятого под стражу или задержанного</w:t>
      </w:r>
    </w:p>
    <w:p>
      <w:r>
        <w:rPr>
          <w:b/>
        </w:rPr>
        <w:t xml:space="preserve">1. </w:t>
      </w:r>
      <w:r>
        <w:t>принимает меры для встречи с гражданином Российской Федерации, находящимся под арестом, заключенным в тюрьму, взятым под стражу или задержанным</w:t>
      </w:r>
    </w:p>
    <w:p>
      <w:r>
        <w:rPr>
          <w:b/>
        </w:rPr>
        <w:t xml:space="preserve">1. </w:t>
      </w:r>
      <w:r>
        <w:t>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Российской Федерации, находящемуся под арестом, заключенному в тюрьму, взятому под стражу или задержанному</w:t>
      </w:r>
    </w:p>
    <w:p>
      <w:r>
        <w:rPr>
          <w:b/>
        </w:rPr>
        <w:t>Статья 19. Консульские действия в отношении несовершеннолетних граждан Российской Федерации, усыновленных (удочеренных), а также граждан Российской Федерации, нуждающихся в установлении над ними опеки или попечительства</w:t>
      </w:r>
    </w:p>
    <w:p>
      <w:r>
        <w:rPr>
          <w:b/>
        </w:rPr>
        <w:t xml:space="preserve">1. </w:t>
      </w:r>
      <w:r>
        <w:t>По просьбе граждан Российской Федерации,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Российской Федерации, проживающего на территории Российской Федерации, консульское должностное лицо информирует их о порядке усыновления (удочерения), установленном законодательством Российской Федерации</w:t>
      </w:r>
    </w:p>
    <w:p>
      <w:r>
        <w:rPr>
          <w:b/>
        </w:rPr>
        <w:t xml:space="preserve">2. </w:t>
      </w:r>
      <w:r>
        <w:t>Консульское должностное лицо, которому стало известно о том, что несовершеннолетний гражданин Российской Федерации остался на территории консульского округа без попечения родителей, извещает об этом федеральный орган исполнительной власти, ведающий вопросами иностранных дел, оказывает содействие органам опеки и попечительства в установлении над таким гражданином Российской Федерации опеки или попечительства и принимает меры по защите его имущественных и личных неимущественных прав</w:t>
      </w:r>
    </w:p>
    <w:p>
      <w:r>
        <w:rPr>
          <w:b/>
        </w:rPr>
        <w:t xml:space="preserve">3. </w:t>
      </w:r>
      <w:r>
        <w:t>Консульское должностное лицо, которому стало известно об усыновлении (удочерении) несовершеннолетнего гражданина Российской Федерации с нарушением порядка, установленного законодательством Российской Федерации, в том числе об усыновлении (удочерении) в соответствии с законодательством государства пребывания без предварительного разрешения на то органа исполнительной власти соответствующего субъекта Российской Федерации, извещает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разъясняет соответствующим органам государства пребывания и усыновителям последствия такого усыновления (удочерения). (В редакции Федерального закона от 26.07.2019 № 232-ФЗ)</w:t>
      </w:r>
    </w:p>
    <w:p>
      <w:r>
        <w:rPr>
          <w:b/>
        </w:rPr>
        <w:t xml:space="preserve">4. </w:t>
      </w:r>
      <w:r>
        <w:t>Консульское должностное лицо в порядке, установленном Правительством Российской Федерации, осуществляет в государстве пребывания учет несовершеннолетних граждан Российской Федерации, усыновленных (удочеренных) гражданами Российской Федерации,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усыновленных (удочеренных) граждан и о неблагополучии в семье усыновителей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26.07.2019 № 232-ФЗ)</w:t>
      </w:r>
    </w:p>
    <w:p>
      <w:r>
        <w:rPr>
          <w:b/>
        </w:rPr>
        <w:t xml:space="preserve">5. </w:t>
      </w:r>
      <w:r>
        <w:t>Консульское должностное лицо по согласованию с компетентными органами государства пребывания оказывает в соответствии с законодательством Российской Федерации и с учетом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Российской Федерации</w:t>
      </w:r>
    </w:p>
    <w:p>
      <w:r>
        <w:rPr>
          <w:b/>
        </w:rPr>
        <w:t xml:space="preserve">6. </w:t>
      </w:r>
      <w:r>
        <w:t>По просьбе находящегося на территории консульского округа совершеннолетнего дееспособного гражданина Российской Федерации, который по состоянию здоровья не может самостоятельно осуществлять и защищать свои права и исполнять обязанности, консульское должностное лицо оказывает содействие в установлении над ним попечительства в форме патронажа в соответствии с законодательством Российской Федерации и с учетом законодательства государства пребывания</w:t>
      </w:r>
    </w:p>
    <w:p>
      <w:r>
        <w:rPr>
          <w:b/>
        </w:rPr>
        <w:t>Статья 20. Консульские действия в случае утраты гражданином Российской Федерации документа, удостоверяющего личность гражданина Российской Федерации за пределами Российской Федерации, или в случае нахождения гражданина Российской Федерации в государстве пребывания без средств к существованию</w:t>
      </w:r>
    </w:p>
    <w:p>
      <w:r>
        <w:rPr>
          <w:b/>
        </w:rPr>
        <w:t xml:space="preserve">1. </w:t>
      </w:r>
      <w:r>
        <w:t>В случае, если гражданин Российской Федерации утратил документ, удостоверяющий личность гражданина Российской Федерации за пределами Российской Федерации, и заявил об этом в консульское учреждение, консульское должностное лицо после проверки сведений о заявителе и подтверждения его принадлежности к гражданству Российской Федерации оформляет и выдает в установленном законодательством Российской Федерации порядке временный документ, удостоверяющий личность данного гражданина и дающий ему право на въезд (возвращение) в Российскую Федерацию</w:t>
      </w:r>
    </w:p>
    <w:p>
      <w:r>
        <w:rPr>
          <w:b/>
        </w:rPr>
        <w:t xml:space="preserve">2. </w:t>
      </w:r>
      <w:r>
        <w:t>В случае, если гражданин Российской Федерации оказался в государстве пребывания без средств к существованию и заявил об этом в консульское учреждение, консульское должностное лицо</w:t>
      </w:r>
    </w:p>
    <w:p>
      <w:r>
        <w:rPr>
          <w:b/>
        </w:rPr>
        <w:t xml:space="preserve">2. </w:t>
      </w:r>
      <w:r>
        <w:t>устанавливает наличие обязательств лица или организации, пригласивших данного гражданина, по возмещению расходов, связанных с его пребыванием в данном государстве, и содействует их исполнению</w:t>
      </w:r>
    </w:p>
    <w:p>
      <w:r>
        <w:rPr>
          <w:b/>
        </w:rPr>
        <w:t xml:space="preserve">2. </w:t>
      </w:r>
      <w:r>
        <w:t>оказывает содействие в установлении контактов данного гражданина с членами его семьи, родственниками или иными лицами</w:t>
      </w:r>
    </w:p>
    <w:p>
      <w:r>
        <w:rPr>
          <w:b/>
        </w:rPr>
        <w:t xml:space="preserve">2. </w:t>
      </w:r>
      <w:r>
        <w:t>оказывает иную необходимую помощь в пределах своих полномочий</w:t>
      </w:r>
    </w:p>
    <w:p>
      <w:r>
        <w:rPr>
          <w:b/>
        </w:rPr>
        <w:t>Статья 21. Полномочия консульских должностных лиц по вопросам гражданства Российской Федерации</w:t>
      </w:r>
    </w:p>
    <w:p>
      <w:r>
        <w:rPr>
          <w:b/>
        </w:rPr>
        <w:t xml:space="preserve">1. </w:t>
      </w:r>
      <w:r>
        <w:t>Консульское должностное лицо в пределах своих полномочий принимает, рассматривает и оформляет документы по вопросам гражданства Российской Федерации в порядке, предусмотренном законодательством Российской Федерации</w:t>
      </w:r>
    </w:p>
    <w:p>
      <w:r>
        <w:rPr>
          <w:b/>
        </w:rPr>
        <w:t xml:space="preserve">2. </w:t>
      </w:r>
      <w:r>
        <w:t>Консульское должностное лицо проверяет сведения, изложенные в заявлении по вопросам гражданства Российской Федерации, рассматривает представленные документы и в случае необходимости запрашивает дополнительные сведения</w:t>
      </w:r>
    </w:p>
    <w:p>
      <w:r>
        <w:rPr>
          <w:b/>
        </w:rPr>
        <w:t>Статья 22. Оформление и выдача документов, удостоверяющих личность гражданина Российской Федерации за пределами Российской Федерации</w:t>
      </w:r>
    </w:p>
    <w:p>
      <w:r>
        <w:t>Консульское должностное лицо оформляет и выдает документы, удостоверяющие личность гражданина Российской Федерации за пределами Российской Федерации, в порядке, установленном законодательством Российской Федерации.</w:t>
      </w:r>
    </w:p>
    <w:p>
      <w:r>
        <w:rPr>
          <w:b/>
        </w:rPr>
        <w:t>Статья 23. Оформление и выдача российских виз</w:t>
      </w:r>
    </w:p>
    <w:p>
      <w:r>
        <w:t>Консульское должностное лицо оформляет и выдает российские визы иностранным гражданам и лицам без гражданства в порядке, установленном международными договорами Российской Федерации и законодательством Российской Федерации.</w:t>
      </w:r>
    </w:p>
    <w:p>
      <w:r>
        <w:rPr>
          <w:b/>
        </w:rPr>
        <w:t>Статья 24. Консульские действия по оказанию содействия гражданам Российской Федерации в реализации их избирательных прав при проведении выборов в федеральные органы государственной власти и права на участие в референдуме Российской Федерации</w:t>
      </w:r>
    </w:p>
    <w:p>
      <w:r>
        <w:rPr>
          <w:b/>
        </w:rPr>
        <w:t xml:space="preserve">1. </w:t>
      </w:r>
      <w:r>
        <w:t>Консульское учреждение осуществляет регистрацию (учет) граждан Российской Федерации, находящихся на территории консульского округа и обладающих на день голосования на выборах в федеральные органы государственной власти активным избирательным правом, правом на участие в референдуме Российской Федерации</w:t>
      </w:r>
    </w:p>
    <w:p>
      <w:r>
        <w:rPr>
          <w:b/>
        </w:rPr>
        <w:t xml:space="preserve">2. </w:t>
      </w:r>
      <w:r>
        <w:t>Избирательный участок, участок референдума Российской Федерации для граждан Российской Федерации, находящихся на территории консульского округа, образуются главой консульского учреждения или главой дипломатического представительства Российской Федерации в государстве пребывания</w:t>
      </w:r>
    </w:p>
    <w:p>
      <w:r>
        <w:rPr>
          <w:b/>
        </w:rPr>
        <w:t xml:space="preserve">3. </w:t>
      </w:r>
      <w:r>
        <w:t>Дополнительные избирательные участки, участки референдума Российской Федерации вне помещений консульского учреждения или дипломатического представительства Российской Федерации образуются только с согласия органов власти государства пребывания</w:t>
      </w:r>
    </w:p>
    <w:p>
      <w:r>
        <w:rPr>
          <w:b/>
        </w:rPr>
        <w:t xml:space="preserve">4. </w:t>
      </w:r>
      <w:r>
        <w:t>В случае, если при проведении выборов в федеральные органы государственной власти, референдума Российской Федерации в помещении консульского учреждения образуются избирательный участок, участок референдума Российской Федерации, консульское должностное лицо официально информирует об этом органы власти государства пребывания</w:t>
      </w:r>
    </w:p>
    <w:p>
      <w:r>
        <w:rPr>
          <w:b/>
        </w:rPr>
        <w:t>Статья 25. Консульские действия по государственной регистрации актов гражданского состояния</w:t>
      </w:r>
    </w:p>
    <w:p>
      <w:r>
        <w:t>Консульские должностные лица</w:t>
      </w:r>
    </w:p>
    <w:p>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
        <w:t>по заявлениям граждан Российской Федерации, постоянно проживающих за пределами Российской Федерации, иностранных граждан и лиц без гражданства: а) принимают решения о внесении исправлений и изменений в записи актов гражданского состояния, составленные на территории Российской Федерации; б) вносят исправления и изменения в записи актов гражданского состояния, находящиеся у них на хранении; в) 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 (В редакции Федерального закона от 12.11.2012 № 183-ФЗ) 3) осуществляют иные полномочия, связанные с государственной регистрацией актов гражданского состояния и предусмотренные законодательством Российской Федерации</w:t>
      </w:r>
    </w:p>
    <w:p>
      <w:r>
        <w:rPr>
          <w:b/>
        </w:rPr>
        <w:t>Статья 26. Нотариальные действия, совершаемые консульскими должностными лицами</w:t>
      </w:r>
    </w:p>
    <w:p>
      <w:r>
        <w:rPr>
          <w:b/>
        </w:rPr>
        <w:t xml:space="preserve">1. </w:t>
      </w:r>
      <w:r>
        <w:t>Консульское должностное лицо имеет право совершать следующие нотариальные действия</w:t>
      </w:r>
    </w:p>
    <w:p>
      <w:r>
        <w:rPr>
          <w:b/>
        </w:rPr>
        <w:t xml:space="preserve">2. </w:t>
      </w:r>
      <w:r>
        <w:t>Консульское должностное лицо, совершающее нотариальные действия, обязано соблюдать тайну совершения нотариальных действий. Консульское должностное лицо, виновное в разглашении тайны совершения нотариальных действий, несет ответственность в соответствии с законодательством Российской Федерации</w:t>
      </w:r>
    </w:p>
    <w:p>
      <w:r>
        <w:rPr>
          <w:b/>
        </w:rPr>
        <w:t xml:space="preserve">3. </w:t>
      </w:r>
      <w: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p>
    <w:p>
      <w:r>
        <w:rPr>
          <w:b/>
        </w:rPr>
        <w:t xml:space="preserve">4. </w:t>
      </w:r>
      <w:r>
        <w:t>Совершение нотариальных действий может быть отложено в случае необходимости истребования дополнительных сведений</w:t>
      </w:r>
    </w:p>
    <w:p>
      <w:r>
        <w:rPr>
          <w:b/>
        </w:rPr>
        <w:t xml:space="preserve">5. </w:t>
      </w:r>
      <w:r>
        <w:t>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
        <w:rPr>
          <w:b/>
        </w:rPr>
        <w:t xml:space="preserve">6. </w:t>
      </w:r>
      <w:r>
        <w:t>Нотариальное делопроизводство в консульском учреждении ведется на государственном языке Российской Федерации</w:t>
      </w:r>
    </w:p>
    <w:p>
      <w:r>
        <w:rPr>
          <w:b/>
        </w:rPr>
        <w:t xml:space="preserve">7. </w:t>
      </w:r>
      <w:r>
        <w:t>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
        <w:rPr>
          <w:b/>
        </w:rPr>
        <w:t xml:space="preserve">8. </w:t>
      </w:r>
      <w:r>
        <w:t>Консульское должностное лицо совершает нотариальные действия в соответствии с законодательством Российской Федерации о нотариате</w:t>
      </w:r>
    </w:p>
    <w:p>
      <w:r>
        <w:rPr>
          <w:b/>
        </w:rPr>
        <w:t xml:space="preserve">1. </w:t>
      </w:r>
      <w:r>
        <w:t>удостоверять сделки (в том числе договоры, завещания, доверенности), кроме договоров об отчуждении недвижимого имущества, находящегося на территории Российской Федерации, и сделок, направленных на отчуждение либо залог доли или части доли в уставном капитале общества с ограниченной ответственностью, созданного на территории Российской Федерации</w:t>
      </w:r>
    </w:p>
    <w:p>
      <w:r>
        <w:rPr>
          <w:b/>
        </w:rPr>
        <w:t xml:space="preserve">1. </w:t>
      </w:r>
      <w:r>
        <w:t>свидетельствовать верность копий документов и выписок из них</w:t>
      </w:r>
    </w:p>
    <w:p>
      <w:r>
        <w:rPr>
          <w:b/>
        </w:rPr>
        <w:t xml:space="preserve">1. </w:t>
      </w:r>
      <w:r>
        <w:t>свидетельствовать подлинность подписи на документах</w:t>
      </w:r>
    </w:p>
    <w:p>
      <w:r>
        <w:rPr>
          <w:b/>
        </w:rPr>
        <w:t xml:space="preserve">1. </w:t>
      </w:r>
      <w:r>
        <w:t>свидетельствовать верность перевода документов с одного языка на другой</w:t>
      </w:r>
    </w:p>
    <w:p>
      <w:r>
        <w:rPr>
          <w:b/>
        </w:rPr>
        <w:t xml:space="preserve">1. </w:t>
      </w:r>
      <w:r>
        <w:t>удостоверять факт нахождения гражданина в живых</w:t>
      </w:r>
    </w:p>
    <w:p>
      <w:r>
        <w:rPr>
          <w:b/>
        </w:rPr>
        <w:t xml:space="preserve">1. </w:t>
      </w:r>
      <w:r>
        <w:t>удостоверять факт нахождения гражданина в определенном месте</w:t>
      </w:r>
    </w:p>
    <w:p>
      <w:r>
        <w:rPr>
          <w:b/>
        </w:rPr>
        <w:t xml:space="preserve">1. </w:t>
      </w:r>
      <w:r>
        <w:t>удостоверять тождественность гражданина с лицом, изображенным на фотографии</w:t>
      </w:r>
    </w:p>
    <w:p>
      <w:r>
        <w:rPr>
          <w:b/>
        </w:rPr>
        <w:t xml:space="preserve">1. </w:t>
      </w:r>
      <w:r>
        <w:t>удостоверять время предъявления документов</w:t>
      </w:r>
    </w:p>
    <w:p>
      <w:r>
        <w:rPr>
          <w:b/>
        </w:rPr>
        <w:t xml:space="preserve">1. </w:t>
      </w:r>
      <w:r>
        <w:t>совершать морские протесты</w:t>
      </w:r>
    </w:p>
    <w:p>
      <w:r>
        <w:rPr>
          <w:b/>
        </w:rPr>
        <w:t xml:space="preserve">1. </w:t>
      </w:r>
      <w:r>
        <w:t>принимать меры по охране наследственного имущества</w:t>
      </w:r>
    </w:p>
    <w:p>
      <w:r>
        <w:rPr>
          <w:b/>
        </w:rPr>
        <w:t xml:space="preserve">1. </w:t>
      </w:r>
      <w:r>
        <w:t>удостоверять сведения о лицах в случаях, предусмотренных законодательством Российской Федерации; (Дополнение пунктом - Федеральный закон от 03.12.2011 № 386-ФЗ) 12) удостоверять тождественность собственноручной подписи инвалида по зрению с факсимильным воспроизведением его собственноручной подписи; (Дополнение пунктом - Федеральный закон от 21.07.2014 № 267-ФЗ) 13) удостоверять равнозначность электронного документа документу на бумажном носителе. (Дополнение пунктом - Федеральный закон от 12.12.2023 № 587-ФЗ)</w:t>
      </w:r>
    </w:p>
    <w:p>
      <w:r>
        <w:rPr>
          <w:b/>
        </w:rPr>
        <w:t>Статья 27. Легализация иностранных официальных документов</w:t>
      </w:r>
    </w:p>
    <w:p>
      <w:r>
        <w:t>(Наименование в редакции Федерального закона от 22.06.2024 № 146-ФЗ)</w:t>
      </w:r>
    </w:p>
    <w:p>
      <w:r>
        <w:rPr>
          <w:b/>
        </w:rPr>
        <w:t xml:space="preserve">1. </w:t>
      </w:r>
      <w:r>
        <w:t>Легализацией иностранных официальных документов является процедура, предусматривающая удостоверение подлинности подписи, полномочия должностного лица иностранного государства, осуществляющего согласно законодательству соответствующего иностранного государства функции подтверждения подлинности подписи, полномочия иностранного должностного лица, подписавшего иностранный официальный документ, а также подлинности печати или штампа, которыми скреплен представленный на легализацию иностранный официальный документ. (В редакции Федерального закона от 22.06.2024 № 146-ФЗ)</w:t>
      </w:r>
    </w:p>
    <w:p>
      <w:r>
        <w:rPr>
          <w:b/>
        </w:rPr>
        <w:t xml:space="preserve">2. </w:t>
      </w:r>
      <w:r>
        <w:t>Консульское должностное лицо легализует составленные с участием должностных лиц компетентных органов государства пребывания или от них исходящие официальные документы, которые предназначены для представления на территории Российской Федерации, если иное не предусмотрено международными договорами, участниками которых являются Российская Федерация и государство пребывания</w:t>
      </w:r>
    </w:p>
    <w:p>
      <w:r>
        <w:rPr>
          <w:b/>
        </w:rPr>
        <w:t xml:space="preserve">3. </w:t>
      </w:r>
      <w:r>
        <w:t>Легализации не подлежат иностранные официальные документы, которые противоречат законодательству Российской Федерации или содержание которых может нанести вред интересам Российской Федерации. (В редакции Федерального закона от 22.06.2024 № 146-ФЗ)</w:t>
      </w:r>
    </w:p>
    <w:p>
      <w:r>
        <w:rPr>
          <w:b/>
        </w:rPr>
        <w:t xml:space="preserve">4. </w:t>
      </w:r>
      <w:r>
        <w:t>Консульское должностное лицо для совершения легализации иностранного официального документа вправе требовать представления его нотариально заверенного перевода на русский язык</w:t>
      </w:r>
    </w:p>
    <w:p>
      <w:r>
        <w:rPr>
          <w:b/>
        </w:rPr>
        <w:t>Статья 28. Оказание содействия в истребовании личных документов</w:t>
      </w:r>
    </w:p>
    <w:p>
      <w:r>
        <w:rPr>
          <w:b/>
        </w:rPr>
        <w:t xml:space="preserve">1. </w:t>
      </w:r>
      <w:r>
        <w:t>По заявлениям граждан Российской Федерации, иностранных граждан и лиц без гражданства, находящихся на территории иностранного государства, консульское должностное лицо оказывает содействие в истребовании через федеральный орган исполнительной власти, ведающий вопросами иностранных дел, документов о государственной регистрации актов гражданского состояния, документов об образовании и (или) о квалификации, об обучении, о трудовом стаже и трудовой деятельности, а также иных личных документов, в том числе справок, подготовленных на основании документов, хранящихся в государственных и муниципальных архивах на территории Российской Федерации</w:t>
      </w:r>
    </w:p>
    <w:p>
      <w:r>
        <w:rPr>
          <w:b/>
        </w:rPr>
        <w:t xml:space="preserve">2. </w:t>
      </w:r>
      <w:r>
        <w:t>По заявлениям граждан Российской Федерации, иностранных граждан и лиц без гражданства, находящихся на территории Российской Федерации, и российских юридических лиц, поступившим из федерального органа исполнительной власти, ведающего вопросами иностранных дел, или его территориальных органов - представительств на территории Российской Федерации, консульское должностное лицо оказывает содействие в истребовании документов, выданных компетентными органами иностранного государства в удостоверение актов гражданского состояния, документов об образовании и (или) о квалификации, об обучении, о трудовом стаже и трудовой деятельности, а также иных личных документов, в том числе справок, подготовленных на основании документов, хранящихся в архивных фондах иностранного государства. (Статья в редакции Федерального закона от 22.06.2024 № 146-ФЗ)</w:t>
      </w:r>
    </w:p>
    <w:p>
      <w:r>
        <w:rPr>
          <w:b/>
        </w:rPr>
        <w:t>Статья 29. Консульские действия в отношении судов, военных кораблей, военно-вспомогательных судов и членов их экипажей</w:t>
      </w:r>
    </w:p>
    <w:p>
      <w:r>
        <w:rPr>
          <w:b/>
        </w:rPr>
        <w:t xml:space="preserve">1. </w:t>
      </w:r>
      <w:r>
        <w:t>Консульское должностное лицо оказывает судам, плавающим под Государственным флагом Российской Федерации (далее - суда), военным кораблям и военно-вспомогательным судам Российской Федерации (далее -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
        <w:rPr>
          <w:b/>
        </w:rPr>
        <w:t xml:space="preserve">2. </w:t>
      </w:r>
      <w:r>
        <w:t>Консульское должностное лицо вправе посещать судно (корабль) и информировать его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p>
    <w:p>
      <w:r>
        <w:rPr>
          <w:b/>
        </w:rPr>
        <w:t xml:space="preserve">3. </w:t>
      </w:r>
      <w:r>
        <w:t>В случае принятия компетентными органами государства пребывания 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контакта с капитаном судна (корабля) и (или)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характера в отношении судна (корабля) и (или)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
        <w:rPr>
          <w:b/>
        </w:rPr>
        <w:t xml:space="preserve">4. </w:t>
      </w:r>
      <w:r>
        <w:t>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
        <w:rPr>
          <w:b/>
        </w:rPr>
        <w:t xml:space="preserve">5. </w:t>
      </w:r>
      <w:r>
        <w:t>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p>
    <w:p>
      <w:r>
        <w:rPr>
          <w:b/>
        </w:rPr>
        <w:t xml:space="preserve">6. </w:t>
      </w:r>
      <w:r>
        <w:t>Консульское должностное лицо вправе</w:t>
      </w:r>
    </w:p>
    <w:p>
      <w:r>
        <w:rPr>
          <w:b/>
        </w:rPr>
        <w:t xml:space="preserve">6. </w:t>
      </w:r>
      <w:r>
        <w:t>посещать судно и опрашивать его капитана и других членов экипажа об обстоятельствах плавания</w:t>
      </w:r>
    </w:p>
    <w:p>
      <w:r>
        <w:rPr>
          <w:b/>
        </w:rPr>
        <w:t xml:space="preserve">6. </w:t>
      </w:r>
      <w:r>
        <w:t>выяснять обстоятельства происшествий, имевших место во время плавания судна (корабля) или во время стоянки судна (корабля) в порту</w:t>
      </w:r>
    </w:p>
    <w:p>
      <w:r>
        <w:rPr>
          <w:b/>
        </w:rPr>
        <w:t xml:space="preserve">6. </w:t>
      </w:r>
      <w:r>
        <w:t>требовать от капитана судна предъявления судовых документов для ознакомления</w:t>
      </w:r>
    </w:p>
    <w:p>
      <w:r>
        <w:rPr>
          <w:b/>
        </w:rPr>
        <w:t xml:space="preserve">6. </w:t>
      </w:r>
      <w:r>
        <w:t>обращаться к капитану судна (корабля) за содействием в отправке в порты Российской Федерации граждан Российской Федерации, почты и грузов</w:t>
      </w:r>
    </w:p>
    <w:p>
      <w:r>
        <w:rPr>
          <w:b/>
        </w:rPr>
        <w:t>Статья 30</w:t>
      </w:r>
    </w:p>
    <w:p>
      <w:r>
        <w:t>(Статья утратила силу - Федеральный закон от 29.12.2017 № 460-ФЗ)</w:t>
      </w:r>
    </w:p>
    <w:p>
      <w:r>
        <w:rPr>
          <w:b/>
        </w:rPr>
        <w:t>Статья 31. 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
        <w:t>В отношении воздушных судов, средств подвижного состава автомобильного и железнодорожного транспорта, зарегистрированных или учтенных в Российской Федерации, и членов их экипажей (бригад), находящихся на территории консульского округа, применяются положения статьи 29 настоящего Федерального закона.</w:t>
      </w:r>
    </w:p>
    <w:p>
      <w:r>
        <w:rPr>
          <w:b/>
        </w:rPr>
        <w:t>Статья 32. Консульские действия в области санитарной защиты</w:t>
      </w:r>
    </w:p>
    <w:p>
      <w:r>
        <w:t>При появлении в пределах консульского округа карантинных инфекционных заболеваний консульское должностное лицо незамедлительно сообщает об этом в федеральный орган исполнительной власти, ведающий вопросами иностранных дел,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
    <w:p>
      <w:r>
        <w:rPr>
          <w:b/>
        </w:rPr>
        <w:t>Статья 33. Консульские действия в области фитосанитарной защиты</w:t>
      </w:r>
    </w:p>
    <w:p>
      <w:r>
        <w:rPr>
          <w:b/>
        </w:rPr>
        <w:t xml:space="preserve">1. </w:t>
      </w:r>
      <w:r>
        <w:t>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федеральный орган исполнительной власти, ведающий вопросами иностранных дел</w:t>
      </w:r>
    </w:p>
    <w:p>
      <w:r>
        <w:rPr>
          <w:b/>
        </w:rPr>
        <w:t xml:space="preserve">2. </w:t>
      </w:r>
      <w:r>
        <w:t>В случае обращения граждан Российской Федерации консульское должностное лицо предупреждает их о необходимости предъявления при въезде в государство пребывания соответствующих фитосанитарных сертификатов на растения, продукты и сырье растительного происхождения, свидетельств о государственной регистрации пестицидов и (или) агрохимикатов,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
    <w:p>
      <w:r>
        <w:rPr>
          <w:b/>
        </w:rPr>
        <w:t>Статья 34. Консульские действия в области ветеринарной защиты</w:t>
      </w:r>
    </w:p>
    <w:p>
      <w:r>
        <w:rPr>
          <w:b/>
        </w:rPr>
        <w:t xml:space="preserve">1. </w:t>
      </w:r>
      <w:r>
        <w:t>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животных, консульское должностное лицо незамедлительно сообщает об этом в федеральный орган исполнительной власти, ведающий вопросами иностранных дел</w:t>
      </w:r>
    </w:p>
    <w:p>
      <w:r>
        <w:rPr>
          <w:b/>
        </w:rPr>
        <w:t xml:space="preserve">2. </w:t>
      </w:r>
      <w:r>
        <w:t>В случае обращения граждан Российской Федерации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
        <w:rPr>
          <w:b/>
        </w:rPr>
        <w:t>Статья 35. Консульские действия по обеспечению сохранности и благоустройству российских воинских и гражданских захоронений</w:t>
      </w:r>
    </w:p>
    <w:p>
      <w:r>
        <w:rPr>
          <w:b/>
        </w:rPr>
        <w:t xml:space="preserve">1. </w:t>
      </w:r>
      <w:r>
        <w:t>Консульское должностное лицо ведет реестр российских воинских и гражданских захоронений,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
        <w:rPr>
          <w:b/>
        </w:rPr>
        <w:t xml:space="preserve">2. </w:t>
      </w:r>
      <w:r>
        <w:t>Консульское должностное лицо не реже одного раза в год представляет в федеральный орган исполнительной власти, ведающий вопросами иностранных дел, предложения о принятии необходимых мер по обеспечению сохранности и благоустройству российских воинских и гражданских захоронений, находящихся в пределах консульского округа</w:t>
      </w:r>
    </w:p>
    <w:p>
      <w:r>
        <w:rPr>
          <w:b/>
        </w:rPr>
        <w:t xml:space="preserve">3. </w:t>
      </w:r>
      <w:r>
        <w:t>В случае причинения ущерба российским воинским или гражданским захоронениям,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федеральный орган исполнительной власти, ведающий вопросами иностранных дел, и обращается в органы власти государства пребывания с требованием о принятии необходимых мер</w:t>
      </w:r>
    </w:p>
    <w:p>
      <w:r>
        <w:rPr>
          <w:b/>
        </w:rPr>
        <w:t>Статья 36. Консульские сборы и сборы в счет возмещения фактических расходов</w:t>
      </w:r>
    </w:p>
    <w:p>
      <w:r>
        <w:rPr>
          <w:b/>
        </w:rPr>
        <w:t xml:space="preserve">1. </w:t>
      </w:r>
      <w:r>
        <w:t>За совершение консульскими должностными лицами консульских действий взимаются консульские сборы, а также сборы в счет возмещения фактических расходов, связанных с совершением указанных действий</w:t>
      </w:r>
    </w:p>
    <w:p>
      <w:r>
        <w:rPr>
          <w:b/>
        </w:rPr>
        <w:t xml:space="preserve">2. </w:t>
      </w:r>
      <w:r>
        <w:t>Ставки консульских сборов устанавливаются Правительством Российской Федерации</w:t>
      </w:r>
    </w:p>
    <w:p>
      <w:r>
        <w:rPr>
          <w:b/>
        </w:rPr>
        <w:t xml:space="preserve">3. </w:t>
      </w:r>
      <w:r>
        <w:t>Тарифы сборов в счет возмещения фактических расходов, связанных с совершением консульских действий, утверждаются главой дипломатического представительства Российской Федерации в государстве пребывания на основании единой методики расчета ставок указанных сборов, утверждаемой федеральным органом исполнительной власти, ведающим вопросами иностранных дел</w:t>
      </w:r>
    </w:p>
    <w:p>
      <w:r>
        <w:rPr>
          <w:b/>
        </w:rPr>
        <w:t xml:space="preserve">4. </w:t>
      </w:r>
      <w:r>
        <w:t>Граждане Российской Федерации освобождаются от уплаты сборов в счет возмещения фактических расходов, связанных с совершением в отношении их консульских действий</w:t>
      </w:r>
    </w:p>
    <w:p>
      <w:r>
        <w:rPr>
          <w:b/>
        </w:rPr>
        <w:t xml:space="preserve">5. </w:t>
      </w:r>
      <w:r>
        <w:t>Глава дипломатического представительства Российской Федерации или глава консульского учреждения вправе понижать ставки консульских сборов и сборов в счет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
        <w:rPr>
          <w:b/>
        </w:rPr>
        <w:t xml:space="preserve">6. </w:t>
      </w:r>
      <w:r>
        <w:t>От уплаты консульских сборов и сборов в счет возмещения фактических расходов, связанных с совершением консульских действий, освобождаются</w:t>
      </w:r>
    </w:p>
    <w:p>
      <w:r>
        <w:rPr>
          <w:b/>
        </w:rPr>
        <w:t xml:space="preserve">7. </w:t>
      </w:r>
      <w:r>
        <w:t>Консульские сборы и сборы в счет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бюджетным законодательством Российской Федерации</w:t>
      </w:r>
    </w:p>
    <w:p>
      <w:r>
        <w:rPr>
          <w:b/>
        </w:rPr>
        <w:t xml:space="preserve">8. </w:t>
      </w:r>
      <w:r>
        <w:t>Уплата консульских сборов и сборов в счет возмещения фактических расходов, связанных с совершением консульских действий, осуществляется до подачи документов на совершение консульского действия. (Дополнение частью - Федеральный закон от 11.06.2021 № 178-ФЗ)</w:t>
      </w:r>
    </w:p>
    <w:p>
      <w:r>
        <w:rPr>
          <w:b/>
        </w:rPr>
        <w:t xml:space="preserve">9. </w:t>
      </w:r>
      <w:r>
        <w:t>Уплаченные суммы консульских сборов и сборов в счет возмещения фактических расходов, связанных с совершением консульских действий, подлежат возврату частично в случае уплаты указанных сборов в большем размере, чем предусмотрено ставками консульских сборов, установленными Правительством Российской Федерации, и тарифами сборов, устанавливаемыми в соответствии с частью 3 настоящей статьи. (Дополнение частью - Федеральный закон от 11.06.2021 № 178-ФЗ)</w:t>
      </w:r>
    </w:p>
    <w:p>
      <w:r>
        <w:rPr>
          <w:b/>
        </w:rPr>
        <w:t xml:space="preserve">10. </w:t>
      </w:r>
      <w:r>
        <w:t>Уплаченные суммы консульских сборов и сборов в счет возмещения фактических расходов, связанных с совершением консульских действий, подлежат возврату полностью в случае</w:t>
      </w:r>
    </w:p>
    <w:p>
      <w:r>
        <w:rPr>
          <w:b/>
        </w:rPr>
        <w:t xml:space="preserve">11. </w:t>
      </w:r>
      <w:r>
        <w:t>Заявление о возврате уплаченной суммы консульских сборов и сборов в счет возмещения фактических расходов, связанных с совершением консульских действий (далее - заявление о возврате), подается плательщиком главе дипломатического представительства Российской Федерации или главе консульского учреждения по месту совершения консульского действия, за которое уплачены указанные сборы. К заявлению о возврате прилагаются подлинные платежные документы в случае, если уплаченная сумма сборов подлежит возврату в полном размере, а в случае, если она подлежит возврату частично, копии этих платежных документов. (Дополнение частью - Федеральный закон от 11.06.2021 № 178-ФЗ)</w:t>
      </w:r>
    </w:p>
    <w:p>
      <w:r>
        <w:rPr>
          <w:b/>
        </w:rPr>
        <w:t xml:space="preserve">12. </w:t>
      </w:r>
      <w:r>
        <w:t>Решение о возврате плательщику уплаченной суммы консульских сборов и сборов в счет возмещения фактических расходов, связанных с совершением консульских действий, в наличной или безналичной форме принимает глава дипломатического представительства Российской Федерации или глава консульского учреждения по месту совершения консульского действия, за которое уплачены указанные сборы, в течение десяти дней со дня подачи заявления о возврате. (Дополнение частью - Федеральный закон от 11.06.2021 № 178-ФЗ)</w:t>
      </w:r>
    </w:p>
    <w:p>
      <w:r>
        <w:rPr>
          <w:b/>
        </w:rPr>
        <w:t xml:space="preserve">13. </w:t>
      </w:r>
      <w:r>
        <w:t>Дипломатическое представительство Российской Федерации или консульское учреждение уведомляет плательщика о принятии решения о возврате уплаченной суммы консульских сборов и сборов в счет возмещения фактических расходов, связанных с совершением консульских действий, или об отказе в возврате уплаченной суммы в течение пяти дней со дня принятия соответствующего решения. Уведомление передается плательщику способом, позволяющим подтвердить факт и дату его получения. (Дополнение частью - Федеральный закон от 11.06.2021 № 178-ФЗ)</w:t>
      </w:r>
    </w:p>
    <w:p>
      <w:r>
        <w:rPr>
          <w:b/>
        </w:rPr>
        <w:t xml:space="preserve">14. </w:t>
      </w:r>
      <w:r>
        <w:t>Заявление о возврате может быть подано в течение трех лет со дня уплаты консульских сборов и сборов в счет возмещения фактических расходов, связанных с совершением консульских действий. (Дополнение частью - Федеральный закон от 11.06.2021 № 178-ФЗ)</w:t>
      </w:r>
    </w:p>
    <w:p>
      <w:r>
        <w:rPr>
          <w:b/>
        </w:rPr>
        <w:t xml:space="preserve">15. </w:t>
      </w:r>
      <w:r>
        <w:t>Возврат уплаченной суммы консульских сборов и сборов в счет возмещения фактических расходов, связанных с совершением консульских действий, производится дипломатическим представительством Российской Федерации или консульским учреждением по месту совершения консульского действия, за которое уплачены указанные сборы, в течение одного месяца со дня подачи заявления о возврате. (Дополнение частью - Федеральный закон от 11.06.2021 № 178-ФЗ)</w:t>
      </w:r>
    </w:p>
    <w:p>
      <w:r>
        <w:rPr>
          <w:b/>
        </w:rPr>
        <w:t xml:space="preserve">16. </w:t>
      </w:r>
      <w:r>
        <w:t>Не подлежат возврату суммы консульских сборов и сборов в счет возмещения фактических расходов, связанных с совершением консульских действий, уплаченные за государственную регистрацию заключения брака, расторжения брака или перемены имени либо внесение исправления или изменения в запись акта гражданского состояния, в случае, если впоследствии не была произведена государственная регистрация акта гражданского состояния или не было внесено исправление или изменение в запись акта гражданского состояния, а также в иных случаях, предусмотренных федеральными законами. (Дополнение частью - Федеральный закон от 11.06.2021 № 178-ФЗ)</w:t>
      </w:r>
    </w:p>
    <w:p>
      <w:r>
        <w:rPr>
          <w:b/>
        </w:rPr>
        <w:t xml:space="preserve">6. </w:t>
      </w:r>
      <w:r>
        <w:t>федеральные органы государственной власти</w:t>
      </w:r>
    </w:p>
    <w:p>
      <w:r>
        <w:rPr>
          <w:b/>
        </w:rPr>
        <w:t xml:space="preserve">6. </w:t>
      </w:r>
      <w:r>
        <w:t>физические лица - Герои Советского Союза, Герои Российской Федерации и полные кавалеры ордена Славы, участники и инвалиды Великой Отечественной войны, граждане, награжденные знаком "Жителю блокадного Ленинграда", граждане, награжденные знаком "Житель осажденного Севастополя", граждане, награжденные знаком "Житель осажденного Сталинграда", граждане, пострадавшие в результате катастрофы на Чернобыльской АЭС, а также в результате других радиационных или техногенных катастроф. (В редакции федеральных законов от 22.12.2020 № 431-ФЗ, от 28.04.2023 № 137-ФЗ)</w:t>
      </w:r>
    </w:p>
    <w:p>
      <w:r>
        <w:rPr>
          <w:b/>
        </w:rPr>
        <w:t xml:space="preserve">10. </w:t>
      </w:r>
      <w:r>
        <w:t>обращения плательщика указанных сборов (далее - плательщик) к уполномоченному консульскому должностному лицу с просьбой не совершать консульское действие, в связи с которым ранее были уплачены указанные сборы, либо возвращения заявления о совершении консульского действия и (или) документов без их рассмотрения уполномоченным консульским должностным лицом</w:t>
      </w:r>
    </w:p>
    <w:p>
      <w:r>
        <w:rPr>
          <w:b/>
        </w:rPr>
        <w:t xml:space="preserve">10. </w:t>
      </w:r>
      <w:r>
        <w:t>отказа уполномоченного консульского должностного лица в совершении нотариального действия</w:t>
      </w:r>
    </w:p>
    <w:p>
      <w:r>
        <w:rPr>
          <w:b/>
        </w:rPr>
        <w:t xml:space="preserve">10. </w:t>
      </w:r>
      <w:r>
        <w:t>отказа в выдаче паспорта гражданина Российской Федерации, удостоверяющего личность гражданина Российской Федерации за пределами территории Российской Федерации, в том числе содержащего электронный носитель информации. (Дополнение частью - Федеральный закон от 11.06.2021 № 178-ФЗ)</w:t>
      </w:r>
    </w:p>
    <w:p>
      <w:pPr>
        <w:pStyle w:val="Heading3"/>
      </w:pPr>
      <w:r>
        <w:t>Почетный консул Российской Федерации</w:t>
      </w:r>
    </w:p>
    <w:p>
      <w:r>
        <w:rPr>
          <w:b/>
        </w:rPr>
        <w:t>Статья 37. Статус почетного консула</w:t>
      </w:r>
    </w:p>
    <w:p>
      <w:r>
        <w:rPr>
          <w:b/>
        </w:rPr>
        <w:t xml:space="preserve">1. </w:t>
      </w:r>
      <w:r>
        <w:t>Федеральный орган исполнительной власти, ведающий вопросами иностранных дел, с согласия государства пребывания может поручить выполнение отдельных консульских функций почетному консулу</w:t>
      </w:r>
    </w:p>
    <w:p>
      <w:r>
        <w:rPr>
          <w:b/>
        </w:rPr>
        <w:t xml:space="preserve">2. </w:t>
      </w:r>
      <w:r>
        <w:t>Почетным консулом может быть как гражданин Российской Федерации,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
        <w:rPr>
          <w:b/>
        </w:rPr>
        <w:t xml:space="preserve">3. </w:t>
      </w:r>
      <w:r>
        <w:t>Почетный консул не состоит на государственной службе Российской Федерации и не получает от Российской Федерации какого-либо денежного вознаграждения за выполнение своих функций</w:t>
      </w:r>
    </w:p>
    <w:p>
      <w:r>
        <w:rPr>
          <w:b/>
        </w:rPr>
        <w:t xml:space="preserve">4. </w:t>
      </w:r>
      <w:r>
        <w:t>Почетный консул назначается на должность и освобождается от должности федеральным органом исполнительной власти, ведающим вопросами иностранных дел</w:t>
      </w:r>
    </w:p>
    <w:p>
      <w:r>
        <w:rPr>
          <w:b/>
        </w:rPr>
        <w:t xml:space="preserve">41. </w:t>
      </w:r>
      <w:r>
        <w:t>Федеральный орган исполнительной власти, ведающий вопросами иностранных дел, утверждает положение о порядке назначения почетного консула Российской Федерации на должность, освобождения его от должности и продления срока его полномочий. (Дополнение частью - Федеральный закон от 05.12.2022 № 487-ФЗ)</w:t>
      </w:r>
    </w:p>
    <w:p>
      <w:r>
        <w:rPr>
          <w:b/>
        </w:rPr>
        <w:t xml:space="preserve">5. </w:t>
      </w:r>
      <w:r>
        <w:t>Почетный консул выполняет свои функции под руководством дипломатического представительства Российской Федерации или консульского учреждения в государстве пребывания, на территории консульского округа которого он действует. В случае отсутствия в государстве пребывания дипломатического представительства Российской Федерации или консульского учреждения федеральный орган исполнительной власти, ведающий вопросами иностранных дел, поручает такое руководство дипломатическому представительству Российской Федерации или консульскому учреждению, расположенным в одном из государств, сопредельных с государством пребывания почетного консула или ближайших к государству его пребывания</w:t>
      </w:r>
    </w:p>
    <w:p>
      <w:r>
        <w:rPr>
          <w:b/>
        </w:rPr>
        <w:t xml:space="preserve">6. </w:t>
      </w:r>
      <w:r>
        <w:t>По согласованию с государством пребывания и с согласия федерального органа исполнительной власти, ведающего вопросами иностранных дел, почетный консул может одновременно исполнять обязанности почетного консула другого иностранного государства</w:t>
      </w:r>
    </w:p>
    <w:p>
      <w:r>
        <w:rPr>
          <w:b/>
        </w:rPr>
        <w:t xml:space="preserve">7. </w:t>
      </w:r>
      <w:r>
        <w:t>Срок полномочий почетного консула составляет пять лет. По истечении указанного срока федеральный орган исполнительной власти, ведающий вопросами иностранных дел, вправе неоднократно продлевать такие полномочия на срок до пяти лет. (Дополнение частью - Федеральный закон от 05.12.2022 № 487-ФЗ)</w:t>
      </w:r>
    </w:p>
    <w:p>
      <w:r>
        <w:rPr>
          <w:b/>
        </w:rPr>
        <w:t>Статья 38. Функции почетного консула</w:t>
      </w:r>
    </w:p>
    <w:p>
      <w:r>
        <w:rPr>
          <w:b/>
        </w:rPr>
        <w:t xml:space="preserve">1. </w:t>
      </w:r>
      <w:r>
        <w:t>Почетный консул может выполнять следующие консульские функции</w:t>
      </w:r>
    </w:p>
    <w:p>
      <w:r>
        <w:rPr>
          <w:b/>
        </w:rPr>
        <w:t xml:space="preserve">2. </w:t>
      </w:r>
      <w:r>
        <w:t>Международными договорами Российской Федерации и законодательством Российской Федерации могут быть предусмотрены иные функции почетного консула</w:t>
      </w:r>
    </w:p>
    <w:p>
      <w:r>
        <w:rPr>
          <w:b/>
        </w:rPr>
        <w:t xml:space="preserve">1. </w:t>
      </w:r>
      <w:r>
        <w:t>осуществление учета граждан Российской Федерации,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
        <w:rPr>
          <w:b/>
        </w:rPr>
        <w:t xml:space="preserve">1. </w:t>
      </w:r>
      <w:r>
        <w:t>принятие мер по розыску граждан Российской Федерации, пропавших без вести на территории консульского округа</w:t>
      </w:r>
    </w:p>
    <w:p>
      <w:r>
        <w:rPr>
          <w:b/>
        </w:rPr>
        <w:t xml:space="preserve">1. </w:t>
      </w:r>
      <w:r>
        <w:t>оказание содействия гражданам Российской Федерации, находящимся на территории консульского округа, в реализации их избирательных прав при проведении выборов в федеральные органы государственной власти и права на участие в референдуме Российской Федерации</w:t>
      </w:r>
    </w:p>
    <w:p>
      <w:r>
        <w:rPr>
          <w:b/>
        </w:rPr>
        <w:t xml:space="preserve">1. </w:t>
      </w:r>
      <w:r>
        <w:t>принятие мер по охране прав и интересов постоянно проживающих на территории консульского округа граждан Российской Федерации, над которыми требуется установить опеку или попечительство</w:t>
      </w:r>
    </w:p>
    <w:p>
      <w:r>
        <w:rPr>
          <w:b/>
        </w:rPr>
        <w:t xml:space="preserve">1. </w:t>
      </w:r>
      <w:r>
        <w:t>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Российской Федерации, и членам их экипажей (бригад), находящимся на территории консульского округа</w:t>
      </w:r>
    </w:p>
    <w:p>
      <w:pPr>
        <w:pStyle w:val="Heading3"/>
      </w:pPr>
      <w:r>
        <w:t>Заключительные положения</w:t>
      </w:r>
    </w:p>
    <w:p>
      <w:r>
        <w:rPr>
          <w:b/>
        </w:rPr>
        <w:t>Статья 39. Признание утратившими силу отдельных положений Основ законодательства Российской Федерации о нотариате</w:t>
      </w:r>
    </w:p>
    <w:p>
      <w:r>
        <w:t>Признать утратившими силу пункты 3, 4, 12 - 15 части первой статьи 38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w:t>
      </w:r>
    </w:p>
    <w:p>
      <w:r>
        <w:rPr>
          <w:b/>
        </w:rPr>
        <w:t>Статья 40. Признание не действующими на территории Российской Федерации отдельных законодательных актов Союза ССР</w:t>
      </w:r>
    </w:p>
    <w:p>
      <w:r>
        <w:t>Признать не действующими на территории Российской Федерации</w:t>
      </w:r>
    </w:p>
    <w:p>
      <w:r>
        <w:t>Указ Президиума Верховного Совета СССР от 25 июня 1976 года № 4146-IX "Об утверждении Консульского устава СССР" (Ведомости Верховного Совета СССР, 1976, № 27, ст. 404)</w:t>
      </w:r>
    </w:p>
    <w:p>
      <w:r>
        <w:t>Закон СССР от 29 октября 1976 года № 4697-IX "Об утверждении Указа Президиума Верховного Совета СССР "Об утверждении Консульского устава СССР" (Ведомости Верховного Совета СССР, 1976, № 44, ст. 633)</w:t>
      </w:r>
    </w:p>
    <w:p>
      <w:r>
        <w:t>статью 4 раздела II Указа Президиума Верховного Совета СССР от 11 февраля 1981 года № 3908-Х "О внесении изменений и дополнений в некоторые законодательные акты СССР о международных отношениях и внешних экономических связях" (Ведомости Верховного Совета СССР, 1981, № 7, ст. 156)</w:t>
      </w:r>
    </w:p>
    <w:p>
      <w:r>
        <w:t>Закон СССР от 24 июня 1981 года № 5156-Х "Об утверждении Указов Президиума Верховного Совета СССР о внесении изменений и дополнений в некоторые законодательные акты СССР" в части, касающейся утверждения статьи 4 раздела II Указа Президиума Верховного Совета СССР от 11 февраля 1981 года "О внесении изменений и дополнений в некоторые законодательные акты СССР о международных отношениях и внешних экономических связях" (Ведомости Верховного Совета СССР, 1981, № 26, ст. 840)</w:t>
      </w:r>
    </w:p>
    <w:p>
      <w:r>
        <w:rPr>
          <w:b/>
        </w:rPr>
        <w:t>Статья 41.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