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внесений изменения в статью 1 Федерального закона "О пожарной безопасности"</w:t>
      </w:r>
    </w:p>
    <w:p>
      <w:r>
        <w:rPr>
          <w:b/>
        </w:rPr>
        <w:t>Статья None. Федеральный закон   от 23.07.2010 № 173-ФЗ</w:t>
      </w:r>
    </w:p>
    <w:p>
      <w:r>
        <w:t>О внесений изменения в статью 1 Федерального закона "О пожарной безопасности" РОССИЙСКАЯ ФЕДЕРАЦИЯ ФЕДЕРАЛЬНЫЙ ЗАКОН О внесений изменения в статью 1 Федерального закона "О пожарной безопасности" Принят Государственной Думой 9 июля 2010 года Одобрен Советом Федерации 14 июля 2010 года Внести в статью 1 Федерального закона от 21 декабря 1994 года № 69-ФЗ "О пожарной безопасности" (Собрание законодательства Российской Федерации, 1994, № 35, ст. 3649; 2004, № 35, ст. 3607; 2007, № 43, ст. 5084; 2009, № 45, ст. 5265) изменение, дополнив ее абзацем следующего содержания: "локализация пожара - действия, направленные на предотвращение возможности дальнейшего распространения горения и создание условий для его ликвидации имеющимися силами и средствами.". Президент Российской Федерации Д.Медведев Москва, Кремль 23 июля 2010 года № 173-ФЗ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