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теплоснабжении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владельцев тепловых сетей, не являющихся теплосетевыми организациями. (В редакции федеральных законов от 07.12.2011 № 417-ФЗ, от 28.11.2015 № 357-ФЗ, от 08.08.2024 № 311-ФЗ)</w:t>
      </w:r>
    </w:p>
    <w:p>
      <w:r>
        <w:rPr>
          <w:b/>
        </w:rPr>
        <w:t xml:space="preserve">2. </w:t>
      </w:r>
      <w:r>
        <w:t>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 (Дополнение частью - Федеральный закон от 07.12.2011 № 417-ФЗ)</w:t>
      </w:r>
    </w:p>
    <w:p>
      <w:r>
        <w:rPr>
          <w:b/>
        </w:rPr>
        <w:t xml:space="preserve">3. </w:t>
      </w:r>
      <w:r>
        <w:t>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 (Дополнение частью - Федеральный закон от 07.12.2011 № 417-ФЗ)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тепловая энергия - энергетический ресурс, при потреблении которого изменяются термодинамические параметры теплоносителей (температура, давление)</w:t>
      </w:r>
    </w:p>
    <w:p>
      <w:r>
        <w:t>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
        <w:t>источник тепловой энергии - устройство, предназначенное для производства тепловой энергии</w:t>
      </w:r>
    </w:p>
    <w:p>
      <w:r>
        <w:t>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
        <w:t>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 (Дополнение пунктом - Федеральный закон от 07.12.2011 № 417-ФЗ) 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
        <w:t>объекты теплоснабжения - источники тепловой энергии, тепловые сети или их совокупность; (Дополнение пунктом - Федеральный закон от 07.05.2013 № 103-ФЗ) 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
        <w:t>тепловая нагрузка - количество тепловой энергии, которое может быть принято потребителем тепловой энергии за единицу времени</w:t>
      </w:r>
    </w:p>
    <w:p>
      <w:r>
        <w:t>теплоснабжение - обеспечение потребителей тепловой энергии тепловой энергией, теплоносителем, в том числе поддержание мощности</w:t>
      </w:r>
    </w:p>
    <w:p>
      <w:r>
        <w:t>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
        <w:t>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 (В редакции федеральных законов от 30.12.2012 № 291-ФЗ; от 30.12.2012 № 318-ФЗ; от 29.07.2017 № 279-ФЗ) 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
        <w:t>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 (В редакции Федерального закона от 01.05.2016 № 132-ФЗ) 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
        <w:t>система теплоснабжения - совокупность источников тепловой энергии и теплопотребляющих установок, технологически соединенных тепловыми сетями</w:t>
      </w:r>
    </w:p>
    <w:p>
      <w:r>
        <w:t>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
        <w:t>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 (В редакции Федерального закона от 01.04.2020 № 84-ФЗ) 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
        <w:t>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 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 (В редакции Федерального закона от 29.07.2017 № 279-ФЗ) 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 (В редакции Федерального закона от 29.07.2017 № 279-ФЗ) 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
        <w:t>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в области государственного регулирования цен (тарифов) (далее - исполнительный орган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 (В редакции федеральных законов от 28.11.2015 № 357-ФЗ, от 08.08.2024 № 232-ФЗ) 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 (Дополнение пунктом - Федеральный закон от 07.12.2011 № 417-ФЗ) 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муниципального округа, городского округа, города федерального значения, их развития с учетом правового регулирования в области энергосбережения и повышения энергетической эффективности и утверждаемый правовым актом, не имеющим нормативного характера, федерального органа исполнительной власти, уполномоченного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органа местного самоуправления; (В редакции федеральных законов от 29.07.2017 № 279-ФЗ, от 19.07.2018 № 220-ФЗ, от 26.02.2024 № 34-ФЗ, от 08.08.2024 № 311-ФЗ) 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
        <w:t>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
        <w:t>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
        <w:t>ценовые зоны теплоснабжения - поселения, муниципальные округа, городские округа, определяемые в соответствии со статьей 233 настоящего Федерального закона, и территории отдельных населенных пунктов, входящих в состав поселений, муниципальных округов, городских округов, определяемые в соответствии с частями 73 и 74 статьи 29 настоящего Федерального закона, в которых цены на тепловую энергию (мощность), поставляемую единой теплоснабжающей организацией в системе теплоснабжения потребителям таких поселений, муниципальных округов, городских округов и территорий отдельных населенных пунктов, ограничены предельным уровнем цены на тепловую энергию (мощность), поставляемую единой теплоснабжающей организацией потребителям, за исключением случаев, установленных настоящим Федеральным законом; (Дополнение пунктом - Федеральный закон от 29.07.2017 № 279-ФЗ) (В редакции Федерального закона от 26.02.2024 № 34-ФЗ) 232) предельный уровень цены на тепловую энергию (мощность) - устанавливаемый исполнительным органом субъекта Российской Федерации в области государственного регулирования цен (тарифов) в соответствии со статьей 236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 (Дополнение пунктом - Федеральный закон от 29.07.2017 № 279-ФЗ) (В редакции Федерального закона от 08.08.2024 № 232-ФЗ) 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
        <w:t>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
        <w:t>"пиковый"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
        <w:t>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редакции федеральных законов от 29.07.2017 № 279-ФЗ; от 19.07.2018 № 220-ФЗ) 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 (В редакции Федерального закона от 30.12.2012 № 318-ФЗ) 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(В редакции Федерального закона от 30.12.2012 № 318-ФЗ) 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 (В редакции Федерального закона от 30.12.2012 № 318-ФЗ) 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
        <w:t>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 (Дополнение пунктом - Федеральный закон от 07.05.2013 № 103-ФЗ) 34) переходный период в ценовых зонах теплоснабжения (далее - переходный период) - период, который начинается со дня вступления в силу принятого в соответствии со статьей 233 настоящего Федерального закона решения об отнесении поселения, муниципального округа, городского округа к ценовой зоне теплоснабжения, а в случае, предусмотренном частью 74 статьи 29 настоящего Федерального закона,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установленного соответствующим законом субъекта Российской Федерации, и заканчивается в день вступления в силу решения об утверждении предельного уровня цены на тепловую энергию (мощность), принятого в соответствии со статьей 236 настоящего Федерального закона. (Дополнение пунктом - Федеральный закон от 29.07.2017 № 279-ФЗ) (В редакции Федерального закона от 26.02.2024 № 34-ФЗ)</w:t>
      </w:r>
    </w:p>
    <w:p>
      <w:r>
        <w:rPr>
          <w:b/>
        </w:rPr>
        <w:t>Статья 3. Общие принципы организации отношений и основы государственной политики в сфере теплоснабжения</w:t>
      </w:r>
    </w:p>
    <w:p>
      <w:r>
        <w:rPr>
          <w:b/>
        </w:rPr>
        <w:t xml:space="preserve">1. </w:t>
      </w:r>
      <w:r>
        <w:t>Общими принципами организации отношений в сфере теплоснабжения являются</w:t>
      </w:r>
    </w:p>
    <w:p>
      <w:r>
        <w:rPr>
          <w:b/>
        </w:rPr>
        <w:t xml:space="preserve">2. </w:t>
      </w:r>
      <w:r>
        <w:t>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
        <w:rPr>
          <w:b/>
        </w:rPr>
        <w:t xml:space="preserve">1. </w:t>
      </w:r>
      <w:r>
        <w:t>обеспечение надежности теплоснабжения в соответствии с требованиями технических регламентов</w:t>
      </w:r>
    </w:p>
    <w:p>
      <w:r>
        <w:rPr>
          <w:b/>
        </w:rPr>
        <w:t xml:space="preserve">1. </w:t>
      </w:r>
      <w:r>
        <w:t>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
        <w:rPr>
          <w:b/>
        </w:rPr>
        <w:t xml:space="preserve">1. </w:t>
      </w:r>
      <w:r>
        <w:t>обеспечение приоритетного использования комбинированной выработки электрической и тепловой энергии для организации теплоснабжения</w:t>
      </w:r>
    </w:p>
    <w:p>
      <w:r>
        <w:rPr>
          <w:b/>
        </w:rPr>
        <w:t xml:space="preserve">1. </w:t>
      </w:r>
      <w:r>
        <w:t>развитие систем централизованного теплоснабжения</w:t>
      </w:r>
    </w:p>
    <w:p>
      <w:r>
        <w:rPr>
          <w:b/>
        </w:rPr>
        <w:t xml:space="preserve">1. </w:t>
      </w:r>
      <w:r>
        <w:t>соблюдение баланса экономических интересов теплоснабжающих организаций и интересов потребителей</w:t>
      </w:r>
    </w:p>
    <w:p>
      <w:r>
        <w:rPr>
          <w:b/>
        </w:rPr>
        <w:t xml:space="preserve">1. </w:t>
      </w:r>
      <w:r>
        <w:t>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
        <w:rPr>
          <w:b/>
        </w:rPr>
        <w:t xml:space="preserve">1. </w:t>
      </w:r>
      <w:r>
        <w:t>обеспечение недискриминационных и стабильных условий осуществления предпринимательской деятельности в сфере теплоснабжения</w:t>
      </w:r>
    </w:p>
    <w:p>
      <w:r>
        <w:rPr>
          <w:b/>
        </w:rPr>
        <w:t xml:space="preserve">1. </w:t>
      </w:r>
      <w:r>
        <w:t>обеспечение экологической безопасности теплоснабжения</w:t>
      </w:r>
    </w:p>
    <w:p>
      <w:r>
        <w:rPr>
          <w:b/>
        </w:rPr>
        <w:t xml:space="preserve">1. </w:t>
      </w:r>
      <w:r>
        <w:t>обеспечение безопасной эксплуатации объектов теплоснабжения. (Дополнение пунктом - Федеральный закон от 01.05.2016 № 132-ФЗ)</w:t>
      </w:r>
    </w:p>
    <w:p>
      <w:pPr>
        <w:pStyle w:val="Heading3"/>
      </w:pPr>
      <w:r>
        <w:t>Полномочия органов государственной власти, органов местного самоуправления в сфере теплоснабжения</w:t>
      </w:r>
    </w:p>
    <w:p>
      <w:r>
        <w:rPr>
          <w:b/>
        </w:rPr>
        <w:t>Статья 4. Полномочия Правительства Российской Федерации, федеральных органов исполнительной власти в сфере теплоснабжения</w:t>
      </w:r>
    </w:p>
    <w:p>
      <w:r>
        <w:rPr>
          <w:b/>
        </w:rPr>
        <w:t xml:space="preserve">1. </w:t>
      </w:r>
      <w:r>
        <w:t>К полномочиям Правительства Российской Федерации в сфере теплоснабжения относятся</w:t>
      </w:r>
    </w:p>
    <w:p>
      <w:r>
        <w:rPr>
          <w:b/>
        </w:rPr>
        <w:t xml:space="preserve">2. </w:t>
      </w:r>
      <w:r>
        <w:t>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
        <w:rPr>
          <w:b/>
        </w:rPr>
        <w:t xml:space="preserve">3. </w:t>
      </w:r>
      <w:r>
        <w:t>Федеральный орган исполнительной власти в области государственного регулирования тарифов в сфере теплоснабжения реализует предусмотренные частью 2 статьи 7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законом. (В редакции Федерального закона от 29.07.2017 № 279-ФЗ)</w:t>
      </w:r>
    </w:p>
    <w:p>
      <w:r>
        <w:rPr>
          <w:b/>
        </w:rPr>
        <w:t xml:space="preserve">4. </w:t>
      </w:r>
      <w:r>
        <w:t>К полномочиям федерального антимонопольного органа относятся</w:t>
      </w:r>
    </w:p>
    <w:p>
      <w:r>
        <w:rPr>
          <w:b/>
        </w:rPr>
        <w:t xml:space="preserve">5. </w:t>
      </w:r>
      <w:r>
        <w:t>Государственный контроль (надзор) за реализацией исполнительными органами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частях 2 - 4 настоящей статьи,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и Федерального закона от 6 октября 2003 года № 131-ФЗ "Об общих принципах организации местного самоуправления в Российской Федерации". (В редакции федеральных законов от 11.06.2021 № 170-ФЗ, от 08.08.2024 № 232-ФЗ)</w:t>
      </w:r>
    </w:p>
    <w:p>
      <w:r>
        <w:rPr>
          <w:b/>
        </w:rPr>
        <w:t xml:space="preserve">6. </w:t>
      </w:r>
      <w:r>
        <w:t>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основами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части 71 статьи 29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части 71 статьи 29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 (Дополнение частью - Федеральный закон от 30.12.2012 № 291-ФЗ) (В редакции федеральных законов от 28.11.2015 № 357-ФЗ, от 29.07.2017 № 279-ФЗ, от 08.08.2024 № 232-ФЗ)</w:t>
      </w:r>
    </w:p>
    <w:p>
      <w:r>
        <w:rPr>
          <w:b/>
        </w:rPr>
        <w:t xml:space="preserve">7. </w:t>
      </w:r>
      <w:r>
        <w:t>Расследование причин аварийных ситуаций в сфере теплоснабжения осуществляется федеральным органом исполнительной власти, уполномоченным на осуществление федерального государственного энергетического надзора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 в порядке, установленном Правительством Российской Федерации. (Дополнение частью - Федеральный закон от 08.08.2024 № 311-ФЗ)</w:t>
      </w:r>
    </w:p>
    <w:p>
      <w:r>
        <w:rPr>
          <w:b/>
        </w:rPr>
        <w:t xml:space="preserve">1. </w:t>
      </w:r>
      <w:r>
        <w:t>разработка государственной политики в сфере теплоснабжения, являющейся частью энергетической стратегии России</w:t>
      </w:r>
    </w:p>
    <w:p>
      <w:r>
        <w:rPr>
          <w:b/>
        </w:rPr>
        <w:t xml:space="preserve">1. </w:t>
      </w:r>
      <w:r>
        <w:t>утверждение правил организации теплоснабжения, включая критерии надежности теплоснабжения потребителей; (В редакции Федерального закона от 08.08.2024 № 311-ФЗ) 3) утверждение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необходимых для подключения (технологического присоединения) объектов капитального строительства к системам теплоснабжения; (В редакции федеральных законов от 30.12.2012 № 318-ФЗ, от 29.07.2017 № 279-ФЗ, от 09.11.2020 № 361-ФЗ) 31) утверждение правил коммерческого учета тепловой энергии, теплоносителя; (Дополнение пунктом - Федеральный закон от 30.12.2012 № 291-ФЗ) 4) утверждение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(В редакции Федерального закона от 30.12.2012 № 291-ФЗ) 5) утверждение стандартов раскрытия информации теплоснабжающими организациями, теплосетевыми организациями, органами регулирования</w:t>
      </w:r>
    </w:p>
    <w:p>
      <w:r>
        <w:rPr>
          <w:b/>
        </w:rPr>
        <w:t xml:space="preserve">1. </w:t>
      </w:r>
      <w:r>
        <w:t>утверждение основ ценообразования в сфере теплоснабжения, правил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
        <w:rPr>
          <w:b/>
        </w:rPr>
        <w:t xml:space="preserve">1. </w:t>
      </w:r>
      <w:r>
        <w:t>утверждение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параметров работы котельных и тепловых сетей, используемых для расчета предельного уровня цены на тепловую энергию (мощность); (Дополнение пунктом - Федеральный закон от 29.07.2017 № 279-ФЗ) 62) утверждение правил недискриминационного доступа к услугам по передаче тепловой энергии, теплоносителя; (Дополнение пунктом - Федеральный закон от 29.07.2017 № 279-ФЗ) 7) утверждение порядка рассмотрения разногласий, возникающих между исполнительными органами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сфере теплоснабжения, при разработке, утверждении и актуализации схем теплоснабжения; (В редакции федеральных законов от 28.11.2015 № 357-ФЗ, от 29.07.2017 № 279-ФЗ, от 08.08.2024 № 232-ФЗ) 8) утверждение порядка определения системы мер по обеспечению надежности систем теплоснабжения; (В редакции Федерального закона от 30.12.2012 № 291-ФЗ) 81) утверждение правил определения плановых значений показателей надежности и энергетической эффективности объектов теплоснабжения, правил расчета их фактических значений, а также правил определения достижения организацией, осуществляющей регулируемые виды деятельности в сфере теплоснабжения, указанных плановых значений; (Дополнение пунктом - Федеральный закон от 30.12.2012 № 291-ФЗ) (В редакции Федерального закона от 07.05.2013 № 103-ФЗ) 9) утверждение порядка вывода в ремонт и из эксплуатации источников тепловой энергии, тепловых сетей</w:t>
      </w:r>
    </w:p>
    <w:p>
      <w:r>
        <w:rPr>
          <w:b/>
        </w:rPr>
        <w:t xml:space="preserve">1. </w:t>
      </w:r>
      <w:r>
        <w:t>(Пункт утратил силу - Федеральный закон от 07.12.2011 № 417-ФЗ) 11) утверждение требований к схемам теплоснабжения, порядку их разработки и утверждения</w:t>
      </w:r>
    </w:p>
    <w:p>
      <w:r>
        <w:rPr>
          <w:b/>
        </w:rPr>
        <w:t xml:space="preserve">1. </w:t>
      </w:r>
      <w:r>
        <w:t>утверждение порядка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статье 8 настоящего Федерального закона</w:t>
      </w:r>
    </w:p>
    <w:p>
      <w:r>
        <w:rPr>
          <w:b/>
        </w:rPr>
        <w:t xml:space="preserve">1. </w:t>
      </w:r>
      <w:r>
        <w:t>утверждение порядка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
        <w:rPr>
          <w:b/>
        </w:rPr>
        <w:t xml:space="preserve">1. </w:t>
      </w:r>
      <w:r>
        <w:t>утверждение для целей регулирования цен (тарифов) в сфере теплоснабжения правил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
        <w:rPr>
          <w:b/>
        </w:rPr>
        <w:t xml:space="preserve">1. </w:t>
      </w:r>
      <w:r>
        <w:t>утверждение для целей регулирования цен (тарифов) в сфере теплоснабжения правил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
        <w:rPr>
          <w:b/>
        </w:rPr>
        <w:t xml:space="preserve">1. </w:t>
      </w:r>
      <w:r>
        <w:t>установление порядка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в установленных настоящим Федеральным законом случаях возмещения недополученных доходов; (Дополнение пунктом - Федеральный закон от 30.12.2012 № 291-ФЗ) (В редакции федеральных законов от 28.11.2015 № 357-ФЗ, от 08.08.2024 № 232-ФЗ) 152) установление порядка расследования причин аварийных ситуаций в сфере теплоснабжения; (Дополнение пунктом - Федеральный закон от 01.12.2014 № 404-ФЗ) (В редакции Федерального закона от 08.08.2024 № 311-ФЗ) 153) принятие решения об отнесении поселения, муниципального округа, городского округа к ценовой зоне теплоснабжения; (Дополнение пунктом - Федеральный закон от 29.07.2017 № 279-ФЗ) (В редакции Федерального закона от 26.02.2024 № 34-ФЗ) 154) установление критериев и порядка отнесения собственников или иных законных владельцев тепловых сетей к теплосетевым организациям, в том числе исходя из технических характеристик указанных тепловых сетей, количественных и (или) качественных показателей их деятельности; (Дополнение пунктом - Федеральный закон от 01.04.2020 № 84-ФЗ) 155) утверждение порядка определения экономической эффективности перевода открытых систем теплоснабжения (горячего водоснабжения), отдельных участков таких систем на закрытые системы горячего водоснабжения; (Дополнение пунктом - Федеральный закон от 30.12.2021 № 438-ФЗ) 16) иные полномочия, установленные настоящим Федеральным законом и другими федеральными законами</w:t>
      </w:r>
    </w:p>
    <w:p>
      <w:r>
        <w:rPr>
          <w:b/>
        </w:rPr>
        <w:t xml:space="preserve">2. </w:t>
      </w:r>
      <w:r>
        <w:t>(Пункт утратил силу - Федеральный закон от 30.12.2012 № 291-ФЗ) 2) утверждение правил обеспечения готовности к отопительному периоду и установление порядка проведения оценки обеспечения готовности к отопительному периоду; (В редакции Федерального закона от 08.08.2024 № 311-ФЗ) 3) (Пункт утратил силу - Федеральный закон от 01.12.2014 № 404-ФЗ) 4) установление порядка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
        <w:rPr>
          <w:b/>
        </w:rPr>
        <w:t xml:space="preserve">2. </w:t>
      </w:r>
      <w:r>
        <w:t>утверждение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редакции федеральных законов от 04.06.2011 № 123-ФЗ, от 29.07.2017 № 279-ФЗ, от 26.02.2024 № 34-ФЗ) 6) утверждение нормативов технологических потерь при передаче тепловой энергии, теплоносителя по тепловым сетям, расположенным в поселениях, муниципальных округах, городских округах с численностью населения пятьсот тысяч человек и более, а также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 (В редакции Федерального закона от 26.02.2024 № 34-ФЗ) 7) (Пункт утратил силу - Федеральный закон от 11.06.2021 № 170-ФЗ) 8) (Пункт утратил силу - Федеральный закон от 11.06.2021 № 170-ФЗ) 9) (Пункт утратил силу - Федеральный закон от 11.06.2021 № 170-ФЗ) 10) утверждение порядка составления топливно-энергетических балансов субъектов Российской Федерации, муниципальных образований</w:t>
      </w:r>
    </w:p>
    <w:p>
      <w:r>
        <w:rPr>
          <w:b/>
        </w:rPr>
        <w:t xml:space="preserve">2. </w:t>
      </w:r>
      <w:r>
        <w:t>утверждение схем теплоснабжения поселений, муниципальных округов,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 утверждение схем теплоснабжения поселений, муниципальных округов, городских округов, отнесенных к ценовым зонам теплоснабжения; (В редакции федеральных законов от 28.11.2015 № 357-ФЗ, от 29.07.2017 № 279-ФЗ, от 26.02.2024 № 34-ФЗ, от 08.08.2024 № 311-ФЗ) 12) рассмотрение разногласий, возникающих между исполнительными органами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схем теплоснабжения; (В редакции федеральных законов от 28.11.2015 № 357-ФЗ, от 29.07.2017 № 279-ФЗ, от 08.08.2024 № 232-ФЗ) 13) утверждение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чем пятьсот тысяч человек, за исключением отнесенных к ценовым зонам теплоснабжения; (Дополнение пунктом - Федеральный закон от 30.12.2012 № 291-ФЗ) (В редакции федеральных законов от 26.02.2024 № 34-ФЗ, от 08.08.2024 № 311-ФЗ) 14) утверждение методики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 (Дополнение пунктом - Федеральный закон от 30.12.2012 № 291-ФЗ) 15) утверждение порядка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законодательством Российской Федерации об электроэнергетике); (Дополнение пунктом - Федеральный закон от 30.12.2012 № 291-ФЗ) 16) установление в соответствии с частью 4 статьи 233 настоящего Федерального закона порядка подготовки предложений об отнесении или неотнесении поселений, муниципальных округов, городских округов к ценовым зонам теплоснабжения, а также подготовка и внесение таких предложений в Правительство Российской Федерации; (Дополнение пунктом - Федеральный закон от 29.07.2017 № 279-ФЗ) (В редакции Федерального закона от 26.02.2024 № 34-ФЗ) 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порядку их разработки, утверждения и актуализации, установленных в соответствии с законодательством Российской Федерации. (Дополнение пунктом - Федеральный закон от 19.07.2018 № 220-ФЗ)</w:t>
      </w:r>
    </w:p>
    <w:p>
      <w:r>
        <w:rPr>
          <w:b/>
        </w:rPr>
        <w:t xml:space="preserve">4. </w:t>
      </w:r>
      <w:r>
        <w:t>антимонопольное регулирование и контроль в сфере теплоснабжения</w:t>
      </w:r>
    </w:p>
    <w:p>
      <w:r>
        <w:rPr>
          <w:b/>
        </w:rPr>
        <w:t xml:space="preserve">4. </w:t>
      </w:r>
      <w:r>
        <w:t>согласование решений исполнительных органов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 (В редакции Федерального закона от 08.08.2024 № 232-ФЗ)</w:t>
      </w:r>
    </w:p>
    <w:p>
      <w:r>
        <w:rPr>
          <w:b/>
        </w:rPr>
        <w:t>Статья 41. Федеральный государственный энергетический надзор</w:t>
      </w:r>
    </w:p>
    <w:p>
      <w:r>
        <w:rPr>
          <w:b/>
        </w:rPr>
        <w:t xml:space="preserve">1. </w:t>
      </w:r>
      <w:r>
        <w:t>Федеральный государственный энергетический надзор в сфере теплоснабжения осуществляется</w:t>
      </w:r>
    </w:p>
    <w:p>
      <w:r>
        <w:rPr>
          <w:b/>
        </w:rPr>
        <w:t xml:space="preserve">2. </w:t>
      </w:r>
      <w:r>
        <w:t>К предмету федерального государственного энергетического надзора в сфере теплоснабжения относятся</w:t>
      </w:r>
    </w:p>
    <w:p>
      <w:r>
        <w:rPr>
          <w:b/>
        </w:rPr>
        <w:t xml:space="preserve">3. </w:t>
      </w:r>
      <w:r>
        <w:t>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
        <w:rPr>
          <w:b/>
        </w:rPr>
        <w:t xml:space="preserve">4. </w:t>
      </w:r>
      <w:r>
        <w:t>Организация и осуществление федерального государственного энергетического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пункте 2 части 1 настоящей статьи, не применяются положения частей 5, 51 и 52 настоящей статьи. (В редакции Федерального закона от 08.08.2024 № 311-ФЗ)</w:t>
      </w:r>
    </w:p>
    <w:p>
      <w:r>
        <w:rPr>
          <w:b/>
        </w:rPr>
        <w:t xml:space="preserve">5. </w:t>
      </w:r>
      <w:r>
        <w:t>Положение о федеральном государственном энергетическом надзоре утверждается Правительством Российской Федерации</w:t>
      </w:r>
    </w:p>
    <w:p>
      <w:r>
        <w:rPr>
          <w:b/>
        </w:rPr>
        <w:t xml:space="preserve">51. </w:t>
      </w:r>
      <w:r>
        <w:t>При осуществлении федерального государственного энергетического надзора в сфере теплоснабжения проводятся следующие профилактические мероприятия</w:t>
      </w:r>
    </w:p>
    <w:p>
      <w:r>
        <w:rPr>
          <w:b/>
        </w:rPr>
        <w:t xml:space="preserve">52. </w:t>
      </w:r>
      <w:r>
        <w:t>При осуществлении федерального государственного энергетического надзора в сфере теплоснабжения проводятся следующие контрольные (надзорные) мероприятия</w:t>
      </w:r>
    </w:p>
    <w:p>
      <w:r>
        <w:rPr>
          <w:b/>
        </w:rPr>
        <w:t xml:space="preserve">6. </w:t>
      </w:r>
      <w:r>
        <w:t>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законодательством Российской Федерации об электроэнергетике</w:t>
      </w:r>
    </w:p>
    <w:p>
      <w:r>
        <w:rPr>
          <w:b/>
        </w:rPr>
        <w:t xml:space="preserve">7. </w:t>
      </w:r>
      <w:r>
        <w:t>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 (Дополнение статьей - Федеральный закон от 01.05.2016 № 132-ФЗ) (В редакции Федерального закона от 11.06.2021 № 170-ФЗ)</w:t>
      </w:r>
    </w:p>
    <w:p>
      <w:r>
        <w:rPr>
          <w:b/>
        </w:rPr>
        <w:t xml:space="preserve">1. </w:t>
      </w:r>
      <w:r>
        <w:t>федеральным органом исполнительной власти, уполномоченным Правительством Российской Федерации</w:t>
      </w:r>
    </w:p>
    <w:p>
      <w:r>
        <w:rPr>
          <w:b/>
        </w:rPr>
        <w:t xml:space="preserve">1. </w:t>
      </w:r>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
        <w:rPr>
          <w:b/>
        </w:rPr>
        <w:t xml:space="preserve">2. </w:t>
      </w:r>
      <w:r>
        <w:t>соблюдение теплоснабжающими организациями и теплосетевыми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Федеральным законом, правилами технической эксплуатации объектов теплоснабжения и теплопотребляющих установок, а также правилами по охране труда применительно к объектам теплоснабжения</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51. </w:t>
      </w:r>
      <w:r>
        <w:t>информирование</w:t>
      </w:r>
    </w:p>
    <w:p>
      <w:r>
        <w:rPr>
          <w:b/>
        </w:rPr>
        <w:t xml:space="preserve">51. </w:t>
      </w:r>
      <w:r>
        <w:t>обобщение правоприменительной практики</w:t>
      </w:r>
    </w:p>
    <w:p>
      <w:r>
        <w:rPr>
          <w:b/>
        </w:rPr>
        <w:t xml:space="preserve">51. </w:t>
      </w:r>
      <w:r>
        <w:t>объявление предостережений</w:t>
      </w:r>
    </w:p>
    <w:p>
      <w:r>
        <w:rPr>
          <w:b/>
        </w:rPr>
        <w:t xml:space="preserve">51. </w:t>
      </w:r>
      <w:r>
        <w:t>консультирование</w:t>
      </w:r>
    </w:p>
    <w:p>
      <w:r>
        <w:rPr>
          <w:b/>
        </w:rPr>
        <w:t xml:space="preserve">51. </w:t>
      </w:r>
      <w:r>
        <w:t>профилактический визит. (Дополнение частью - Федеральный закон от 08.08.2024 № 311-ФЗ)</w:t>
      </w:r>
    </w:p>
    <w:p>
      <w:r>
        <w:rPr>
          <w:b/>
        </w:rPr>
        <w:t xml:space="preserve">52. </w:t>
      </w:r>
      <w:r>
        <w:t>выездная проверка</w:t>
      </w:r>
    </w:p>
    <w:p>
      <w:r>
        <w:rPr>
          <w:b/>
        </w:rPr>
        <w:t xml:space="preserve">52. </w:t>
      </w:r>
      <w:r>
        <w:t>документарная проверка. (Дополнение частью - Федеральный закон от 08.08.2024 № 311-ФЗ)</w:t>
      </w:r>
    </w:p>
    <w:p>
      <w:r>
        <w:rPr>
          <w:b/>
        </w:rPr>
        <w:t>Статья 42. Антимонопольное регулирование и контроль в сфере теплоснабжения</w:t>
      </w:r>
    </w:p>
    <w:p>
      <w:r>
        <w:rPr>
          <w:b/>
        </w:rPr>
        <w:t xml:space="preserve">1. </w:t>
      </w:r>
      <w:r>
        <w:t>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
        <w:rPr>
          <w:b/>
        </w:rPr>
        <w:t xml:space="preserve">2. </w:t>
      </w:r>
      <w:r>
        <w:t>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
        <w:rPr>
          <w:b/>
        </w:rPr>
        <w:t xml:space="preserve">3. </w:t>
      </w:r>
      <w:r>
        <w:t>Объектами антимонопольного контроля в сфере теплоснабжения в том числе являются</w:t>
      </w:r>
    </w:p>
    <w:p>
      <w:r>
        <w:rPr>
          <w:b/>
        </w:rPr>
        <w:t xml:space="preserve">4. </w:t>
      </w:r>
      <w:r>
        <w:t>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
        <w:rPr>
          <w:b/>
        </w:rPr>
        <w:t xml:space="preserve">5. </w:t>
      </w:r>
      <w:r>
        <w:t>Обеспечение недискриминационного доступа к услугам по передаче тепловой энергии, 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правилами недискриминационного доступа к услугам по передаче тепловой энергии, теплоносителя и правилами недискриминационного доступа к услугам по подключению (технологическому присоединению) к системам теплоснабжения</w:t>
      </w:r>
    </w:p>
    <w:p>
      <w:r>
        <w:rPr>
          <w:b/>
        </w:rPr>
        <w:t xml:space="preserve">6. </w:t>
      </w:r>
      <w:r>
        <w:t>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законом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правилами организации теплоснабжения, утвержденными Правительством Российской Федерации</w:t>
      </w:r>
    </w:p>
    <w:p>
      <w:r>
        <w:rPr>
          <w:b/>
        </w:rPr>
        <w:t xml:space="preserve">7. </w:t>
      </w:r>
      <w:r>
        <w:t>Хозяйствующие субъекты, занимающие доминирующее положение в сфере теплоснабжения, обязаны</w:t>
      </w:r>
    </w:p>
    <w:p>
      <w:r>
        <w:rPr>
          <w:b/>
        </w:rPr>
        <w:t xml:space="preserve">2. </w:t>
      </w:r>
      <w:r>
        <w:t>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
        <w:rPr>
          <w:b/>
        </w:rPr>
        <w:t xml:space="preserve">2. </w:t>
      </w:r>
      <w:r>
        <w:t>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
        <w:rPr>
          <w:b/>
        </w:rPr>
        <w:t xml:space="preserve">2. </w:t>
      </w:r>
      <w:r>
        <w:t>создания препятствий доступу к услугам в сфере теплоснабжения</w:t>
      </w:r>
    </w:p>
    <w:p>
      <w:r>
        <w:rPr>
          <w:b/>
        </w:rPr>
        <w:t xml:space="preserve">3. </w:t>
      </w:r>
      <w:r>
        <w:t>цены</w:t>
      </w:r>
    </w:p>
    <w:p>
      <w:r>
        <w:rPr>
          <w:b/>
        </w:rPr>
        <w:t xml:space="preserve">3. </w:t>
      </w:r>
      <w:r>
        <w:t>распределение тепловой нагрузки в системе теплоснабжения</w:t>
      </w:r>
    </w:p>
    <w:p>
      <w:r>
        <w:rPr>
          <w:b/>
        </w:rPr>
        <w:t xml:space="preserve">3. </w:t>
      </w:r>
      <w:r>
        <w:t>соблюдение правил (порядка) заключения договоров в сфере теплоснабжения</w:t>
      </w:r>
    </w:p>
    <w:p>
      <w:r>
        <w:rPr>
          <w:b/>
        </w:rPr>
        <w:t xml:space="preserve">7. </w:t>
      </w:r>
      <w:r>
        <w:t>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r>
        <w:rPr>
          <w:b/>
        </w:rPr>
        <w:t xml:space="preserve">7. </w:t>
      </w:r>
      <w:r>
        <w:t>предоставлять должностным лицам антимонопольного органа беспрепятственный доступ к любой другой информации о своей деятельности. (Дополнение статьей - Федеральный закон от 29.07.2017 № 279-ФЗ)</w:t>
      </w:r>
    </w:p>
    <w:p>
      <w:r>
        <w:rPr>
          <w:b/>
        </w:rPr>
        <w:t>Статья 5. Полномочия органов государственной власти субъектов Российской Федерации в сфере теплоснабжения</w:t>
      </w:r>
    </w:p>
    <w:p>
      <w:r>
        <w:rPr>
          <w:b/>
        </w:rPr>
        <w:t xml:space="preserve">1. </w:t>
      </w:r>
      <w:r>
        <w:t>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
        <w:rPr>
          <w:b/>
        </w:rPr>
        <w:t xml:space="preserve">2. </w:t>
      </w:r>
      <w:r>
        <w:t>К полномочиям исполнительных органов субъектов Российской Федерации в сфере теплоснабжения относятся: (В редакции Федерального закона от 08.08.2024 № 232-ФЗ) 1) реализация предусмотренных частью 3 статьи 7 настоящего Федерального закона полномочий в области регулирования цен (тарифов) в сфере теплоснабжения;</w:t>
      </w:r>
    </w:p>
    <w:p>
      <w:r>
        <w:rPr>
          <w:b/>
        </w:rPr>
        <w:t xml:space="preserve">2. </w:t>
      </w:r>
      <w:r>
        <w:t>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муниципальных округах, городских округах с численностью населения пятьсот тысяч человек и более,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 (В редакции Федерального закона от 26.02.2024 № 34-ФЗ) 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 (В редакции федеральных законов от 29.07.2017 № 279-ФЗ, от 26.02.2024 № 34-ФЗ) 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редакции Федерального закона от 04.06.2011 № 123-ФЗ) 5) утверждение инвестиционных программ организаций, осуществляющих регулируемые виды деятельности в сфере теплоснабжения, с применением установленных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 (В редакции федеральных законов от 30.12.2012 № 291-ФЗ, от 07.05.2013 № 103-ФЗ, от 28.11.2015 № 357-ФЗ, от 08.08.2024 № 232-ФЗ) 6) определение системы мер по обеспечению надежности систем теплоснабжения поселений, муниципальных округов, городских округов в соответствии с правилами организации теплоснабжения, утвержденными Правительством Российской Федерации; (В редакции Федерального закона от 26.02.2024 № 34-ФЗ) 7) составление топливно-энергетического баланса субъекта Российской Федерации</w:t>
      </w:r>
    </w:p>
    <w:p>
      <w:r>
        <w:rPr>
          <w:b/>
        </w:rPr>
        <w:t xml:space="preserve">2. </w:t>
      </w:r>
      <w:r>
        <w:t>осуществление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чем пятьсот тысяч человек, за исключением отнесенных к ценовым зонам теплоснабжения; (Дополнение пунктом - Федеральный закон от 30.12.2012 № 291-ФЗ) (В редакции Федерального закона от 08.08.2024 № 311-ФЗ) 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(Дополнение пунктом - Федеральный закон от 30.12.2012 № 291-ФЗ) 73) осуществление контроля (в рамках осуществления регионального государственного 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законодательством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 (Дополнение пунктом - Федеральный закон от 30.12.2012 № 291-ФЗ) (В редакции федеральных законов от 07.05.2013 № 103-ФЗ, от 11.06.2021 № 170-ФЗ) 74) определение плановых и фактических значений показателей надежности и энергетической эффективности объектов теплоснабжения; (Дополнение пунктом - Федеральный закон от 30.12.2012 № 291-ФЗ) (В редакции Федерального закона от 07.05.2013 № 103-ФЗ) 75) направление в федеральный орган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городов федерального значения, разработанных в соответствии с требованиями к схемам теплоснабжения, порядку их разработки, утверждения и актуализации; (Дополнение пунктом - Федеральный закон от 19.07.2018 № 220-ФЗ) 76) согласование порядков (планов) действий по ликвидации последствий аварийных ситуаций в сфере теплоснабжения в муниципальных образованиях в соответствии с настоящим Федеральным законом; (Дополнение пунктом - Федеральный закон от 08.08.2024 № 311-ФЗ) 8) иные полномочия, предусмотренные настоящим Федеральным законом и другими федеральными законами. (В редакции Федерального закона от 29.07.2017 № 279-ФЗ)</w:t>
      </w:r>
    </w:p>
    <w:p>
      <w:r>
        <w:rPr>
          <w:b/>
        </w:rPr>
        <w:t>Статья 6. Полномочия органов местного самоуправления в сфере теплоснабжения</w:t>
      </w:r>
    </w:p>
    <w:p>
      <w:r>
        <w:t>(Наименование в редакции Федерального закона от 29.12.2014 № 485-ФЗ)</w:t>
      </w:r>
    </w:p>
    <w:p>
      <w:r>
        <w:rPr>
          <w:b/>
        </w:rPr>
        <w:t xml:space="preserve">1. </w:t>
      </w:r>
      <w:r>
        <w:t>К полномочиям органов местного самоуправления городских поселений, муниципальных округов, городских округов по организации теплоснабжения на соответствующих территориях относятся: (В редакции федеральных законов от 29.12.2014 № 485-ФЗ, от 26.02.2024 № 34-ФЗ) 1) организация обеспечения надежного теплоснабжения потребителей на территориях поселений, муниципальных округов,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(В редакции Федерального закона от 26.02.2024 № 34-ФЗ) 2)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
        <w:rPr>
          <w:b/>
        </w:rPr>
        <w:t xml:space="preserve">11. </w:t>
      </w:r>
      <w:r>
        <w:t>Полномочия органов местного самоуправления, предусмотренные частью 1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 (Дополнение частью - Федеральный закон от 29.12.2014 № 485-ФЗ)</w:t>
      </w:r>
    </w:p>
    <w:p>
      <w:r>
        <w:rPr>
          <w:b/>
        </w:rPr>
        <w:t xml:space="preserve">2. </w:t>
      </w:r>
      <w:r>
        <w:t>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 (В редакции Федерального закона от 28.11.2015 № 357-ФЗ)</w:t>
      </w:r>
    </w:p>
    <w:p>
      <w:r>
        <w:rPr>
          <w:b/>
        </w:rPr>
        <w:t xml:space="preserve">1. </w:t>
      </w:r>
      <w:r>
        <w:t>реализация предусмотренных частями 5 - 7 статьи 7 настоящего Федерального закона полномочий в области регулирования цен (тарифов) в сфере теплоснабжения</w:t>
      </w:r>
    </w:p>
    <w:p>
      <w:r>
        <w:rPr>
          <w:b/>
        </w:rPr>
        <w:t xml:space="preserve">1. </w:t>
      </w:r>
      <w:r>
        <w:t>обеспечение готовности к отопительному периоду муниципальных образований, в том числе выполнение обязательных требований, установленных статьей 20 настоящего Федерального закона и правилами обеспечения готовности к отопительному периоду, и проведение оценки обеспечения лицами, перечисленными в пунктах 2 - 6 части 1 статьи 20 настоящего Федерального закона, готовности к отопительному периоду в соответствии с порядком проведения оценки обеспечения готовности к отопительному периоду; (В редакции Федерального закона от 08.08.2024 № 311-ФЗ) 5) в случаях, установленных настоящим Федеральным законом, согласование вывода источников тепловой энергии, тепловых сетей в ремонт и из эксплуатации; (В редакции Федерального закона от 29.07.2017 № 279-ФЗ) 6) утверждение схем теплоснабжения поселений, муниципальных округов, городских округов с численностью населения менее пятисот тысяч человек, в том числе присвоение статуса единой теплоснабжающей организации (за исключением схем теплоснабжения поселений, муниципальных округов, городских округов, отнесенных к ценовым зонам теплоснабжения); (В редакции федеральных законов от 29.07.2017 № 279-ФЗ, от 26.02.2024 № 34-ФЗ, от 08.08.2024 № 311-ФЗ) 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 (В редакции Федерального закона от 30.12.2012 № 291-ФЗ) 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(Дополнение пунктом - Федеральный закон от 29.07.2017 № 279-ФЗ) 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 (Дополнение пунктом - Федеральный закон от 29.07.2017 № 279-ФЗ) 91) направление в федеральный орган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разработанных в соответствии с требованиями к схемам теплоснабжения, порядку их разработки, утверждения и актуализации; (Дополнение пунктом - Федеральный закон от 19.07.2018 № 220-ФЗ) (В редакции федеральных законов от 26.02.2024 № 34-ФЗ, от 08.08.2024 № 311-ФЗ) 92) утверждение и ежегодная актуализация порядка (плана)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с учетом положений, предусмотренных пунктом 1 части 3 статьи 20 настоящего Федерального закона; (Дополнение пунктом - Федеральный закон от 08.08.2024 № 311-ФЗ) 93) согласование порядков (планов) действий по ликвидации последствий аварийных ситуаций в сфере теплоснабжения теплоснабжающих организаций, теплосетевых организаций и владельцев тепловых сетей, не являющихся теплосетевыми организациями; (Дополнение пунктом - Федеральный закон от 08.08.2024 № 311-ФЗ) 10) осуществление иных полномочий, установленных настоящим Федеральным законом. (Дополнение пунктом - Федеральный закон от 29.07.2017 № 279-ФЗ)</w:t>
      </w:r>
    </w:p>
    <w:p>
      <w:r>
        <w:rPr>
          <w:b/>
        </w:rP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
        <w:t>(Наименование в редакции Федерального закона от 28.11.2015 № 357-ФЗ) 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28.11.2015 № 357-ФЗ) (Дополнение статьей - Федеральный закон от 29.12.2014 № 485-ФЗ)</w:t>
      </w:r>
    </w:p>
    <w:p>
      <w:pPr>
        <w:pStyle w:val="Heading3"/>
      </w:pPr>
      <w:r>
        <w:t>Государственная политика при установлении регулируемых цен (тарифов) в сфере теплоснабжения</w:t>
      </w:r>
    </w:p>
    <w:p>
      <w:r>
        <w:rPr>
          <w:b/>
        </w:rP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
        <w:t>(Наименование в редакции Федерального закона от 28.11.2015 № 357-ФЗ)</w:t>
      </w:r>
    </w:p>
    <w:p>
      <w:r>
        <w:rPr>
          <w:b/>
        </w:rPr>
        <w:t xml:space="preserve">1. </w:t>
      </w:r>
      <w:r>
        <w:t>Регулирование цен (тарифов) в сфере теплоснабжения осуществляется в соответствии со следующими основными принципами</w:t>
      </w:r>
    </w:p>
    <w:p>
      <w:r>
        <w:rPr>
          <w:b/>
        </w:rPr>
        <w:t xml:space="preserve">2. </w:t>
      </w:r>
      <w:r>
        <w:t>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
        <w:rPr>
          <w:b/>
        </w:rPr>
        <w:t xml:space="preserve">3. </w:t>
      </w:r>
      <w:r>
        <w:t>Исполнительные органы субъектов Российской Федерации в области государственного регулирования цен (тарифов) осуществляют следующие полномочия: (В редакции Федерального закона от 08.08.2024 № 232-ФЗ) 1) устанавливают тарифы, перечень которых приведен в статье 8 настоящего Федерального закона; (В редакции Федерального закона от 26.02.2024 № 34-ФЗ) 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исполнительными органами субъектов Российской Федерации в области государственного регулирования цен (тарифов); (В редакции Федерального закона от 08.08.2024 № 232-ФЗ) 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 (В редакции Федерального закона от 25.06.2012 № 93-ФЗ) 4) (Пункт утратил силу - Федеральный закон от 25.06.2012 № 93-ФЗ) 5) принимают решения о частичной или полной отмене регулирования тарифов на тепловую энергию (мощность);</w:t>
      </w:r>
    </w:p>
    <w:p>
      <w:r>
        <w:rPr>
          <w:b/>
        </w:rPr>
        <w:t xml:space="preserve">4. </w:t>
      </w:r>
      <w:r>
        <w:t>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муниципальных округов, городских округов, городов федерального значения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порядке, установленном Правительством Российской Федерации. (В редакции федеральных законов от 29.07.2017 № 279-ФЗ, от 26.02.2024 № 34-ФЗ, от 08.08.2024 № 311-ФЗ)</w:t>
      </w:r>
    </w:p>
    <w:p>
      <w:r>
        <w:rPr>
          <w:b/>
        </w:rPr>
        <w:t xml:space="preserve">5. </w:t>
      </w:r>
      <w:r>
        <w:t>Органы местного самоуправления в порядке осуществления полномочий в области регулирования цен (тарифов) в сфере теплоснабжения обращаются в исполнительный орган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 (В редакции федеральных законов от 28.11.2015 № 357-ФЗ, от 08.08.2024 № 232-ФЗ)</w:t>
      </w:r>
    </w:p>
    <w:p>
      <w:r>
        <w:rPr>
          <w:b/>
        </w:rPr>
        <w:t xml:space="preserve">6. </w:t>
      </w:r>
      <w:r>
        <w:t>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 (В редакции Федерального закона от 28.11.2015 № 357-ФЗ)</w:t>
      </w:r>
    </w:p>
    <w:p>
      <w:r>
        <w:rPr>
          <w:b/>
        </w:rPr>
        <w:t xml:space="preserve">7. </w:t>
      </w:r>
      <w:r>
        <w:t>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муниципальных округов,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 (В редакции федеральных законов от 28.11.2015 № 357-ФЗ, от 26.02.2024 № 34-ФЗ)</w:t>
      </w:r>
    </w:p>
    <w:p>
      <w:r>
        <w:rPr>
          <w:b/>
        </w:rPr>
        <w:t xml:space="preserve">8. </w:t>
      </w:r>
      <w:r>
        <w:t>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исполнительным органом субъекта Российской Федерации в области государственного регулирования цен (тарифов) в сфере теплоснабжения в порядке, установленном Правительством Российской Федерации. (В редакции федеральных законов от 28.11.2015 № 357-ФЗ, от 08.08.2024 № 232-ФЗ)</w:t>
      </w:r>
    </w:p>
    <w:p>
      <w:r>
        <w:rPr>
          <w:b/>
        </w:rPr>
        <w:t xml:space="preserve">9. </w:t>
      </w:r>
      <w:r>
        <w:t>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органами регулирования. (Дополнение частью - Федеральный закон от 04.06.2011 № 123-ФЗ)</w:t>
      </w:r>
    </w:p>
    <w:p>
      <w:r>
        <w:rPr>
          <w:b/>
        </w:rPr>
        <w:t xml:space="preserve">10. </w:t>
      </w:r>
      <w:r>
        <w:t>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 (Дополнение частью - Федеральный закон от 04.06.2011 № 123-ФЗ) (В редакции Федерального закона от 29.07.2017 № 279-ФЗ)</w:t>
      </w:r>
    </w:p>
    <w:p>
      <w:r>
        <w:rPr>
          <w:b/>
        </w:rPr>
        <w:t xml:space="preserve">11. </w:t>
      </w:r>
      <w:r>
        <w:t>Исполнительные органы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 (В редакции Федерального закона от 08.08.2024 № 232-ФЗ) 1) формы предоставления теплоснабжающими организациями, теплосетевыми организациями информации, к которой обеспечивается свободный доступ;</w:t>
      </w:r>
    </w:p>
    <w:p>
      <w:r>
        <w:rPr>
          <w:b/>
        </w:rPr>
        <w:t xml:space="preserve">12. </w:t>
      </w:r>
      <w:r>
        <w:t>Информация, отнесенная в установленном порядке к сведениям,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 (Дополнение частью - Федеральный закон от 04.06.2011 № 123-ФЗ)</w:t>
      </w:r>
    </w:p>
    <w:p>
      <w:r>
        <w:rPr>
          <w:b/>
        </w:rPr>
        <w:t xml:space="preserve">13. </w:t>
      </w:r>
      <w:r>
        <w:t>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 (Дополнение частью - Федеральный закон от 04.06.2011 № 123-ФЗ)</w:t>
      </w:r>
    </w:p>
    <w:p>
      <w:r>
        <w:rPr>
          <w:b/>
        </w:rPr>
        <w:t xml:space="preserve">14. </w:t>
      </w:r>
      <w:r>
        <w:t>Государственный контроль (надзор) в области регулирования цен (тарифов) в сфере теплоснабжения в части соблюдения стандартов раскрытия информации теплоснабжающими организациями, теплосетевыми организациями осуществляется исполнительными органами субъектов Российской Федерации в области государственного регулирования цен (тарифов). (Дополнение частью - Федеральный закон от 04.06.2011 № 123-ФЗ) (В редакции федеральных законов от 25.06.2012 № 93-ФЗ, от 08.08.2024 № 232-ФЗ)</w:t>
      </w:r>
    </w:p>
    <w:p>
      <w:r>
        <w:rPr>
          <w:b/>
        </w:rPr>
        <w:t xml:space="preserve">15. </w:t>
      </w:r>
      <w:r>
        <w:t>Государственный контроль (надзор) в области регулирования цен (тарифов) в сфере теплоснабжения в части соблюдения стандартов раскрытия информации исполнительными органами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 (Дополнение частью - Федеральный закон от 04.06.2011 № 123-ФЗ) (В редакции федеральных законов от 25.06.2012 № 93-ФЗ, от 08.08.2024 № 232-ФЗ)</w:t>
      </w:r>
    </w:p>
    <w:p>
      <w:r>
        <w:rPr>
          <w:b/>
        </w:rPr>
        <w:t xml:space="preserve">1. </w:t>
      </w:r>
      <w:r>
        <w:t>обеспечение доступности тепловой энергии (мощности), теплоносителя для потребителей</w:t>
      </w:r>
    </w:p>
    <w:p>
      <w:r>
        <w:rPr>
          <w:b/>
        </w:rPr>
        <w:t xml:space="preserve">1. </w:t>
      </w:r>
      <w:r>
        <w:t>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
        <w:rPr>
          <w:b/>
        </w:rPr>
        <w:t xml:space="preserve">1. </w:t>
      </w:r>
      <w:r>
        <w:t>обеспечение достаточности средств для финансирования мероприятий по надежному функционированию и развитию систем теплоснабжения</w:t>
      </w:r>
    </w:p>
    <w:p>
      <w:r>
        <w:rPr>
          <w:b/>
        </w:rPr>
        <w:t xml:space="preserve">1. </w:t>
      </w:r>
      <w:r>
        <w:t>стимулирование повышения экономической и энергетической эффективности при осуществлении деятельности в сфере теплоснабжения</w:t>
      </w:r>
    </w:p>
    <w:p>
      <w:r>
        <w:rPr>
          <w:b/>
        </w:rPr>
        <w:t xml:space="preserve">1. </w:t>
      </w:r>
      <w:r>
        <w:t>обеспечение стабильности отношений между теплоснабжающими организациями и потребителями за счет установления долгосрочных тарифов</w:t>
      </w:r>
    </w:p>
    <w:p>
      <w:r>
        <w:rPr>
          <w:b/>
        </w:rPr>
        <w:t xml:space="preserve">1. </w:t>
      </w:r>
      <w:r>
        <w:t>обеспечение открытости и доступности для потребителей, в том числе для населения, процесса регулирования цен (тарифов) в сфере теплоснабжения</w:t>
      </w:r>
    </w:p>
    <w:p>
      <w:r>
        <w:rPr>
          <w:b/>
        </w:rPr>
        <w:t xml:space="preserve">1. </w:t>
      </w:r>
      <w:r>
        <w:t>создание условий для привлечения инвестиций</w:t>
      </w:r>
    </w:p>
    <w:p>
      <w:r>
        <w:rPr>
          <w:b/>
        </w:rPr>
        <w:t xml:space="preserve">1. </w:t>
      </w:r>
      <w:r>
        <w:t>определение размера средств, направляемых на оплату труда, в соответствии с отраслевыми тарифными соглашениями</w:t>
      </w:r>
    </w:p>
    <w:p>
      <w:r>
        <w:rPr>
          <w:b/>
        </w:rPr>
        <w:t xml:space="preserve">1. </w:t>
      </w:r>
      <w:r>
        <w:t>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
        <w:rPr>
          <w:b/>
        </w:rPr>
        <w:t xml:space="preserve">1. </w:t>
      </w:r>
      <w:r>
        <w:t>осуществление государственного контроля (надзора)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(В редакции Федерального закона от 25.06.2012 № 93-ФЗ) 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 (Дополнение пунктом - Федеральный закон от 25.06.2012 № 93-ФЗ) (В редакции Федерального закона от 11.06.2021 № 170-ФЗ)</w:t>
      </w:r>
    </w:p>
    <w:p>
      <w:r>
        <w:rPr>
          <w:b/>
        </w:rPr>
        <w:t xml:space="preserve">2. </w:t>
      </w:r>
      <w:r>
        <w:t>утверждает методические указания по расчету цен (тарифов) в сфере теплоснабжения</w:t>
      </w:r>
    </w:p>
    <w:p>
      <w:r>
        <w:rPr>
          <w:b/>
        </w:rPr>
        <w:t xml:space="preserve">2. </w:t>
      </w:r>
      <w:r>
        <w:t>устанавливает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исполнительные органы субъектов Российской Федерации в области регулирования цен (тарифов), органы местного самоуправления; (В редакции федеральных законов от 28.11.2015 № 357-ФЗ, от 08.08.2024 № 232-ФЗ) 3) (Пункт утратил силу - Федеральный закон от 26.02.2024 № 34-ФЗ) 4) (Пункт утратил силу - Федеральный закон от 26.02.2024 № 34-ФЗ) 5) запрашивает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 (В редакции Федерального закона от 08.08.2024 № 232-ФЗ) 6) рассматривает разногласия по вопросам установленных цен (тарифов), возникающие между исполнительными органами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 (В редакции федеральных законов от 28.11.2015 № 357-ФЗ, от 08.08.2024 № 232-ФЗ) 7) осуществляет в случаях, предусмотренных настоящим Федеральным законом, в установленном порядке согласование решений исполнительных органов субъектов Российской Федерации в области государственного регулирования цен (тарифов); (В редакции Федерального закона от 08.08.2024 № 232-ФЗ) 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 (В редакции Федерального закона от 25.06.2012 № 93-ФЗ) 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
        <w:rPr>
          <w:b/>
        </w:rPr>
        <w:t xml:space="preserve">2. </w:t>
      </w:r>
      <w:r>
        <w:t>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 (Дополнение пунктом - Федеральный закон от 04.06.2011 № 123-ФЗ)</w:t>
      </w:r>
    </w:p>
    <w:p>
      <w:r>
        <w:rPr>
          <w:b/>
        </w:rPr>
        <w:t xml:space="preserve">3. </w:t>
      </w:r>
      <w:r>
        <w:t>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(Дополнение пунктом - Федеральный закон от 07.05.2013 № 103-ФЗ) 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 (Дополнение пунктом - Федеральный закон от 07.05.2013 № 103-ФЗ) 8) утверждают предельный уровень цены на тепловую энергию (мощность); (Дополнение пунктом - Федеральный закон от 29.07.2017 № 279-ФЗ) 9) в поселениях, муниципальных округах,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размещение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(Дополнение пунктом - Федеральный закон от 29.07.2017 № 279-ФЗ) (В редакции Федерального закона от 26.02.2024 № 34-ФЗ) 10) осуществляют иные полномочия, установленные настоящим Федеральным законом. (Дополнение пунктом - Федеральный закон от 29.07.2017 № 279-ФЗ)</w:t>
      </w:r>
    </w:p>
    <w:p>
      <w:r>
        <w:rPr>
          <w:b/>
        </w:rPr>
        <w:t xml:space="preserve">11. </w:t>
      </w:r>
      <w:r>
        <w:t>правила заполнения теплоснабжающими организациями, теплосетевыми организациями форм предоставления информации, утвержденных в установленном порядке. (Дополнение частью - Федеральный закон от 04.06.2011 № 123-ФЗ)</w:t>
      </w:r>
    </w:p>
    <w:p>
      <w:r>
        <w:rPr>
          <w:b/>
        </w:rPr>
        <w:t>Статья 8. Виды цен (тарифов) в сфере теплоснабжения</w:t>
      </w:r>
    </w:p>
    <w:p>
      <w:r>
        <w:t>(Наименование в редакции Федерального закона от 01.12.2014 № 404-ФЗ)</w:t>
      </w:r>
    </w:p>
    <w:p>
      <w:r>
        <w:rPr>
          <w:b/>
        </w:rPr>
        <w:t xml:space="preserve">1. </w:t>
      </w:r>
      <w:r>
        <w:t>Регулированию подлежат, за исключением случаев, указанных в частях 21 - 23 настоящей статьи, с учетом статьи 234 настоящего Федерального закона следующие виды цен (тарифов) в сфере теплоснабжения: (В редакции федеральных законов от 01.12.2014 № 404-ФЗ; от 29.07.2017 № 279-ФЗ) 1) (Пункт утратил силу - Федеральный закон от 26.02.2024 № 34-ФЗ) 2) (Пункт утратил силу - Федеральный закон от 26.02.2024 № 34-ФЗ) 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редакции Федерального закона от 26.02.2024 № 34-ФЗ) 4)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 (В редакции Федерального закона от 26.02.2024 № 34-ФЗ) 5) тарифы на теплоноситель, поставляемый теплоснабжающими организациями потребителям, другим теплоснабжающим организациям;</w:t>
      </w:r>
    </w:p>
    <w:p>
      <w:r>
        <w:rPr>
          <w:b/>
        </w:rPr>
        <w:t xml:space="preserve">2. </w:t>
      </w:r>
      <w:r>
        <w:t>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
        <w:rPr>
          <w:b/>
        </w:rPr>
        <w:t xml:space="preserve">21. </w:t>
      </w:r>
      <w:r>
        <w:t>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в соответствии с пунктом 1 части 22 настоящей статьи необходима для оказания коммунальных услуг по отоплению и горячему водоснабжению населению и приравненным к нему категориям потребителей: (В редакции Федерального закона от 08.08.2024 № 311-ФЗ) 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
        <w:rPr>
          <w:b/>
        </w:rPr>
        <w:t xml:space="preserve">22. </w:t>
      </w:r>
      <w:r>
        <w:t>С 1 января 2018 года цены, указанные в части 21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
        <w:rPr>
          <w:b/>
        </w:rPr>
        <w:t xml:space="preserve">23. </w:t>
      </w:r>
      <w:r>
        <w:t>В случае, указанном в пункте 2 части 22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 (Дополнение частью - Федеральный закон от 01.12.2014 № 404-ФЗ) (В редакции Федерального закона от 29.07.2017 № 279-ФЗ)</w:t>
      </w:r>
    </w:p>
    <w:p>
      <w:r>
        <w:rPr>
          <w:b/>
        </w:rPr>
        <w:t xml:space="preserve">3. </w:t>
      </w:r>
      <w:r>
        <w:t>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
        <w:rPr>
          <w:b/>
        </w:rPr>
        <w:t xml:space="preserve">31. </w:t>
      </w:r>
      <w:r>
        <w:t>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 (Дополнение частью - Федеральный закон от 01.12.2014 № 404-ФЗ)</w:t>
      </w:r>
    </w:p>
    <w:p>
      <w:r>
        <w:rPr>
          <w:b/>
        </w:rPr>
        <w:t xml:space="preserve">32. </w:t>
      </w:r>
      <w:r>
        <w:t>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 (Дополнение частью - Федеральный закон от 01.12.2014 № 404-ФЗ)</w:t>
      </w:r>
    </w:p>
    <w:p>
      <w:r>
        <w:rPr>
          <w:b/>
        </w:rPr>
        <w:t xml:space="preserve">4. </w:t>
      </w:r>
      <w:r>
        <w:t>В случае, если организации, осуществляющие регулируемые виды деятельности в сфере теплоснабжения, осуществляют содержание и обслуживание объекта теплоснабжения, который не имеет собственника или собственник которого неизвестен либо от права собственности на который собственник отказался (далее - бесхозяйный объект теплоснабжения), затраты на содержание, ремонт, эксплуатацию такого объекта теплоснабжения учитываются при установлении тарифов в отношении указанных организаций в порядке, установленном основами ценообразования в сфере теплоснабжения, утвержденными Правительством Российской Федерации. (В редакции Федерального закона от 02.07.2021 № 348-ФЗ)</w:t>
      </w:r>
    </w:p>
    <w:p>
      <w:r>
        <w:rPr>
          <w:b/>
        </w:rPr>
        <w:t xml:space="preserve">1. </w:t>
      </w:r>
      <w:r>
        <w:t>тарифы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 (Дополнение пунктом - Федеральный закон от 07.12.2011 № 417-ФЗ) 6) тарифы на услуги по передаче тепловой энергии, теплоносителя</w:t>
      </w:r>
    </w:p>
    <w:p>
      <w:r>
        <w:rPr>
          <w:b/>
        </w:rPr>
        <w:t xml:space="preserve">1. </w:t>
      </w:r>
      <w:r>
        <w:t>плата за услуги по поддержанию резервной тепловой мощности при отсутствии потребления тепловой энергии</w:t>
      </w:r>
    </w:p>
    <w:p>
      <w:r>
        <w:rPr>
          <w:b/>
        </w:rPr>
        <w:t xml:space="preserve">1. </w:t>
      </w:r>
      <w:r>
        <w:t>плата за подключение (технологическое присоединение) к системе теплоснабжения. (В редакции Федерального закона от 30.12.2012 № 318-ФЗ)</w:t>
      </w:r>
    </w:p>
    <w:p>
      <w:r>
        <w:rPr>
          <w:b/>
        </w:rPr>
        <w:t xml:space="preserve">21. </w:t>
      </w:r>
      <w:r>
        <w:t>цены на теплоноситель в виде пара, поставляемый теплоснабжающими организациями потребителям, другим теплоснабжающим организациям</w:t>
      </w:r>
    </w:p>
    <w:p>
      <w:r>
        <w:rPr>
          <w:b/>
        </w:rPr>
        <w:t xml:space="preserve">21. </w:t>
      </w:r>
      <w:r>
        <w:t>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 (Дополнение частью - Федеральный закон от 01.12.2014 № 404-ФЗ)</w:t>
      </w:r>
    </w:p>
    <w:p>
      <w:r>
        <w:rPr>
          <w:b/>
        </w:rPr>
        <w:t xml:space="preserve">22. </w:t>
      </w:r>
      <w:r>
        <w:t>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на территориях, не отнесенных к ценовым зонам теплоснабжения (в ценовых зонах теплоснабжения после окончания переходного периода реализация тепловой энергии (мощности), необходимой для оказания коммунальных услуг по отоплению и горячему водоснабжению населению и приравненным к нему категориям потребителей, осуществляется по ценам, определяемым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(В редакции Федерального закона от 08.08.2024 № 311-ФЗ) 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 (Дополнение частью - Федеральный закон от 01.12.2014 № 404-ФЗ)</w:t>
      </w:r>
    </w:p>
    <w:p>
      <w:r>
        <w:rPr>
          <w:b/>
        </w:rPr>
        <w:t>Статья 9. Методы регулирования тарифов в сфере теплоснабжения</w:t>
      </w:r>
    </w:p>
    <w:p>
      <w:r>
        <w:rPr>
          <w:b/>
        </w:rPr>
        <w:t xml:space="preserve">1. </w:t>
      </w:r>
      <w:r>
        <w:t>Методами регулирования тарифов в сфере теплоснабжения являются</w:t>
      </w:r>
    </w:p>
    <w:p>
      <w:r>
        <w:rPr>
          <w:b/>
        </w:rPr>
        <w:t xml:space="preserve">2. </w:t>
      </w:r>
      <w:r>
        <w:t>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правилами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порядке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согласовывается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муниципальных округах,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согласовании указанного решения также согласовывает долгосрочные параметры государственного регулирования цен (тарифов) в сфере теплоснабжения. (В редакции федеральных законов от 30.12.2012 № 291-ФЗ, от 26.02.2024 № 34-ФЗ)</w:t>
      </w:r>
    </w:p>
    <w:p>
      <w:r>
        <w:rPr>
          <w:b/>
        </w:rPr>
        <w:t xml:space="preserve">21. </w:t>
      </w:r>
      <w:r>
        <w:t>Предусмотренное частью 2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частью 12 статьи 281 настоящего Федерального закона. (Дополнение частью - Федеральный закон от 07.05.2013 № 103-ФЗ)</w:t>
      </w:r>
    </w:p>
    <w:p>
      <w:r>
        <w:rPr>
          <w:b/>
        </w:rPr>
        <w:t xml:space="preserve">22. </w:t>
      </w:r>
      <w:r>
        <w:t>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законодательством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части 2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(Дополнение частью - Федеральный закон от 07.05.2013 № 103-ФЗ)</w:t>
      </w:r>
    </w:p>
    <w:p>
      <w:r>
        <w:rPr>
          <w:b/>
        </w:rPr>
        <w:t xml:space="preserve">3. </w:t>
      </w:r>
      <w:r>
        <w:t>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
        <w:rPr>
          <w:b/>
        </w:rPr>
        <w:t xml:space="preserve">4. </w:t>
      </w:r>
      <w:r>
        <w:t>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
        <w:rPr>
          <w:b/>
        </w:rPr>
        <w:t xml:space="preserve">5. </w:t>
      </w:r>
      <w:r>
        <w:t>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 (Дополнение частью - Федеральный закон от 07.12.2011 № 417-ФЗ)</w:t>
      </w:r>
    </w:p>
    <w:p>
      <w:r>
        <w:rPr>
          <w:b/>
        </w:rPr>
        <w:t xml:space="preserve">1. </w:t>
      </w:r>
      <w:r>
        <w:t>метод экономически обоснованных расходов (затрат)</w:t>
      </w:r>
    </w:p>
    <w:p>
      <w:r>
        <w:rPr>
          <w:b/>
        </w:rPr>
        <w:t xml:space="preserve">1. </w:t>
      </w:r>
      <w:r>
        <w:t>метод индексации установленных тарифов</w:t>
      </w:r>
    </w:p>
    <w:p>
      <w:r>
        <w:rPr>
          <w:b/>
        </w:rPr>
        <w:t xml:space="preserve">1. </w:t>
      </w:r>
      <w:r>
        <w:t>метод обеспечения доходности инвестированного капитала</w:t>
      </w:r>
    </w:p>
    <w:p>
      <w:r>
        <w:rPr>
          <w:b/>
        </w:rPr>
        <w:t xml:space="preserve">1. </w:t>
      </w:r>
      <w:r>
        <w:t>метод сравнения аналогов</w:t>
      </w:r>
    </w:p>
    <w:p>
      <w:r>
        <w:rPr>
          <w:b/>
        </w:rPr>
        <w:t>Статья 10. Сущность и порядок государственного регулирования цен (тарифов) на тепловую энергию (мощность)</w:t>
      </w:r>
    </w:p>
    <w:p>
      <w:r>
        <w:rPr>
          <w:b/>
        </w:rPr>
        <w:t xml:space="preserve">1. </w:t>
      </w:r>
      <w:r>
        <w:t>Государственное регулирование цен (тарифов) на тепловую энергию (мощность) осуществляется на основе принципов, установленных настоящим Федеральным законом, в соответствии с основами ценообразования в сфере теплоснабжения, правилами регулирования цен (тарифов) в сфере теплоснабжения, утвержденными Правительством Российской Федерации, иными нормативными правовыми актами и методическими указаниями,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частях 21 - 23 статьи 8 настоящего Федерального закона. (В редакции Федерального закона от 01.12.2014 № 404-ФЗ)</w:t>
      </w:r>
    </w:p>
    <w:p>
      <w:r>
        <w:rPr>
          <w:b/>
        </w:rPr>
        <w:t xml:space="preserve">2. </w:t>
      </w:r>
      <w:r>
        <w:t>Срок действия установленных тарифов в сфере теплоснабжения не может быть менее чем один финансовый год, если иное не установлено федеральными законами, решениями Правительства Российской Федерации. (В редакции федеральных законов от 04.06.2011 № 123-ФЗ, от 30.12.2012 № 291-ФЗ, от 26.02.2024 № 34-ФЗ)</w:t>
      </w:r>
    </w:p>
    <w:p>
      <w:r>
        <w:rPr>
          <w:b/>
        </w:rPr>
        <w:t xml:space="preserve">3. </w:t>
      </w:r>
      <w:r>
        <w:t>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(В редакции Федерального закона от 30.12.2012 № 291-ФЗ)</w:t>
      </w:r>
    </w:p>
    <w:p>
      <w:r>
        <w:rPr>
          <w:b/>
        </w:rPr>
        <w:t xml:space="preserve">4. </w:t>
      </w:r>
      <w:r>
        <w:t>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порядке,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порядке,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 (В редакции Федерального закона от 30.12.2012 № 291-ФЗ)</w:t>
      </w:r>
    </w:p>
    <w:p>
      <w:r>
        <w:rPr>
          <w:b/>
        </w:rPr>
        <w:t xml:space="preserve">5. </w:t>
      </w:r>
      <w:r>
        <w:t>(Часть утратила силу - Федеральный закон от 26.02.2024 № 34-ФЗ)</w:t>
      </w:r>
    </w:p>
    <w:p>
      <w:r>
        <w:rPr>
          <w:b/>
        </w:rPr>
        <w:t xml:space="preserve">6. </w:t>
      </w:r>
      <w:r>
        <w:t>(Часть утратила силу - Федеральный закон от 26.02.2024 № 34-ФЗ)</w:t>
      </w:r>
    </w:p>
    <w:p>
      <w:r>
        <w:rPr>
          <w:b/>
        </w:rPr>
        <w:t xml:space="preserve">61. </w:t>
      </w:r>
      <w:r>
        <w:t>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 (Дополнение частью - Федеральный закон от 30.12.2012 № 291-ФЗ) (В редакции федеральных законов от 28.11.2015 № 357-ФЗ, от 08.08.2024 № 232-ФЗ)</w:t>
      </w:r>
    </w:p>
    <w:p>
      <w:r>
        <w:rPr>
          <w:b/>
        </w:rPr>
        <w:t xml:space="preserve">62. </w:t>
      </w:r>
      <w:r>
        <w:t>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частью 61 настоящей статьи случае подлежат компенсации (за исключением предусмотренного частью 63 настоящей статьи случая принятия Правительством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статьей 233 настоящего Федерального закона решения об отнесении поселения, муниципального округа, городского округа к ценовым зонам теплоснабжения)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установленном Правительством Российской Федерации порядке. (Дополнение частью - Федеральный закон от 30.12.2012 № 291-ФЗ) (В редакции Федерального закона от 26.02.2024 № 34-ФЗ)</w:t>
      </w:r>
    </w:p>
    <w:p>
      <w:r>
        <w:rPr>
          <w:b/>
        </w:rPr>
        <w:t xml:space="preserve">63. </w:t>
      </w:r>
      <w:r>
        <w:t>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 (Дополнение частью - Федеральный закон от 30.12.2012 № 291-ФЗ) (В редакции федеральных законов от 28.11.2015 № 357-ФЗ, от 29.07.2018 № 272-ФЗ, от 08.08.2024 № 232-ФЗ)</w:t>
      </w:r>
    </w:p>
    <w:p>
      <w:r>
        <w:rPr>
          <w:b/>
        </w:rPr>
        <w:t xml:space="preserve">64. </w:t>
      </w:r>
      <w:r>
        <w:t>Указанное в части 63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части 63 настоящей статьи. (Дополнение частью - Федеральный закон от 30.12.2012 № 291-ФЗ) (В редакции федеральных законов от 28.11.2015 № 357-ФЗ, от 08.08.2024 № 232-ФЗ)</w:t>
      </w:r>
    </w:p>
    <w:p>
      <w:r>
        <w:rPr>
          <w:b/>
        </w:rPr>
        <w:t xml:space="preserve">65. </w:t>
      </w:r>
      <w:r>
        <w:t>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частью 63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законодательством Российской Федерации. (Дополнение частью - Федеральный закон от 30.12.2012 № 291-ФЗ)</w:t>
      </w:r>
    </w:p>
    <w:p>
      <w:r>
        <w:rPr>
          <w:b/>
        </w:rPr>
        <w:t xml:space="preserve">66. </w:t>
      </w:r>
      <w:r>
        <w:t>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частью 61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порядке, установленном Правительством Российской Федерации, за счет средств бюджета субъекта Российской Федерации или местного бюджета. (Дополнение частью - Федеральный закон от 30.12.2012 № 291-ФЗ) (В редакции федеральных законов от 28.11.2015 № 357-ФЗ, от 08.08.2024 № 232-ФЗ)</w:t>
      </w:r>
    </w:p>
    <w:p>
      <w:r>
        <w:rPr>
          <w:b/>
        </w:rPr>
        <w:t xml:space="preserve">7. </w:t>
      </w:r>
      <w:r>
        <w:t>(Часть утратила силу - Федеральный закон от 26.02.2024 № 34-ФЗ)</w:t>
      </w:r>
    </w:p>
    <w:p>
      <w:r>
        <w:rPr>
          <w:b/>
        </w:rPr>
        <w:t xml:space="preserve">8. </w:t>
      </w:r>
      <w:r>
        <w:t>(Часть утратила силу - Федеральный закон от 26.02.2024 № 34-ФЗ)</w:t>
      </w:r>
    </w:p>
    <w:p>
      <w:r>
        <w:rPr>
          <w:b/>
        </w:rPr>
        <w:t xml:space="preserve">9. </w:t>
      </w:r>
      <w:r>
        <w:t>Поставки тепловой энергии (мощности), теплоносителя в поселениях, муниципальных округах,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порядке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 (В редакции федеральных законов от 29.07.2017 № 279-ФЗ, от 26.02.2024 № 34-ФЗ)</w:t>
      </w:r>
    </w:p>
    <w:p>
      <w:r>
        <w:rPr>
          <w:b/>
        </w:rPr>
        <w:t xml:space="preserve">10. </w:t>
      </w:r>
      <w:r>
        <w:t>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
        <w:rPr>
          <w:b/>
        </w:rPr>
        <w:t xml:space="preserve">11. </w:t>
      </w:r>
      <w:r>
        <w:t>За принятие решений в отношении установленных тарифов на тепловую энергию (мощность) по разногласиям, возникающим между исполнительными органами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размерах и в порядке, которые установлены законодательством Российской Федерации о налогах и сборах. (В редакции Федерального закона от 08.08.2024 № 232-ФЗ)</w:t>
      </w:r>
    </w:p>
    <w:p>
      <w:r>
        <w:rPr>
          <w:b/>
        </w:rPr>
        <w:t xml:space="preserve">12. </w:t>
      </w:r>
      <w:r>
        <w:t>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 (В редакции Федерального закона от 07.05.2013 № 103-ФЗ)</w:t>
      </w:r>
    </w:p>
    <w:p>
      <w:r>
        <w:rPr>
          <w:b/>
        </w:rPr>
        <w:t xml:space="preserve">121. </w:t>
      </w:r>
      <w:r>
        <w:t>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частью 71 статьи 29 настоящего Федерального закона. (Дополнение частью - Федеральный закон от 07.05.2013 № 103-ФЗ) (В редакции Федерального закона от 29.07.2017 № 279-ФЗ)</w:t>
      </w:r>
    </w:p>
    <w:p>
      <w:r>
        <w:rPr>
          <w:b/>
        </w:rPr>
        <w:t xml:space="preserve">122. </w:t>
      </w:r>
      <w:r>
        <w:t>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(Дополнение частью - Федеральный закон от 07.05.2013 № 103-ФЗ)</w:t>
      </w:r>
    </w:p>
    <w:p>
      <w:r>
        <w:rPr>
          <w:b/>
        </w:rPr>
        <w:t xml:space="preserve">123. </w:t>
      </w:r>
      <w:r>
        <w:t>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части 124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статьей 234 настоящего Федерального закона. (Дополнение частью - Федеральный закон от 07.05.2013 № 103-ФЗ) (В редакции Федерального закона от 29.07.2017 № 279-ФЗ)</w:t>
      </w:r>
    </w:p>
    <w:p>
      <w:r>
        <w:rPr>
          <w:b/>
        </w:rPr>
        <w:t xml:space="preserve">124. </w:t>
      </w:r>
      <w:r>
        <w:t>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муниципального округа,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(Дополнение частью - Федеральный закон от 29.07.2017 № 279-ФЗ) (В редакции Федерального закона от 26.02.2024 № 34-ФЗ)</w:t>
      </w:r>
    </w:p>
    <w:p>
      <w:r>
        <w:rPr>
          <w:b/>
        </w:rPr>
        <w:t xml:space="preserve">13. </w:t>
      </w:r>
      <w:r>
        <w:t>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r>
        <w:rPr>
          <w:b/>
        </w:rPr>
        <w:t xml:space="preserve">14. </w:t>
      </w:r>
      <w:r>
        <w:t>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
        <w:rPr>
          <w:b/>
        </w:rPr>
        <w:t xml:space="preserve">15. </w:t>
      </w:r>
      <w:r>
        <w:t>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порядке, установленном правилами регулирования цен (тарифов) в сфере теплоснабжения, утвержденными Правительством Российской Федерации</w:t>
      </w:r>
    </w:p>
    <w:p>
      <w:r>
        <w:rPr>
          <w:b/>
        </w:rPr>
        <w:t xml:space="preserve">16. </w:t>
      </w:r>
      <w:r>
        <w:t>(Дополнение частью - Федеральный закон от 30.12.2012 № 291-ФЗ) (Утратила силу - Федеральный закон от 07.05.2013 № 103-ФЗ)</w:t>
      </w:r>
    </w:p>
    <w:p>
      <w:r>
        <w:rPr>
          <w:b/>
        </w:rPr>
        <w:t xml:space="preserve">17. </w:t>
      </w:r>
      <w:r>
        <w:t>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законодательством. (Дополнение частью - Федеральный закон от 21.07.2014 № 217-ФЗ)</w:t>
      </w:r>
    </w:p>
    <w:p>
      <w:r>
        <w:rPr>
          <w:b/>
        </w:rPr>
        <w:t xml:space="preserve">10. </w:t>
      </w:r>
      <w:r>
        <w:t>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
        <w:rPr>
          <w:b/>
        </w:rPr>
        <w:t xml:space="preserve">10. </w:t>
      </w:r>
      <w:r>
        <w:t>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
        <w:rPr>
          <w:b/>
        </w:rPr>
        <w:t>Статья 11. Способы установления тарифов в сфере теплоснабжения</w:t>
      </w:r>
    </w:p>
    <w:p>
      <w:r>
        <w:rPr>
          <w:b/>
        </w:rPr>
        <w:t xml:space="preserve">1. </w:t>
      </w:r>
      <w:r>
        <w:t>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
        <w:rPr>
          <w:b/>
        </w:rPr>
        <w:t xml:space="preserve">2. </w:t>
      </w:r>
      <w:r>
        <w:t>Тарифы на теплоноситель устанавливаются органом регулирования в виде одноставочного тарифа</w:t>
      </w:r>
    </w:p>
    <w:p>
      <w:r>
        <w:rPr>
          <w:b/>
        </w:rPr>
        <w:t xml:space="preserve">21. </w:t>
      </w:r>
      <w:r>
        <w:t>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 (Дополнение частью - Федеральный закон от 29.07.2017 № 279-ФЗ)</w:t>
      </w:r>
    </w:p>
    <w:p>
      <w:r>
        <w:rPr>
          <w:b/>
        </w:rPr>
        <w:t xml:space="preserve">3. </w:t>
      </w:r>
      <w:r>
        <w:t>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основами ценообразования в сфере теплоснабжения, утвержденными Правительством Российской Федерации</w:t>
      </w:r>
    </w:p>
    <w:p>
      <w:r>
        <w:rPr>
          <w:b/>
        </w:rPr>
        <w:t xml:space="preserve">4. </w:t>
      </w:r>
      <w:r>
        <w:t>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
        <w:rPr>
          <w:b/>
        </w:rPr>
        <w:t xml:space="preserve">4. </w:t>
      </w:r>
      <w:r>
        <w:t>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
        <w:rPr>
          <w:b/>
        </w:rPr>
        <w:t xml:space="preserve">4. </w:t>
      </w:r>
      <w:r>
        <w:t>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
        <w:rPr>
          <w:b/>
        </w:rPr>
        <w:t>Статья 12. Основания и порядок отмены регулирования тарифов в сфере теплоснабжения</w:t>
      </w:r>
    </w:p>
    <w:p>
      <w:r>
        <w:rPr>
          <w:b/>
        </w:rPr>
        <w:t xml:space="preserve">1. </w:t>
      </w:r>
      <w:r>
        <w:t>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
        <w:rPr>
          <w:b/>
        </w:rPr>
        <w:t xml:space="preserve">2. </w:t>
      </w:r>
      <w:r>
        <w:t>Отмена регулирования тарифов в сфере теплоснабжения осуществляется исполнительным органом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 (В редакции федеральных законов от 28.11.2015 № 357-ФЗ, от 08.08.2024 № 232-ФЗ)</w:t>
      </w:r>
    </w:p>
    <w:p>
      <w:r>
        <w:rPr>
          <w:b/>
        </w:rPr>
        <w:t xml:space="preserve">3. </w:t>
      </w:r>
      <w:r>
        <w:t>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
        <w:rPr>
          <w:b/>
        </w:rPr>
        <w:t xml:space="preserve">4. </w:t>
      </w:r>
      <w:r>
        <w:t>Порядок учета указанных в части 3 настоящей статьи обстоятельств и принятия решения об отмене регулирования тарифов в сфере теплоснабжения устанавливается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
        <w:rPr>
          <w:b/>
        </w:rPr>
        <w:t xml:space="preserve">5. </w:t>
      </w:r>
      <w:r>
        <w:t>Изменение указанных в части 3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исполнительным органом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(В редакции Федерального закона от 08.08.2024 № 232-ФЗ)</w:t>
      </w:r>
    </w:p>
    <w:p>
      <w:r>
        <w:rPr>
          <w:b/>
        </w:rPr>
        <w:t xml:space="preserve">6. </w:t>
      </w:r>
      <w:r>
        <w:t>В случае принятия исполнительным органом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исполнительного органа субъекта Российской Федерации в области государственного регулирования цен (тарифов) в федеральный антимонопольный орган. (В редакции федеральных законов от 28.11.2015 № 357-ФЗ, от 08.08.2024 № 232-ФЗ)</w:t>
      </w:r>
    </w:p>
    <w:p>
      <w:r>
        <w:rPr>
          <w:b/>
        </w:rPr>
        <w:t xml:space="preserve">7. </w:t>
      </w:r>
      <w:r>
        <w:t>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исполнительным органом субъекта Российской Федерации в области государственного регулирования цен (тарифов). (В редакции Федерального закона от 08.08.2024 № 232-ФЗ)</w:t>
      </w:r>
    </w:p>
    <w:p>
      <w:r>
        <w:rPr>
          <w:b/>
        </w:rPr>
        <w:t xml:space="preserve">3. </w:t>
      </w:r>
      <w:r>
        <w:t>наличие на территории поселения, муниципального округа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муниципального округа или городского округа источников тепловой энергии, функционирующих на основе использования альтернативных видов топлива; (В редакции федеральных законов от 30.12.2012 № 318-ФЗ, от 26.02.2024 № 34-ФЗ) 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
        <w:rPr>
          <w:b/>
        </w:rPr>
        <w:t xml:space="preserve">3. </w:t>
      </w:r>
      <w:r>
        <w:t>ценовая доступность обеспечения теплоснабжения с использованием альтернативных видов топлива</w:t>
      </w:r>
    </w:p>
    <w:p>
      <w:r>
        <w:rPr>
          <w:b/>
        </w:rPr>
        <w:t>Статья 121. Государственный контроль (надзор) в области регулирования цен (тарифов) в сфере теплоснабжения</w:t>
      </w:r>
    </w:p>
    <w:p>
      <w:r>
        <w:rPr>
          <w:b/>
        </w:rPr>
        <w:t xml:space="preserve">1. </w:t>
      </w:r>
      <w:r>
        <w:t>Государственный контроль (надзор) в области регулирования цен (тарифов) в сфере теплоснабжения осуществляется посредством</w:t>
      </w:r>
    </w:p>
    <w:p>
      <w:r>
        <w:rPr>
          <w:b/>
        </w:rPr>
        <w:t xml:space="preserve">2. </w:t>
      </w:r>
      <w:r>
        <w:t>Предметом государственного контроля (надзора) в области регулирования цен (тарифов) в сфере теплоснабжения являются</w:t>
      </w:r>
    </w:p>
    <w:p>
      <w:r>
        <w:rPr>
          <w:b/>
        </w:rPr>
        <w:t xml:space="preserve">3. </w:t>
      </w:r>
      <w:r>
        <w:t>Организация и осуществление государственного контроля (надзора) в области регулирования цен (тарифов) в сфере теплоснабжения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
        <w:rPr>
          <w:b/>
        </w:rPr>
        <w:t xml:space="preserve">5. </w:t>
      </w:r>
      <w:r>
        <w:t>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сфере теплоснабжения</w:t>
      </w:r>
    </w:p>
    <w:p>
      <w:r>
        <w:rPr>
          <w:b/>
        </w:rPr>
        <w:t xml:space="preserve">6. </w:t>
      </w:r>
      <w:r>
        <w:t>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(В редакции Федерального закона от 08.08.2024 № 232-ФЗ)</w:t>
      </w:r>
    </w:p>
    <w:p>
      <w:r>
        <w:rPr>
          <w:b/>
        </w:rPr>
        <w:t xml:space="preserve">7. </w:t>
      </w:r>
      <w:r>
        <w:t>Правительство Российской Федерации устанавливает порядок осуществления государственного контроля (надзора) за реализацией исполнительными органами субъектов Российской Федерации полномочий в области регулирования цен (тарифов) в сфере теплоснабжения, в том числе предмет указанного контроля (надзора). (В редакции Федерального закона от 08.08.2024 № 232-ФЗ)</w:t>
      </w:r>
    </w:p>
    <w:p>
      <w:r>
        <w:rPr>
          <w:b/>
        </w:rPr>
        <w:t xml:space="preserve">8. </w:t>
      </w:r>
      <w:r>
        <w:t>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08.08.2024 № 232-ФЗ) (Дополнение статьей - Федеральный закон от 18.07.2011 № 242-ФЗ) (В редакции Федерального закона от 11.06.2021 № 170-ФЗ)</w:t>
      </w:r>
    </w:p>
    <w:p>
      <w:r>
        <w:rPr>
          <w:b/>
        </w:rPr>
        <w:t xml:space="preserve">1. </w:t>
      </w:r>
      <w:r>
        <w:t>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
        <w:rPr>
          <w:b/>
        </w:rPr>
        <w:t xml:space="preserve">1. </w:t>
      </w:r>
      <w:r>
        <w:t>регионального государственного контроля (надзора) в области регулирования цен (тарифов) в сфере теплоснабжения,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(В редакции Федерального закона от 08.08.2024 № 232-ФЗ)</w:t>
      </w:r>
    </w:p>
    <w:p>
      <w:r>
        <w:rPr>
          <w:b/>
        </w:rPr>
        <w:t xml:space="preserve">2. </w:t>
      </w:r>
      <w:r>
        <w:t>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
        <w:rPr>
          <w:b/>
        </w:rPr>
        <w:t xml:space="preserve">2. </w:t>
      </w:r>
      <w:r>
        <w:t>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 (В редакции Федерального закона от 08.08.2024 № 232-ФЗ)</w:t>
      </w:r>
    </w:p>
    <w:p>
      <w:pPr>
        <w:pStyle w:val="Heading3"/>
      </w:pPr>
      <w:r>
        <w:t>Отношения теплоснабжающих организаций, теплосетевых организаций и потребителей тепловой энергии</w:t>
      </w:r>
    </w:p>
    <w:p>
      <w:r>
        <w:rPr>
          <w:b/>
        </w:rPr>
        <w:t>Статья 13. Общие положения об отношениях теплоснабжающих организаций, теплосетевых организаций и потребителей тепловой энергии</w:t>
      </w:r>
    </w:p>
    <w:p>
      <w:r>
        <w:rPr>
          <w:b/>
        </w:rPr>
        <w:t xml:space="preserve">1. </w:t>
      </w:r>
      <w:r>
        <w:t>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статьей 14 настоящего Федерального закона, с учетом особенностей, установленных для ценовых зон теплоснабжения статьей 2310 настоящего Федерального закона. (В редакции федеральных законов от 30.12.2012 № 318-ФЗ; от 29.07.2017 № 279-ФЗ)</w:t>
      </w:r>
    </w:p>
    <w:p>
      <w:r>
        <w:rPr>
          <w:b/>
        </w:rPr>
        <w:t xml:space="preserve">2. </w:t>
      </w:r>
      <w:r>
        <w:t>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статьей 15 настоящего Федерального закона, с учетом особенностей, установленных для ценовых зон теплоснабжения статьей 238 настоящего Федерального закона. (В редакции федеральных законов от 30.12.2012 № 318-ФЗ; от 29.07.2017 № 279-ФЗ)</w:t>
      </w:r>
    </w:p>
    <w:p>
      <w:r>
        <w:rPr>
          <w:b/>
        </w:rPr>
        <w:t xml:space="preserve">21. </w:t>
      </w:r>
      <w:r>
        <w:t>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статьей 151 настоящего Федерального закона. (Дополнение частью - Федеральный закон от 07.12.2011 № 417-ФЗ)</w:t>
      </w:r>
    </w:p>
    <w:p>
      <w:r>
        <w:rPr>
          <w:b/>
        </w:rPr>
        <w:t xml:space="preserve">3. </w:t>
      </w:r>
      <w:r>
        <w:t>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16 настоящего Федерального закона. (В редакции Федерального закона от 30.12.2012 № 318-ФЗ)</w:t>
      </w:r>
    </w:p>
    <w:p>
      <w:r>
        <w:rPr>
          <w:b/>
        </w:rPr>
        <w:t xml:space="preserve">4. </w:t>
      </w:r>
      <w:r>
        <w:t>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15 настоящего Федерального закона, с учетом особенностей, установленных для ценовых зон теплоснабжения статьей 238 настоящего Федерального закона. (В редакции федеральных законов от 01.12.2014 № 404-ФЗ; от 29.07.2017 № 279-ФЗ)</w:t>
      </w:r>
    </w:p>
    <w:p>
      <w:r>
        <w:rPr>
          <w:b/>
        </w:rPr>
        <w:t xml:space="preserve">5. </w:t>
      </w:r>
      <w:r>
        <w:t>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15 настоящего Федерального закона, с учетом особенностей, установленных для ценовых зон теплоснабжения статьей 238 настоящего Федерального закона. (В редакции Федерального закона от 29.07.2017 № 279-ФЗ)</w:t>
      </w:r>
    </w:p>
    <w:p>
      <w:r>
        <w:rPr>
          <w:b/>
        </w:rPr>
        <w:t xml:space="preserve">6. </w:t>
      </w:r>
      <w:r>
        <w:t>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17 настоящего Федерального закона, с учетом особенностей, установленных для ценовых зон теплоснабжения статьей 238 настоящего Федерального закона. (В редакции Федерального закона от 29.07.2017 № 279-ФЗ)</w:t>
      </w:r>
    </w:p>
    <w:p>
      <w:r>
        <w:rPr>
          <w:b/>
        </w:rPr>
        <w:t>Статья 14. Подключение (технологическое присоединение) к системе теплоснабжения</w:t>
      </w:r>
    </w:p>
    <w:p>
      <w:r>
        <w:t>(Наименование в редакции Федерального закона от 30.12.2012 № 318-ФЗ)</w:t>
      </w:r>
    </w:p>
    <w:p>
      <w:r>
        <w:rPr>
          <w:b/>
        </w:rPr>
        <w:t xml:space="preserve">1. </w:t>
      </w:r>
      <w:r>
        <w:t>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подключения (технологического присоединения) к системам теплоснабжения, утвержденными Правительством Российской Федерации. (В редакции Федерального закона от 30.12.2012 № 318-ФЗ)</w:t>
      </w:r>
    </w:p>
    <w:p>
      <w:r>
        <w:rPr>
          <w:b/>
        </w:rPr>
        <w:t xml:space="preserve">2. </w:t>
      </w:r>
      <w:r>
        <w:t>Указанное в части 1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 (В редакции Федерального закона от 30.12.2012 № 318-ФЗ)</w:t>
      </w:r>
    </w:p>
    <w:p>
      <w:r>
        <w:rPr>
          <w:b/>
        </w:rPr>
        <w:t xml:space="preserve">3. </w:t>
      </w:r>
      <w:r>
        <w:t>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 (В редакции Федерального закона от 30.12.2012 № 318-ФЗ)</w:t>
      </w:r>
    </w:p>
    <w:p>
      <w:r>
        <w:rPr>
          <w:b/>
        </w:rPr>
        <w:t xml:space="preserve">4. </w:t>
      </w:r>
      <w:r>
        <w:t>В случае технической невозможности подключения (технологического присоединения) к системе теплоснабжения указанного в части 3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части 3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 (В редакции Федерального закона от 30.12.2012 № 318-ФЗ)</w:t>
      </w:r>
    </w:p>
    <w:p>
      <w:r>
        <w:rPr>
          <w:b/>
        </w:rPr>
        <w:t xml:space="preserve">5. </w:t>
      </w:r>
      <w:r>
        <w:t>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 (В редакции Федерального закона от 30.12.2012 № 318-ФЗ)</w:t>
      </w:r>
    </w:p>
    <w:p>
      <w:r>
        <w:rPr>
          <w:b/>
        </w:rPr>
        <w:t xml:space="preserve">6. </w:t>
      </w:r>
      <w:r>
        <w:t>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правилами подключения (технологического присоединения) к системам теплоснабжения, утвержденными Правительством Российской Федерации. (В редакции Федерального закона от 30.12.2012 № 318-ФЗ)</w:t>
      </w:r>
    </w:p>
    <w:p>
      <w:r>
        <w:rPr>
          <w:b/>
        </w:rPr>
        <w:t xml:space="preserve">7. </w:t>
      </w:r>
      <w:r>
        <w:t>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части 14 настоящей статьи. (В редакции Федерального закона от 30.12.2012 № 318-ФЗ)</w:t>
      </w:r>
    </w:p>
    <w:p>
      <w:r>
        <w:rPr>
          <w:b/>
        </w:rPr>
        <w:t xml:space="preserve">8. </w:t>
      </w:r>
      <w:r>
        <w:t>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(В редакции Федерального закона от 30.12.2012 № 318-ФЗ)</w:t>
      </w:r>
    </w:p>
    <w:p>
      <w:r>
        <w:rPr>
          <w:b/>
        </w:rPr>
        <w:t xml:space="preserve">9. </w:t>
      </w:r>
      <w:r>
        <w:t>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 (В редакции Федерального закона от 30.12.2012 № 318-ФЗ)</w:t>
      </w:r>
    </w:p>
    <w:p>
      <w:r>
        <w:rPr>
          <w:b/>
        </w:rPr>
        <w:t xml:space="preserve">10. </w:t>
      </w:r>
      <w:r>
        <w:t>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 (В редакции Федерального закона от 30.12.2012 № 318-ФЗ)</w:t>
      </w:r>
    </w:p>
    <w:p>
      <w:r>
        <w:rPr>
          <w:b/>
        </w:rPr>
        <w:t xml:space="preserve">11. </w:t>
      </w:r>
      <w:r>
        <w:t>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(В редакции Федерального закона от 30.12.2012 № 318-ФЗ)</w:t>
      </w:r>
    </w:p>
    <w:p>
      <w:r>
        <w:rPr>
          <w:b/>
        </w:rPr>
        <w:t xml:space="preserve">12. </w:t>
      </w:r>
      <w:r>
        <w:t>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законодательством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 (В редакции Федерального закона от 30.12.2012 № 318-ФЗ)</w:t>
      </w:r>
    </w:p>
    <w:p>
      <w:r>
        <w:rPr>
          <w:b/>
        </w:rPr>
        <w:t xml:space="preserve">13. </w:t>
      </w:r>
      <w:r>
        <w:t>(Часть утратила силу - Федеральный закон от 04.06.2011 № 123-ФЗ)</w:t>
      </w:r>
    </w:p>
    <w:p>
      <w:r>
        <w:rPr>
          <w:b/>
        </w:rPr>
        <w:t xml:space="preserve">14. </w:t>
      </w:r>
      <w:r>
        <w:t>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правилами подключения (технологического присоединения) к системам теплоснабжения, утвержденными Правительством Российской Федерации. (В редакции Федерального закона от 30.12.2012 № 318-ФЗ)</w:t>
      </w:r>
    </w:p>
    <w:p>
      <w:r>
        <w:rPr>
          <w:b/>
        </w:rPr>
        <w:t xml:space="preserve">15. </w:t>
      </w:r>
      <w:r>
        <w:t>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 (В редакции Федерального закона от 30.12.2012 № 318-ФЗ)</w:t>
      </w:r>
    </w:p>
    <w:p>
      <w:r>
        <w:rPr>
          <w:b/>
        </w:rPr>
        <w:t xml:space="preserve">16. </w:t>
      </w:r>
      <w:r>
        <w:t>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 (В редакции Федерального закона от 30.12.2012 № 318-ФЗ)</w:t>
      </w:r>
    </w:p>
    <w:p>
      <w:r>
        <w:rPr>
          <w:b/>
        </w:rPr>
        <w:t xml:space="preserve">17. </w:t>
      </w:r>
      <w:r>
        <w:t>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 (В редакции Федерального закона от 30.12.2012 № 318-ФЗ)</w:t>
      </w:r>
    </w:p>
    <w:p>
      <w:r>
        <w:rPr>
          <w:b/>
        </w:rPr>
        <w:t>Статья 15. Договор теплоснабжения</w:t>
      </w:r>
    </w:p>
    <w:p>
      <w:r>
        <w:rPr>
          <w:b/>
        </w:rPr>
        <w:t xml:space="preserve">1. </w:t>
      </w:r>
      <w:r>
        <w:t>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
        <w:rPr>
          <w:b/>
        </w:rPr>
        <w:t xml:space="preserve">2. </w:t>
      </w:r>
      <w:r>
        <w:t>В системе теплоснабжения</w:t>
      </w:r>
    </w:p>
    <w:p>
      <w:r>
        <w:rPr>
          <w:b/>
        </w:rPr>
        <w:t xml:space="preserve">3. </w:t>
      </w:r>
      <w:r>
        <w:t>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правилами организации теплоснабжения, утвержденными Правительством Российской Федерации</w:t>
      </w:r>
    </w:p>
    <w:p>
      <w:r>
        <w:rPr>
          <w:b/>
        </w:rPr>
        <w:t xml:space="preserve">4. </w:t>
      </w:r>
      <w:r>
        <w:t>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основами ценообразования в сфере теплоснабжения, утвержденными Правительством Российской Федерации</w:t>
      </w:r>
    </w:p>
    <w:p>
      <w:r>
        <w:rPr>
          <w:b/>
        </w:rPr>
        <w:t xml:space="preserve">5. </w:t>
      </w:r>
      <w:r>
        <w:t>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тепловой сети, являющейся бесхозяйным объектом теплоснабжения. (В редакции федеральных законов от 30.12.2012 № 318-ФЗ, от 02.07.2021 № 348-ФЗ)</w:t>
      </w:r>
    </w:p>
    <w:p>
      <w:r>
        <w:rPr>
          <w:b/>
        </w:rPr>
        <w:t xml:space="preserve">6. </w:t>
      </w:r>
      <w:r>
        <w:t>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 (В редакции Федерального закона от 02.07.2021 № 348-ФЗ)</w:t>
      </w:r>
    </w:p>
    <w:p>
      <w:r>
        <w:rPr>
          <w:b/>
        </w:rPr>
        <w:t xml:space="preserve">61. </w:t>
      </w:r>
      <w:r>
        <w:t>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 (Дополнение частью - Федеральный закон от 02.07.2021 № 348-ФЗ)</w:t>
      </w:r>
    </w:p>
    <w:p>
      <w:r>
        <w:rPr>
          <w:b/>
        </w:rPr>
        <w:t xml:space="preserve">62. </w:t>
      </w:r>
      <w:r>
        <w:t>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 (Дополнение частью - Федеральный закон от 02.07.2021 № 348-ФЗ)</w:t>
      </w:r>
    </w:p>
    <w:p>
      <w:r>
        <w:rPr>
          <w:b/>
        </w:rPr>
        <w:t xml:space="preserve">63. </w:t>
      </w:r>
      <w:r>
        <w:t>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 (Дополнение частью - Федеральный закон от 02.07.2021 № 348-ФЗ)</w:t>
      </w:r>
    </w:p>
    <w:p>
      <w:r>
        <w:rPr>
          <w:b/>
        </w:rPr>
        <w:t xml:space="preserve">64. </w:t>
      </w:r>
      <w:r>
        <w:t>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 (Дополнение частью - Федеральный закон от 02.07.2021 № 348-ФЗ)</w:t>
      </w:r>
    </w:p>
    <w:p>
      <w:r>
        <w:rPr>
          <w:b/>
        </w:rPr>
        <w:t xml:space="preserve">65. </w:t>
      </w:r>
      <w:r>
        <w:t>С даты выявления бесхозяйного объекта теплоснабжения и до определения организации по содержанию и обслуживанию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 (Дополнение частью - Федеральный закон от 02.07.2021 № 348-ФЗ)</w:t>
      </w:r>
    </w:p>
    <w:p>
      <w:r>
        <w:rPr>
          <w:b/>
        </w:rPr>
        <w:t xml:space="preserve">66. </w:t>
      </w:r>
      <w:r>
        <w:t>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порядке, установленном основами ценообразования в сфере теплоснабжения, утвержденными Правительством Российской Федерации. (Дополнение частью - Федеральный закон от 02.07.2021 № 348-ФЗ)</w:t>
      </w:r>
    </w:p>
    <w:p>
      <w:r>
        <w:rPr>
          <w:b/>
        </w:rPr>
        <w:t xml:space="preserve">7. </w:t>
      </w:r>
      <w:r>
        <w:t>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 (В редакции федеральных законов от 30.12.2012 № 318-ФЗ, от 01.07.2021 № 276-ФЗ)</w:t>
      </w:r>
    </w:p>
    <w:p>
      <w:r>
        <w:rPr>
          <w:b/>
        </w:rPr>
        <w:t xml:space="preserve">8. </w:t>
      </w:r>
      <w:r>
        <w:t>Условия договора теплоснабжения должны соответствовать техническим условиям. Договор теплоснабжения должен определять</w:t>
      </w:r>
    </w:p>
    <w:p>
      <w:r>
        <w:rPr>
          <w:b/>
        </w:rPr>
        <w:t xml:space="preserve">9. </w:t>
      </w:r>
      <w:r>
        <w:t>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
        <w:rPr>
          <w:b/>
        </w:rPr>
        <w:t xml:space="preserve">91. </w:t>
      </w:r>
      <w:r>
        <w:t>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(Дополнение частью - Федеральный закон от 03.11.2015 № 307-ФЗ)</w:t>
      </w:r>
    </w:p>
    <w:p>
      <w:r>
        <w:rPr>
          <w:b/>
        </w:rPr>
        <w:t xml:space="preserve">92. </w:t>
      </w: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(Дополнение частью - Федеральный закон от 03.11.2015 № 307-ФЗ)</w:t>
      </w:r>
    </w:p>
    <w:p>
      <w:r>
        <w:rPr>
          <w:b/>
        </w:rPr>
        <w:t xml:space="preserve">93. </w:t>
      </w:r>
      <w:r>
        <w:t>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(Дополнение частью - Федеральный закон от 03.11.2015 № 307-ФЗ) (В редакции Федерального закона от 29.07.2017 № 273-ФЗ)</w:t>
      </w:r>
    </w:p>
    <w:p>
      <w:r>
        <w:rPr>
          <w:b/>
        </w:rPr>
        <w:t xml:space="preserve">94. </w:t>
      </w:r>
      <w:r>
        <w:t>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законодательством. (Дополнение частью - Федеральный закон от 03.11.2015 № 307-ФЗ)</w:t>
      </w:r>
    </w:p>
    <w:p>
      <w:r>
        <w:rPr>
          <w:b/>
        </w:rPr>
        <w:t xml:space="preserve">10. </w:t>
      </w:r>
      <w:r>
        <w:t>Теплоснабжение потребителей осуществляется в соответствии с правилами организации теплоснабжения, которые утверждаются Правительством Российской Федерации и должны содержать</w:t>
      </w:r>
    </w:p>
    <w:p>
      <w:r>
        <w:rPr>
          <w:b/>
        </w:rPr>
        <w:t xml:space="preserve">11. </w:t>
      </w:r>
      <w:r>
        <w:t>Теплосетевые организации или теплоснабжающие организации приобретают тепловую энергию (мощность), теплоноситель в объеме, необходимом для компенсации потерь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 (В редакции Федерального закона от 30.12.2012 № 318-ФЗ)</w:t>
      </w:r>
    </w:p>
    <w:p>
      <w:r>
        <w:rPr>
          <w:b/>
        </w:rPr>
        <w:t xml:space="preserve">2. </w:t>
      </w:r>
      <w:r>
        <w:t>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
        <w:rPr>
          <w:b/>
        </w:rPr>
        <w:t xml:space="preserve">2. </w:t>
      </w:r>
      <w:r>
        <w:t>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
        <w:rPr>
          <w:b/>
        </w:rPr>
        <w:t xml:space="preserve">2. </w:t>
      </w:r>
      <w:r>
        <w:t>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правилами организации теплоснабжения, утвержденными Правительством Российской Федерации</w:t>
      </w:r>
    </w:p>
    <w:p>
      <w:r>
        <w:rPr>
          <w:b/>
        </w:rPr>
        <w:t xml:space="preserve">8. </w:t>
      </w:r>
      <w:r>
        <w:t>объем тепловой энергии (мощности) и (или) теплоносителя, подлежащий поставкам теплоснабжающей организацией и приобретению потребителем</w:t>
      </w:r>
    </w:p>
    <w:p>
      <w:r>
        <w:rPr>
          <w:b/>
        </w:rPr>
        <w:t xml:space="preserve">8. </w:t>
      </w:r>
      <w:r>
        <w:t>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
        <w:rPr>
          <w:b/>
        </w:rPr>
        <w:t xml:space="preserve">8. </w:t>
      </w:r>
      <w:r>
        <w:t>уполномоченных должностных лиц сторон, ответственных за выполнение условий договора</w:t>
      </w:r>
    </w:p>
    <w:p>
      <w:r>
        <w:rPr>
          <w:b/>
        </w:rPr>
        <w:t xml:space="preserve">8. </w:t>
      </w:r>
      <w:r>
        <w:t>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
        <w:rPr>
          <w:b/>
        </w:rPr>
        <w:t xml:space="preserve">8. </w:t>
      </w:r>
      <w:r>
        <w:t>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
        <w:rPr>
          <w:b/>
        </w:rPr>
        <w:t xml:space="preserve">8. </w:t>
      </w:r>
      <w:r>
        <w:t>обязательства теплоснабжающей организации по обеспечению надежности теплоснабжения в соответствии с требованиями технических регламентов и с правилами организации теплоснабжения, утвержденными Правительством Российской Федерации, и соответствующие обязательства потребителя тепловой энергии</w:t>
      </w:r>
    </w:p>
    <w:p>
      <w:r>
        <w:rPr>
          <w:b/>
        </w:rPr>
        <w:t xml:space="preserve">8. </w:t>
      </w:r>
      <w:r>
        <w:t>порядок взаимодействия теплоснабжающих организаций и потребителей тепловой энергии при проведении мероприятий по наладке тепловых сетей, внутридомовых сетей и теплопотребляющих установок, а также порядок изменения условий заключенных договоров теплоснабжения в связи с проведением таких мероприятий; (Дополнение пунктом - Федеральный закон от 08.08.2024 № 311-ФЗ) 7) иные существенные условия, установленные правилами организации теплоснабжения, утвержденными Правительством Российской Федерации</w:t>
      </w:r>
    </w:p>
    <w:p>
      <w:r>
        <w:rPr>
          <w:b/>
        </w:rPr>
        <w:t xml:space="preserve">10. </w:t>
      </w:r>
      <w:r>
        <w:t>существенные условия договора теплоснабжения</w:t>
      </w:r>
    </w:p>
    <w:p>
      <w:r>
        <w:rPr>
          <w:b/>
        </w:rPr>
        <w:t xml:space="preserve">10. </w:t>
      </w:r>
      <w:r>
        <w:t>порядок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
        <w:rPr>
          <w:b/>
        </w:rPr>
        <w:t xml:space="preserve">10. </w:t>
      </w:r>
      <w:r>
        <w:t>порядок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
        <w:rPr>
          <w:b/>
        </w:rPr>
        <w:t xml:space="preserve">10. </w:t>
      </w:r>
      <w:r>
        <w:t>порядок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правилами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 (В редакции Федерального закона от 01.05.2016 № 132-ФЗ) 5) существенные условия договоров оказания услуг по передаче тепловой энергии</w:t>
      </w:r>
    </w:p>
    <w:p>
      <w:r>
        <w:rPr>
          <w:b/>
        </w:rPr>
        <w:t xml:space="preserve">10. </w:t>
      </w:r>
      <w:r>
        <w:t>порядок заключения договора теплоснабжения в случае, если помещения, находящиеся в одном здании, принадлежат двум и более лицам или используются ими</w:t>
      </w:r>
    </w:p>
    <w:p>
      <w:r>
        <w:rPr>
          <w:b/>
        </w:rPr>
        <w:t xml:space="preserve">10. </w:t>
      </w:r>
      <w:r>
        <w:t>порядок расчетов по договору теплоснабжения и договорам оказания услуг по передаче тепловой энергии</w:t>
      </w:r>
    </w:p>
    <w:p>
      <w:r>
        <w:rPr>
          <w:b/>
        </w:rPr>
        <w:t xml:space="preserve">10. </w:t>
      </w:r>
      <w:r>
        <w:t>особенности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
        <w:rPr>
          <w:b/>
        </w:rPr>
        <w:t xml:space="preserve">10. </w:t>
      </w:r>
      <w:r>
        <w:t>порядок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(Дополнение пунктом - Федеральный закон от 03.11.2015 № 307-ФЗ) 10) особенности организации теплоснабжения в ценовых зонах теплоснабжения с учетом положений главы 51 настоящего Федерального закона, включая:</w:t>
      </w:r>
    </w:p>
    <w:p>
      <w:r>
        <w:rPr>
          <w:b/>
        </w:rPr>
        <w:t xml:space="preserve">10. </w:t>
      </w:r>
      <w:r>
        <w:t>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
        <w:rPr>
          <w:b/>
        </w:rPr>
        <w:t xml:space="preserve">10. </w:t>
      </w:r>
      <w:r>
        <w:t>порядок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
        <w:rPr>
          <w:b/>
        </w:rPr>
        <w:t xml:space="preserve">10. </w:t>
      </w:r>
      <w:r>
        <w:t>порядок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
        <w:rPr>
          <w:b/>
        </w:rPr>
        <w:t xml:space="preserve">10. </w:t>
      </w:r>
      <w:r>
        <w:t>требования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
        <w:rPr>
          <w:b/>
        </w:rPr>
        <w:t xml:space="preserve">10. </w:t>
      </w:r>
      <w:r>
        <w:t>требования к стандартам качества обслуживания единой теплоснабжающей организацией потребителей тепловой энергии; (Дополнение пунктом - Федеральный закон от 29.07.2017 № 279-ФЗ) 11) порядок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частью 6 статьи 42 настоящего Федерального закона. (Дополнение пунктом - Федеральный закон от 29.07.2017 № 279-ФЗ)</w:t>
      </w:r>
    </w:p>
    <w:p>
      <w:r>
        <w:rPr>
          <w:b/>
        </w:rPr>
        <w:t>Статья 151. Договор теплоснабжения и поставки горячей воды</w:t>
      </w:r>
    </w:p>
    <w:p>
      <w:r>
        <w:rPr>
          <w:b/>
        </w:rPr>
        <w:t xml:space="preserve">1. </w:t>
      </w:r>
      <w:r>
        <w:t>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
        <w:rPr>
          <w:b/>
        </w:rPr>
        <w:t xml:space="preserve">2. </w:t>
      </w:r>
      <w:r>
        <w:t>К договору теплоснабжения и поставки горячей воды применяются положения статьи 15 настоящего Федерального закона с учетом особенностей, установленных настоящей статьей и правилами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статьей 238 настоящего Федерального закона. (В редакции Федерального закона от 29.07.2017 № 279-ФЗ)</w:t>
      </w:r>
    </w:p>
    <w:p>
      <w:r>
        <w:rPr>
          <w:b/>
        </w:rPr>
        <w:t xml:space="preserve">3. </w:t>
      </w:r>
      <w:r>
        <w:t>Существенные условия договора теплоснабжения и поставки горячей воды устанавливаются правилами организации теплоснабжения, утвержденными Правительством Российской Федерации. (Дополнение статьей - Федеральный закон от 07.12.2011 № 417-ФЗ)</w:t>
      </w:r>
    </w:p>
    <w:p>
      <w:r>
        <w:rPr>
          <w:b/>
        </w:rP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
        <w:rPr>
          <w:b/>
        </w:rPr>
        <w:t xml:space="preserve">1. </w:t>
      </w:r>
      <w:r>
        <w:t>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
        <w:rPr>
          <w:b/>
        </w:rPr>
        <w:t xml:space="preserve">2. </w:t>
      </w:r>
      <w:r>
        <w:t>Указанная в части 1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
        <w:rPr>
          <w:b/>
        </w:rPr>
        <w:t xml:space="preserve">3. </w:t>
      </w:r>
      <w:r>
        <w:t>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
        <w:rPr>
          <w:b/>
        </w:rPr>
        <w:t xml:space="preserve">4. </w:t>
      </w:r>
      <w:r>
        <w:t>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
        <w:rPr>
          <w:b/>
        </w:rPr>
        <w:t xml:space="preserve">5. </w:t>
      </w:r>
      <w:r>
        <w:t>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редакции Федерального закона от 08.08.2024 № 232-ФЗ)</w:t>
      </w:r>
    </w:p>
    <w:p>
      <w:r>
        <w:rPr>
          <w:b/>
        </w:rPr>
        <w:t xml:space="preserve">6. </w:t>
      </w:r>
      <w:r>
        <w:t>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частью 5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
        <w:rPr>
          <w:b/>
        </w:rPr>
        <w:t xml:space="preserve">7. </w:t>
      </w:r>
      <w:r>
        <w:t>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
        <w:rPr>
          <w:b/>
        </w:rPr>
        <w:t xml:space="preserve">8. </w:t>
      </w:r>
      <w:r>
        <w:t>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
        <w:rPr>
          <w:b/>
        </w:rPr>
        <w:t xml:space="preserve">9. </w:t>
      </w:r>
      <w:r>
        <w:t>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r>
        <w:rPr>
          <w:b/>
        </w:rPr>
        <w:t xml:space="preserve">10. </w:t>
      </w:r>
      <w:r>
        <w:t>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
        <w:rPr>
          <w:b/>
        </w:rPr>
        <w:t xml:space="preserve">11. </w:t>
      </w:r>
      <w:r>
        <w:t>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
        <w:rPr>
          <w:b/>
        </w:rPr>
        <w:t xml:space="preserve">12. </w:t>
      </w:r>
      <w:r>
        <w:t>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
        <w:rPr>
          <w:b/>
        </w:rPr>
        <w:t xml:space="preserve">13. </w:t>
      </w:r>
      <w:r>
        <w:t>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
        <w:rPr>
          <w:b/>
        </w:rPr>
        <w:t xml:space="preserve">14. </w:t>
      </w:r>
      <w:r>
        <w:t>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 (В редакции Федерального закона от 01.05.2016 № 132-ФЗ)</w:t>
      </w:r>
    </w:p>
    <w:p>
      <w:r>
        <w:rPr>
          <w:b/>
        </w:rPr>
        <w:t xml:space="preserve">15. </w:t>
      </w:r>
      <w:r>
        <w:t>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 (Дополнение статьей - Федеральный закон от 03.11.2015 № 307-ФЗ)</w:t>
      </w:r>
    </w:p>
    <w:p>
      <w:r>
        <w:rPr>
          <w:b/>
        </w:rPr>
        <w:t>Статья 16. Плата за услуги по поддержанию резервной тепловой мощности</w:t>
      </w:r>
    </w:p>
    <w:p>
      <w:r>
        <w:rPr>
          <w:b/>
        </w:rPr>
        <w:t xml:space="preserve">1. </w:t>
      </w:r>
      <w:r>
        <w:t>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
        <w:rPr>
          <w:b/>
        </w:rPr>
        <w:t xml:space="preserve">2. </w:t>
      </w:r>
      <w:r>
        <w:t>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основами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
        <w:rPr>
          <w:b/>
        </w:rPr>
        <w:t xml:space="preserve">3. </w:t>
      </w:r>
      <w:r>
        <w:t>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
        <w:rPr>
          <w:b/>
        </w:rPr>
        <w:t>Статья 17. Оказание услуг по передаче тепловой энергии, теплоносителя</w:t>
      </w:r>
    </w:p>
    <w:p>
      <w:r>
        <w:rPr>
          <w:b/>
        </w:rPr>
        <w:t xml:space="preserve">1. </w:t>
      </w:r>
      <w:r>
        <w:t>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
        <w:rPr>
          <w:b/>
        </w:rPr>
        <w:t xml:space="preserve">2. </w:t>
      </w:r>
      <w:r>
        <w:t>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 (В редакции Федерального закона от 01.05.2016 № 132-ФЗ)</w:t>
      </w:r>
    </w:p>
    <w:p>
      <w:r>
        <w:rPr>
          <w:b/>
        </w:rPr>
        <w:t xml:space="preserve">3. </w:t>
      </w:r>
      <w:r>
        <w:t>Договор оказания услуг по передаче тепловой энергии является обязательным для заключения теплосетевыми организациями. Порядок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
        <w:rPr>
          <w:b/>
        </w:rPr>
        <w:t xml:space="preserve">4. </w:t>
      </w:r>
      <w:r>
        <w:t>Существенными условиями договора оказания услуг по передаче тепловой энергии являются</w:t>
      </w:r>
    </w:p>
    <w:p>
      <w:r>
        <w:rPr>
          <w:b/>
        </w:rPr>
        <w:t xml:space="preserve">5. </w:t>
      </w:r>
      <w:r>
        <w:t>Оплата услуг по передаче тепловой энергии осуществляется в соответствии с тарифом на услуги по передаче тепловой энергии</w:t>
      </w:r>
    </w:p>
    <w:p>
      <w:r>
        <w:rPr>
          <w:b/>
        </w:rPr>
        <w:t xml:space="preserve">6. </w:t>
      </w:r>
      <w:r>
        <w:t>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
        <w:rPr>
          <w:b/>
        </w:rPr>
        <w:t xml:space="preserve">4. </w:t>
      </w:r>
      <w:r>
        <w:t>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
        <w:rPr>
          <w:b/>
        </w:rPr>
        <w:t xml:space="preserve">4. </w:t>
      </w:r>
      <w:r>
        <w:t>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
        <w:rPr>
          <w:b/>
        </w:rPr>
        <w:t xml:space="preserve">4. </w:t>
      </w:r>
      <w:r>
        <w:t>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
        <w:rPr>
          <w:b/>
        </w:rPr>
        <w:t xml:space="preserve">4. </w:t>
      </w:r>
      <w:r>
        <w:t>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
        <w:rPr>
          <w:b/>
        </w:rPr>
        <w:t xml:space="preserve">4. </w:t>
      </w:r>
      <w:r>
        <w:t>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
        <w:rPr>
          <w:b/>
        </w:rPr>
        <w:t xml:space="preserve">4. </w:t>
      </w:r>
      <w:r>
        <w:t>порядок обеспечения доступа сторон договора или, по взаимной договоренности, другой организации к тепловым сетям и приборам учета</w:t>
      </w:r>
    </w:p>
    <w:p>
      <w:r>
        <w:rPr>
          <w:b/>
        </w:rPr>
        <w:t xml:space="preserve">4. </w:t>
      </w:r>
      <w:r>
        <w:t>порядок согласования графиков ремонта тепловых сетей и источников тепловой энергии</w:t>
      </w:r>
    </w:p>
    <w:p>
      <w:r>
        <w:rPr>
          <w:b/>
        </w:rPr>
        <w:t xml:space="preserve">4. </w:t>
      </w:r>
      <w:r>
        <w:t>порядок ограничения и порядок прекращения подачи тепловой энергии потребителям</w:t>
      </w:r>
    </w:p>
    <w:p>
      <w:r>
        <w:rPr>
          <w:b/>
        </w:rPr>
        <w:t xml:space="preserve">4. </w:t>
      </w:r>
      <w:r>
        <w:t>иные существенные условия, установленные правилами организации теплоснабжения, утвержденными Правительством Российской Федерации</w:t>
      </w:r>
    </w:p>
    <w:p>
      <w:r>
        <w:rPr>
          <w:b/>
        </w:rPr>
        <w:t>Статья 18. Распределение тепловой нагрузки и управление системами теплоснабжения</w:t>
      </w:r>
    </w:p>
    <w:p>
      <w:r>
        <w:rPr>
          <w:b/>
        </w:rPr>
        <w:t xml:space="preserve">1. </w:t>
      </w:r>
      <w:r>
        <w:t>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
        <w:rPr>
          <w:b/>
        </w:rPr>
        <w:t xml:space="preserve">2. </w:t>
      </w:r>
      <w:r>
        <w:t>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
        <w:rPr>
          <w:b/>
        </w:rPr>
        <w:t xml:space="preserve">3. </w:t>
      </w:r>
      <w:r>
        <w:t>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
        <w:rPr>
          <w:b/>
        </w:rPr>
        <w:t xml:space="preserve">4. </w:t>
      </w:r>
      <w:r>
        <w:t>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законом на утверждение схемы теплоснабжения, в уполномоченный Правительством Российской Федерации федеральный орган исполнительной власти</w:t>
      </w:r>
    </w:p>
    <w:p>
      <w:r>
        <w:rPr>
          <w:b/>
        </w:rPr>
        <w:t xml:space="preserve">5. </w:t>
      </w:r>
      <w:r>
        <w:t>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r>
        <w:rPr>
          <w:b/>
        </w:rPr>
        <w:t xml:space="preserve">6. </w:t>
      </w:r>
      <w:r>
        <w:t>Предметом указанного в части 5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
        <w:rPr>
          <w:b/>
        </w:rPr>
        <w:t xml:space="preserve">7. </w:t>
      </w:r>
      <w:r>
        <w:t>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
        <w:rPr>
          <w:b/>
        </w:rPr>
        <w:t xml:space="preserve">2. </w:t>
      </w:r>
      <w:r>
        <w:t>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
        <w:rPr>
          <w:b/>
        </w:rPr>
        <w:t xml:space="preserve">2. </w:t>
      </w:r>
      <w:r>
        <w:t>об объеме мощности источников тепловой энергии, которую теплоснабжающая организация обязуется поддерживать</w:t>
      </w:r>
    </w:p>
    <w:p>
      <w:r>
        <w:rPr>
          <w:b/>
        </w:rPr>
        <w:t xml:space="preserve">2. </w:t>
      </w:r>
      <w:r>
        <w:t>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
        <w:rPr>
          <w:b/>
        </w:rPr>
        <w:t xml:space="preserve">6. </w:t>
      </w:r>
      <w:r>
        <w:t>определение соподчиненности диспетчерских служб теплоснабжающих организаций и теплосетевых организаций, порядок их взаимодействия</w:t>
      </w:r>
    </w:p>
    <w:p>
      <w:r>
        <w:rPr>
          <w:b/>
        </w:rPr>
        <w:t xml:space="preserve">6. </w:t>
      </w:r>
      <w:r>
        <w:t>порядок организации наладки тепловых сетей и регулирования работы системы теплоснабжения</w:t>
      </w:r>
    </w:p>
    <w:p>
      <w:r>
        <w:rPr>
          <w:b/>
        </w:rPr>
        <w:t xml:space="preserve">6. </w:t>
      </w:r>
      <w:r>
        <w:t>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
        <w:rPr>
          <w:b/>
        </w:rPr>
        <w:t xml:space="preserve">6. </w:t>
      </w:r>
      <w:r>
        <w:t>порядок взаимодействия теплоснабжающих организаций и теплосетевых организаций в чрезвычайных ситуациях и аварийных ситуациях</w:t>
      </w:r>
    </w:p>
    <w:p>
      <w:r>
        <w:rPr>
          <w:b/>
        </w:rPr>
        <w:t>Статья 19. Организация коммерческого учета тепловой энергии, теплоносителя</w:t>
      </w:r>
    </w:p>
    <w:p>
      <w:r>
        <w:rPr>
          <w:b/>
        </w:rPr>
        <w:t xml:space="preserve">1. </w:t>
      </w:r>
      <w:r>
        <w:t>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
        <w:rPr>
          <w:b/>
        </w:rPr>
        <w:t xml:space="preserve">2. </w:t>
      </w:r>
      <w:r>
        <w:t>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
        <w:rPr>
          <w:b/>
        </w:rPr>
        <w:t xml:space="preserve">3. </w:t>
      </w:r>
      <w:r>
        <w:t>Осуществление коммерческого учета тепловой энергии, теплоносителя расчетным путем допускается в следующих случаях</w:t>
      </w:r>
    </w:p>
    <w:p>
      <w:r>
        <w:rPr>
          <w:b/>
        </w:rPr>
        <w:t xml:space="preserve">4. </w:t>
      </w:r>
      <w:r>
        <w:t>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 (В редакции Федерального закона от 30.12.2012 № 318-ФЗ)</w:t>
      </w:r>
    </w:p>
    <w:p>
      <w:r>
        <w:rPr>
          <w:b/>
        </w:rPr>
        <w:t xml:space="preserve">5. </w:t>
      </w:r>
      <w:r>
        <w:t>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законодательством об энергосбережении и о повышении энергетической эффективности</w:t>
      </w:r>
    </w:p>
    <w:p>
      <w:r>
        <w:rPr>
          <w:b/>
        </w:rPr>
        <w:t xml:space="preserve">6. </w:t>
      </w:r>
      <w:r>
        <w:t>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
        <w:rPr>
          <w:b/>
        </w:rPr>
        <w:t xml:space="preserve">7. </w:t>
      </w:r>
      <w:r>
        <w:t>Коммерческий учет тепловой энергии, теплоносителя осуществляется в соответствии с правилами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 (В редакции Федерального закона от 30.12.2012 № 291-ФЗ) 1) требования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 (В редакции Федерального закона от 29.07.2017 № 279-ФЗ) 2) характеристики тепловой энергии, теплоносителя, подлежащие измерению в целях их коммерческого учета и контроля качества теплоснабжения;</w:t>
      </w:r>
    </w:p>
    <w:p>
      <w:r>
        <w:rPr>
          <w:b/>
        </w:rPr>
        <w:t xml:space="preserve">3. </w:t>
      </w:r>
      <w:r>
        <w:t>отсутствие в точках учета приборов учета</w:t>
      </w:r>
    </w:p>
    <w:p>
      <w:r>
        <w:rPr>
          <w:b/>
        </w:rPr>
        <w:t xml:space="preserve">3. </w:t>
      </w:r>
      <w:r>
        <w:t>неисправность приборов учета</w:t>
      </w:r>
    </w:p>
    <w:p>
      <w:r>
        <w:rPr>
          <w:b/>
        </w:rPr>
        <w:t xml:space="preserve">3. </w:t>
      </w:r>
      <w:r>
        <w:t>нарушение установленных договором теплоснабжения сроков представления показаний приборов учета, являющихся собственностью потребителя</w:t>
      </w:r>
    </w:p>
    <w:p>
      <w:r>
        <w:rPr>
          <w:b/>
        </w:rPr>
        <w:t xml:space="preserve">6. </w:t>
      </w:r>
      <w:r>
        <w:t>установку приборов учета</w:t>
      </w:r>
    </w:p>
    <w:p>
      <w:r>
        <w:rPr>
          <w:b/>
        </w:rPr>
        <w:t xml:space="preserve">6. </w:t>
      </w:r>
      <w:r>
        <w:t>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
        <w:rPr>
          <w:b/>
        </w:rPr>
        <w:t xml:space="preserve">7. </w:t>
      </w:r>
      <w:r>
        <w:t>порядок определения количества поставленных тепловой энергии, теплоносителя в целях их коммерческого учета, в том числе расчетным путем</w:t>
      </w:r>
    </w:p>
    <w:p>
      <w:r>
        <w:rPr>
          <w:b/>
        </w:rPr>
        <w:t xml:space="preserve">7. </w:t>
      </w:r>
      <w:r>
        <w:t>порядок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pPr>
        <w:pStyle w:val="Heading3"/>
      </w:pPr>
      <w:r>
        <w:t>Обеспечение надежности и безопасности теплоснабжения</w:t>
      </w:r>
    </w:p>
    <w:p>
      <w:r>
        <w:rPr>
          <w:b/>
        </w:rPr>
        <w:t>Статья 20. Готовность к отопительному периоду</w:t>
      </w:r>
    </w:p>
    <w:p>
      <w:r>
        <w:rPr>
          <w:b/>
        </w:rPr>
        <w:t xml:space="preserve">1. </w:t>
      </w:r>
      <w:r>
        <w:t>Готовность к отопительному периоду должна быть обеспечена</w:t>
      </w:r>
    </w:p>
    <w:p>
      <w:r>
        <w:rPr>
          <w:b/>
        </w:rPr>
        <w:t xml:space="preserve">2. </w:t>
      </w:r>
      <w:r>
        <w:t>Готовность к отопительному периоду обеспечивается лицами, перечисленными в части 1 настоящей статьи, путем соблюдения обязательных требований, установленных частями 3 - 6 настоящей статьи и правилами обеспечения готовности к отопительному периоду, утвержденными федеральным органом исполнительной власти, уполномоченным на реализацию государственной политики в сфере теплоснабжения. Указанные правила включают в себя в том числе требования о подтверждении соблюдения лицами, перечисленными в части 1 настоящей статьи, предусмотренных федеральными законами и иными нормативными правовыми актами Российской Федерации требований промышленной безопасности, требований законодательства о градостроительной деятельности, требований безопасности в сфере теплоснабжения и иные обязательные требования, несоблюдение которых влияет на безаварийную работу объектов теплоснабжения</w:t>
      </w:r>
    </w:p>
    <w:p>
      <w:r>
        <w:rPr>
          <w:b/>
        </w:rPr>
        <w:t xml:space="preserve">3. </w:t>
      </w:r>
      <w:r>
        <w:t>В целях обеспечения готовности к отопительному периоду муниципальные образования обязаны</w:t>
      </w:r>
    </w:p>
    <w:p>
      <w:r>
        <w:rPr>
          <w:b/>
        </w:rPr>
        <w:t xml:space="preserve">4. </w:t>
      </w:r>
      <w:r>
        <w:t>В целях обеспечения готовности к отопительному периоду, а также в целях обеспечения готовности к безаварийной работе объектов теплоснабжения теплоснабжающие организации, теплосетевые организации обязаны на постоянной основе</w:t>
      </w:r>
    </w:p>
    <w:p>
      <w:r>
        <w:rPr>
          <w:b/>
        </w:rPr>
        <w:t xml:space="preserve">5. </w:t>
      </w:r>
      <w:r>
        <w:t>В целях обеспечения готовности к отопительному периоду, а также в целях обеспечения готовности к безаварийной работе объектов теплоснабжения владельцы тепловых сетей, не являющиеся теплосетевыми организациями, обязаны на постоянной основе выполнять требования, установленные пунктами 1 - 4, 6, 7, 9 части 4 настоящей статьи</w:t>
      </w:r>
    </w:p>
    <w:p>
      <w:r>
        <w:rPr>
          <w:b/>
        </w:rPr>
        <w:t xml:space="preserve">6. </w:t>
      </w:r>
      <w:r>
        <w:t>В целях обеспечения готовности к отопительному периоду потребители тепловой энергии, перечисленные в пунктах 3 - 5 части 1 настоящей статьи, обязаны на постоянной основе</w:t>
      </w:r>
    </w:p>
    <w:p>
      <w:r>
        <w:rPr>
          <w:b/>
        </w:rPr>
        <w:t xml:space="preserve">7. </w:t>
      </w:r>
      <w:r>
        <w:t>Оценка обеспечения муниципальными образованиями готовности к отопительному периоду осуществляется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w:t>
      </w:r>
    </w:p>
    <w:p>
      <w:r>
        <w:rPr>
          <w:b/>
        </w:rPr>
        <w:t xml:space="preserve">8. </w:t>
      </w:r>
      <w:r>
        <w:t>Оценка обеспечения теплоснабжающими организациями, теплосетевыми организациями, владельцами тепловых сетей, не являющимися теплосетевыми организациями,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и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 или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настоящего Федерального закона и абзацем вторым пункта 2 статьи 5 Федерального закона от 21 июля 1997 года № 116-ФЗ "О промышленной безопасности опасных производственных объектов"). Оценка обеспечения теплоснабжающей организацией, имеющей статус единой теплоснабжающей организации, готовности к отопительному периоду осуществляется органом местного самоуправления совместно с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 или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настоящего Федерального закона и абзацем вторым пункта 2 статьи 5 Федерального закона от 21 июля 1997 года № 116-ФЗ "О промышленной безопасности опасных производственных объектов")</w:t>
      </w:r>
    </w:p>
    <w:p>
      <w:r>
        <w:rPr>
          <w:b/>
        </w:rPr>
        <w:t xml:space="preserve">9. </w:t>
      </w:r>
      <w:r>
        <w:t>Оценка обеспечения лицами, указанными в пункте 3 части 1 настоящей статьи (за исключением лиц, указанных в части 10 настоящей статьи),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в которой лицами, указанными в пункте 3 части 1 настоящей статьи, заключены договоры теплоснабжения</w:t>
      </w:r>
    </w:p>
    <w:p>
      <w:r>
        <w:rPr>
          <w:b/>
        </w:rPr>
        <w:t xml:space="preserve">10. </w:t>
      </w:r>
      <w:r>
        <w:t>Оценка обеспечения лицами, перечисленными в пунктах 3 - 5 части 1 настоящей статьи, у которых договоры теплоснабжения заключены в соответствии с жилищным законодательством,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в которой лицами, перечисленными в пунктах 3 - 5 части 1 настоящей статьи, заключены договоры теплоснабжения, и органом государственной власти субъекта Российской Федерации в области жилищных отношений, осуществляющим региональный государственный жилищный надзор</w:t>
      </w:r>
    </w:p>
    <w:p>
      <w:r>
        <w:rPr>
          <w:b/>
        </w:rPr>
        <w:t xml:space="preserve">11. </w:t>
      </w:r>
      <w:r>
        <w:t>Оценка обеспечения лицами, указанными в части 1 настоящей статьи, готовности к отопительному периоду осуществляется в соответствии с порядком проведения оценки обеспечения готовности к отопительному периоду, установленным федеральным органом исполнительной власти, уполномоченным на реализацию государственной политики в сфере теплоснабжения</w:t>
      </w:r>
    </w:p>
    <w:p>
      <w:r>
        <w:rPr>
          <w:b/>
        </w:rPr>
        <w:t xml:space="preserve">12. </w:t>
      </w:r>
      <w:r>
        <w:t>По результатам проведения оценки готовности к отопительному периоду составляется акт, содержащий оценку обеспечения готовности к отопительному периоду, по форме, утвержденной порядком проведения оценки обеспечения готовности к отопительному периоду, установленным федеральным органом исполнительной власти, уполномоченным на реализацию государственной политики в сфере теплоснабжения</w:t>
      </w:r>
    </w:p>
    <w:p>
      <w:r>
        <w:rPr>
          <w:b/>
        </w:rPr>
        <w:t xml:space="preserve">13. </w:t>
      </w:r>
      <w:r>
        <w:t>В случае несоблюдения обязательных требований, предусмотренных частью 2 настоящей статьи, лицам, указанным в части 1 настоящей статьи, направляется акт, содержащий оценку обеспечения готовности к отопительному периоду, с замечаниями по выявленным нарушениям. Выявленные нарушения подлежат обязательному устранению в установленные актом сроки</w:t>
      </w:r>
    </w:p>
    <w:p>
      <w:r>
        <w:rPr>
          <w:b/>
        </w:rPr>
        <w:t xml:space="preserve">14. </w:t>
      </w:r>
      <w:r>
        <w:t>Неустранение выявленных нарушений, указанных в акте, содержащем оценку обеспечения готовности к отопительному периоду, в установленные сроки лицами, указанными в части 1 настоящей статьи, влечет за собой административную ответственность в соответствии с законодательством Российской Федерации. (Статья в редакции Федерального закона от 08.08.2024 № 311-ФЗ)</w:t>
      </w:r>
    </w:p>
    <w:p>
      <w:r>
        <w:rPr>
          <w:b/>
        </w:rPr>
        <w:t xml:space="preserve">1. </w:t>
      </w:r>
      <w:r>
        <w:t>муниципальными образованиями</w:t>
      </w:r>
    </w:p>
    <w:p>
      <w:r>
        <w:rPr>
          <w:b/>
        </w:rPr>
        <w:t xml:space="preserve">1. </w:t>
      </w:r>
      <w:r>
        <w:t>теплоснабжающими организациями и теплосетевыми организациями</w:t>
      </w:r>
    </w:p>
    <w:p>
      <w:r>
        <w:rPr>
          <w:b/>
        </w:rPr>
        <w:t xml:space="preserve">1. </w:t>
      </w:r>
      <w:r>
        <w:t>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w:t>
      </w:r>
    </w:p>
    <w:p>
      <w:r>
        <w:rPr>
          <w:b/>
        </w:rPr>
        <w:t xml:space="preserve">1. </w:t>
      </w:r>
      <w:r>
        <w:t>управляющей организацией, а также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w:t>
      </w:r>
    </w:p>
    <w:p>
      <w:r>
        <w:rPr>
          <w:b/>
        </w:rPr>
        <w:t xml:space="preserve">1. </w:t>
      </w:r>
      <w:r>
        <w:t>лицами,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
        <w:rPr>
          <w:b/>
        </w:rPr>
        <w:t xml:space="preserve">1. </w:t>
      </w:r>
      <w:r>
        <w:t>владельцами тепловых сетей, не являющимися теплосетевыми организациями</w:t>
      </w:r>
    </w:p>
    <w:p>
      <w:r>
        <w:rPr>
          <w:b/>
        </w:rPr>
        <w:t xml:space="preserve">3. </w:t>
      </w:r>
      <w:r>
        <w:t>иметь порядок (план) действий по ликвидации последствий аварийных ситуаций в сфере теплоснабжения в муниципальном образовании, утвержденный и ежегодно актуализируемый органом местного самоуправления (в том числе с применением электронного моделирования аварийных ситуаций), разработанный с учетом порядков (планов) действий по ликвидации последствий аварийных ситуаций в сфере теплоснабжения теплоснабжающих организаций, теплосетевых организаций, владельцев тепловых сетей, не являющихся теплосетевыми организациями, организаций в сфере электро-, газо- и водоснабжения, организаций, осуществляющих снабжение топливом, потребителей тепловой энергии, ремонтно-строительных и транспортных организаций, согласованный с органами государственной власти субъекта Российской Федерации, осуществляющими полномочия по государственному регулированию и контролю в сфере теплоснабжения, органами исполнительной власти субъекта Российской Федерации в сфере водоснабжения и водоотведения, органами исполнительной власти субъекта Российской Федерации в области газоснабжения, органами исполнительной власти субъекта Российской Федерации, осуществляющими полномочия по государственному регулированию и контролю в электроэнергетике, и органом государственной власти субъекта Российской Федерации, осуществляющим полномочия в области защиты населения и территорий от чрезвычайных ситуаций. Указанный порядок (план) действий по ликвидации последствий аварийных ситуаций в сфере теплоснабжения после его утверждения, актуализации подлежит публикации на официальном сайте муниципального образования в информационно-телекоммуникационной сети "Интернет". В случае отсутствия порядков (планов) действий по ликвидации последствий аварийных ситуаций в сфере теплоснабжения у организаций в сфере электро-, газо- и водоснабжения, организаций, осуществляющих снабжение топливом, потребителей тепловой энергии, ремонтно-строительных и транспортных организаций орган местного самоуправления может предложить этим лицам принять участие в подготовке порядка (плана) действий по ликвидации последствий аварийных ситуаций в сфере теплоснабжения в муниципальном образовании</w:t>
      </w:r>
    </w:p>
    <w:p>
      <w:r>
        <w:rPr>
          <w:b/>
        </w:rPr>
        <w:t xml:space="preserve">3. </w:t>
      </w:r>
      <w:r>
        <w:t>иметь утвержденную актуализированную схему теплоснабжения в соответствии с частью 3 статьи 23 настоящего Федерального закона</w:t>
      </w:r>
    </w:p>
    <w:p>
      <w:r>
        <w:rPr>
          <w:b/>
        </w:rPr>
        <w:t xml:space="preserve">3. </w:t>
      </w:r>
      <w:r>
        <w:t>обеспечить подготовку к отопительному периоду бесхозяйных объектов теплоснабжения, в отношении которых в соответствии с частью 64 статьи 15 настоящего Федерального закона не определена организация по содержанию и обслуживанию</w:t>
      </w:r>
    </w:p>
    <w:p>
      <w:r>
        <w:rPr>
          <w:b/>
        </w:rPr>
        <w:t xml:space="preserve">4. </w:t>
      </w:r>
      <w:r>
        <w:t>обеспечивать функционирование эксплуатационной, диспетчерской и аварийной служб</w:t>
      </w:r>
    </w:p>
    <w:p>
      <w:r>
        <w:rPr>
          <w:b/>
        </w:rPr>
        <w:t xml:space="preserve">4. </w:t>
      </w:r>
      <w:r>
        <w:t>проводить наладку принадлежащих им тепловых сетей</w:t>
      </w:r>
    </w:p>
    <w:p>
      <w:r>
        <w:rPr>
          <w:b/>
        </w:rPr>
        <w:t xml:space="preserve">4. </w:t>
      </w:r>
      <w:r>
        <w:t>осуществлять контроль за режимами потребления тепловой энергии</w:t>
      </w:r>
    </w:p>
    <w:p>
      <w:r>
        <w:rPr>
          <w:b/>
        </w:rPr>
        <w:t xml:space="preserve">4. </w:t>
      </w:r>
      <w:r>
        <w:t>обеспечивать качество теплоносителей</w:t>
      </w:r>
    </w:p>
    <w:p>
      <w:r>
        <w:rPr>
          <w:b/>
        </w:rPr>
        <w:t xml:space="preserve">4. </w:t>
      </w:r>
      <w:r>
        <w:t>организовывать коммерческий учет приобретаемой тепловой энергии и реализуемой тепловой энергии</w:t>
      </w:r>
    </w:p>
    <w:p>
      <w:r>
        <w:rPr>
          <w:b/>
        </w:rPr>
        <w:t xml:space="preserve">4. </w:t>
      </w:r>
      <w:r>
        <w:t>обеспечивать проверку качества строительства, реконструкции и (или) модернизации принадлежащих им тепловых сетей, в том числе качества тепловой изоляции</w:t>
      </w:r>
    </w:p>
    <w:p>
      <w:r>
        <w:rPr>
          <w:b/>
        </w:rPr>
        <w:t xml:space="preserve">4. </w:t>
      </w:r>
      <w:r>
        <w:t>обеспечивать надежное теплоснабжение потребителей</w:t>
      </w:r>
    </w:p>
    <w:p>
      <w:r>
        <w:rPr>
          <w:b/>
        </w:rPr>
        <w:t xml:space="preserve">4. </w:t>
      </w:r>
      <w: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Указанные мероприятия могут осуществляться за счет учтенных при установлении цен (тарифов) в сфере теплоснабжения собственных средств регулируемой организации, бюджетных кредитов, а также за счет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правилами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p>
      <w:r>
        <w:rPr>
          <w:b/>
        </w:rPr>
        <w:t xml:space="preserve">4. </w:t>
      </w:r>
      <w:r>
        <w:t>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r>
        <w:rPr>
          <w:b/>
        </w:rPr>
        <w:t xml:space="preserve">6. </w:t>
      </w:r>
      <w:r>
        <w:t>обеспечивать эксплуатацию теплопотребляющих установок в соответствии с требованиями безопасности в сфере теплоснабжения, установленными статьей 232 настоящего Федерального закона</w:t>
      </w:r>
    </w:p>
    <w:p>
      <w:r>
        <w:rPr>
          <w:b/>
        </w:rPr>
        <w:t xml:space="preserve">6. </w:t>
      </w:r>
      <w:r>
        <w:t>обеспечивать готовность к соблюдению указанного в договоре теплоснабжения режима потребления тепловой энергии</w:t>
      </w:r>
    </w:p>
    <w:p>
      <w:r>
        <w:rPr>
          <w:b/>
        </w:rPr>
        <w:t xml:space="preserve">6. </w:t>
      </w:r>
      <w:r>
        <w:t>обеспечивать отсутствие задолженности за поставленные тепловую энергию (мощность), теплоноситель</w:t>
      </w:r>
    </w:p>
    <w:p>
      <w:r>
        <w:rPr>
          <w:b/>
        </w:rPr>
        <w:t xml:space="preserve">6. </w:t>
      </w:r>
      <w:r>
        <w:t>организовывать коммерческий учет тепловой энергии, теплоносителя в соответствии с требованиями, установленными статьей 19 настоящего Федерального закона</w:t>
      </w:r>
    </w:p>
    <w:p>
      <w:r>
        <w:rPr>
          <w:b/>
        </w:rPr>
        <w:t>Статья 21. Вывод источников тепловой энергии, тепловых сетей в ремонт и из эксплуатации</w:t>
      </w:r>
    </w:p>
    <w:p>
      <w:r>
        <w:rPr>
          <w:b/>
        </w:rPr>
        <w:t xml:space="preserve">1. </w:t>
      </w:r>
      <w:r>
        <w:t>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 (В редакции Федерального закона от 28.11.2015 № 357-ФЗ)</w:t>
      </w:r>
    </w:p>
    <w:p>
      <w:r>
        <w:rPr>
          <w:b/>
        </w:rPr>
        <w:t xml:space="preserve">2. </w:t>
      </w:r>
      <w:r>
        <w:t>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законодательства Российской Федерации об электроэнергетике</w:t>
      </w:r>
    </w:p>
    <w:p>
      <w:r>
        <w:rPr>
          <w:b/>
        </w:rPr>
        <w:t xml:space="preserve">3. </w:t>
      </w:r>
      <w:r>
        <w:t>Порядок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теплоснабжения статьей 2312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 (В редакции федеральных законов от 28.11.2015 № 357-ФЗ; от 29.07.2017 № 279-ФЗ)</w:t>
      </w:r>
    </w:p>
    <w:p>
      <w:r>
        <w:rPr>
          <w:b/>
        </w:rPr>
        <w:t xml:space="preserve">4. </w:t>
      </w:r>
      <w:r>
        <w:t>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 (В редакции Федерального закона от 28.11.2015 № 357-ФЗ)</w:t>
      </w:r>
    </w:p>
    <w:p>
      <w:r>
        <w:rPr>
          <w:b/>
        </w:rPr>
        <w:t xml:space="preserve">5. </w:t>
      </w:r>
      <w:r>
        <w:t>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источников тепловой энергии, а также собственникам или иным законным владельцам тепловых сетей, соответствующим критериям отнесения к теплосетевым организациям в отношении этих тепловых сетей, должна быть обеспечена соответствующая компенсация в порядке, установленном Правительством Российской Федерации. (В редакции федеральных законов от 28.11.2015 № 357-ФЗ, от 08.08.2024 № 311-ФЗ)</w:t>
      </w:r>
    </w:p>
    <w:p>
      <w:r>
        <w:rPr>
          <w:b/>
        </w:rPr>
        <w:t xml:space="preserve">6. </w:t>
      </w:r>
      <w:r>
        <w:t>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а также в случае получения обращения от единой теплоснабжающей организации в порядке, предусмотренном частью 7 статьи 2312 настоящего Федерального закона,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 (В редакции федеральных законов от 28.11.2015 № 357-ФЗ, от 26.02.2024 № 34-ФЗ)</w:t>
      </w:r>
    </w:p>
    <w:p>
      <w:r>
        <w:rPr>
          <w:b/>
        </w:rPr>
        <w:t xml:space="preserve">7. </w:t>
      </w:r>
      <w:r>
        <w:t>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 (В редакции Федерального закона от 28.11.2015 № 357-ФЗ)</w:t>
      </w:r>
    </w:p>
    <w:p>
      <w:r>
        <w:rPr>
          <w:b/>
        </w:rPr>
        <w:t xml:space="preserve">8. </w:t>
      </w:r>
      <w:r>
        <w:t>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 (В редакции Федерального закона от 30.12.2012 № 318-ФЗ)</w:t>
      </w:r>
    </w:p>
    <w:p>
      <w:r>
        <w:rPr>
          <w:b/>
        </w:rPr>
        <w:t xml:space="preserve">9. </w:t>
      </w:r>
      <w:r>
        <w:t>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
        <w:rPr>
          <w:b/>
        </w:rP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
        <w:rPr>
          <w:b/>
        </w:rPr>
        <w:t xml:space="preserve">1. </w:t>
      </w:r>
      <w:r>
        <w:t>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правилами организации теплоснабжения, утвержденными Правительством Российской Федерации. Правилами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
        <w:rPr>
          <w:b/>
        </w:rPr>
        <w:t xml:space="preserve">2. </w:t>
      </w:r>
      <w:r>
        <w:t>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
        <w:rPr>
          <w:b/>
        </w:rPr>
        <w:t xml:space="preserve">3. </w:t>
      </w:r>
      <w:r>
        <w:t>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
        <w:rPr>
          <w:b/>
        </w:rPr>
        <w:t xml:space="preserve">4. </w:t>
      </w:r>
      <w:r>
        <w:t>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
        <w:rPr>
          <w:b/>
        </w:rPr>
        <w:t xml:space="preserve">5. </w:t>
      </w:r>
      <w:r>
        <w:t>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законодательством</w:t>
      </w:r>
    </w:p>
    <w:p>
      <w:r>
        <w:rPr>
          <w:b/>
        </w:rPr>
        <w:t xml:space="preserve">6. </w:t>
      </w:r>
      <w:r>
        <w:t>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
        <w:rPr>
          <w:b/>
        </w:rPr>
        <w:t xml:space="preserve">7. </w:t>
      </w:r>
      <w:r>
        <w:t>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правилами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
        <w:rPr>
          <w:b/>
        </w:rPr>
        <w:t xml:space="preserve">8. </w:t>
      </w:r>
      <w:r>
        <w:t>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
        <w:rPr>
          <w:b/>
        </w:rPr>
        <w:t xml:space="preserve">9. </w:t>
      </w:r>
      <w:r>
        <w:t>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правилами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 (В редакции Федерального закона от 30.12.2012 № 291-ФЗ)</w:t>
      </w:r>
    </w:p>
    <w:p>
      <w:r>
        <w:rPr>
          <w:b/>
        </w:rPr>
        <w:t xml:space="preserve">10. </w:t>
      </w:r>
      <w:r>
        <w:t>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 (В редакции Федерального закона от 29.07.2017 № 279-ФЗ)</w:t>
      </w:r>
    </w:p>
    <w:p>
      <w:r>
        <w:rPr>
          <w:b/>
        </w:rPr>
        <w:t xml:space="preserve">11. </w:t>
      </w:r>
      <w:r>
        <w:t>Прекращение или ограничение горячего водоснабжения может осуществляться также по основаниям и в порядке, которые предусмотрены Федеральным законом "О водоснабжении и водоотведении". (Дополнение частью - Федеральный закон от 07.12.2011 № 417-ФЗ)</w:t>
      </w:r>
    </w:p>
    <w:p>
      <w:r>
        <w:rPr>
          <w:b/>
        </w:rPr>
        <w:t>Статья 221. Разрешение на допуск в эксплуатацию объектов теплоснабжения, теплопотребляющих установок</w:t>
      </w:r>
    </w:p>
    <w:p>
      <w:r>
        <w:rPr>
          <w:b/>
        </w:rPr>
        <w:t xml:space="preserve">1. </w:t>
      </w:r>
      <w:r>
        <w:t>Разрешение на допуск в эксплуатацию объекта теплоснабжения, теплопотребляющей установки удостоверяет соответствие объекта теплоснабжения, теплопотребляющей установки и условий их эксплуатации обязательным требованиям (далее - разрешение на допуск в эксплуатацию) и выдается федеральным органом исполнительной власти, уполномоченным на осуществление федерального государственного энергетического надзора</w:t>
      </w:r>
    </w:p>
    <w:p>
      <w:r>
        <w:rPr>
          <w:b/>
        </w:rPr>
        <w:t xml:space="preserve">2. </w:t>
      </w:r>
      <w:r>
        <w:t>Разрешение на допуск в эксплуатацию выдается</w:t>
      </w:r>
    </w:p>
    <w:p>
      <w:r>
        <w:rPr>
          <w:b/>
        </w:rPr>
        <w:t xml:space="preserve">3. </w:t>
      </w:r>
      <w:r>
        <w:t>На период проведения испытаний и наладки объекта теплоснабжения, теплопотребляющей установки выдается временное разрешение на допуск в эксплуатацию</w:t>
      </w:r>
    </w:p>
    <w:p>
      <w:r>
        <w:rPr>
          <w:b/>
        </w:rPr>
        <w:t xml:space="preserve">4. </w:t>
      </w:r>
      <w:r>
        <w:t>Подача тепловой энергии, теплоносителя на теплопотребляющую установку и выдача тепловой энергии, теплоносителя объектом теплоснабжения осуществляются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r>
        <w:rPr>
          <w:b/>
        </w:rPr>
        <w:t xml:space="preserve">5. </w:t>
      </w:r>
      <w:r>
        <w:t>Категории объектов теплоснабжения, теплопотребляющих установок, для которых требуется получение разрешения на допуск в эксплуатацию, определяются Правительством Российской Федерации</w:t>
      </w:r>
    </w:p>
    <w:p>
      <w:r>
        <w:rPr>
          <w:b/>
        </w:rPr>
        <w:t xml:space="preserve">6. </w:t>
      </w:r>
      <w:r>
        <w:t>Порядок, случаи и условия выдачи разрешения на допуск в эксплуатацию определяются Правительством Российской Федерации. Выдача разрешения на допуск в эксплуатацию осуществляется без взимания платы</w:t>
      </w:r>
    </w:p>
    <w:p>
      <w:r>
        <w:rPr>
          <w:b/>
        </w:rPr>
        <w:t xml:space="preserve">7. </w:t>
      </w:r>
      <w:r>
        <w:t>Положения настоящей статьи распространяются на атомные электростанции с учетом особенностей их функционирования, установленных законодательством Российской Федерации об использовании атомной энергии. (Дополнение статьей - Федеральный закон от 24.04.2020 № 141-ФЗ)</w:t>
      </w:r>
    </w:p>
    <w:p>
      <w:r>
        <w:rPr>
          <w:b/>
        </w:rPr>
        <w:t xml:space="preserve">2. </w:t>
      </w:r>
      <w:r>
        <w:t>в ходе подключения (технологического присоединения) объекта теплоснабжения, теплопотребляющей установки к системе теплоснабжения</w:t>
      </w:r>
    </w:p>
    <w:p>
      <w:r>
        <w:rPr>
          <w:b/>
        </w:rPr>
        <w:t xml:space="preserve">2. </w:t>
      </w:r>
      <w:r>
        <w:t>в случае ввода в эксплуатацию нового или реконструированного объекта теплоснабжения, теплопотребляющей установки, подключение (технологическое присоединение) которых к системе теплоснабжения не осуществляется</w:t>
      </w:r>
    </w:p>
    <w:p>
      <w:r>
        <w:rPr>
          <w:b/>
        </w:rPr>
        <w:t>Статья 23. Организация развития систем теплоснабжения поселений, муниципальных округов, городских округов, городов федерального значения</w:t>
      </w:r>
    </w:p>
    <w:p>
      <w:r>
        <w:t>(Наименование в редакции федеральных законов от 26.02.2024 № 34-ФЗ, от 08.08.2024 № 311-ФЗ)</w:t>
      </w:r>
    </w:p>
    <w:p>
      <w:r>
        <w:rPr>
          <w:b/>
        </w:rPr>
        <w:t xml:space="preserve">1. </w:t>
      </w:r>
      <w:r>
        <w:t>Развитие систем теплоснабжения поселений, муниципальных округов, городских округов, городов федерального значения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 (В редакции федеральных законов от 26.02.2024 № 34-ФЗ, от 08.08.2024 № 311-ФЗ)</w:t>
      </w:r>
    </w:p>
    <w:p>
      <w:r>
        <w:rPr>
          <w:b/>
        </w:rPr>
        <w:t xml:space="preserve">2. </w:t>
      </w:r>
      <w:r>
        <w:t>Развитие системы теплоснабжения поселения, муниципального округа, городского округа или города федерального значения осуществляется на основании схемы теплоснабжения, которая должна соответствовать документам территориального планирования поселения, муниципального округа, городского округа или города федерального значения, в том числе схеме планируемого размещения объектов теплоснабжения в границах поселения, муниципального округа, городского округа или города федерального значения. (В редакции федеральных законов от 26.02.2024 № 34-ФЗ, от 08.08.2024 № 311-ФЗ)</w:t>
      </w:r>
    </w:p>
    <w:p>
      <w:r>
        <w:rPr>
          <w:b/>
        </w:rPr>
        <w:t xml:space="preserve">3. </w:t>
      </w:r>
      <w:r>
        <w:t>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
        <w:rPr>
          <w:b/>
        </w:rPr>
        <w:t xml:space="preserve">4. </w:t>
      </w:r>
      <w:r>
        <w:t>Реализация включенных в схему теплоснабжения мероприятий по развитию системы теплоснабжения и повышению надежности теплоснабжения, в том числе мероприятий по резервированию систем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и (или) теплосетевых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закона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 (В редакции федеральных законов от 07.12.2011 № 417-ФЗ, от 07.05.2013 № 103-ФЗ, от 08.08.2024 № 232-ФЗ, от 08.08.2024 № 311-ФЗ)</w:t>
      </w:r>
    </w:p>
    <w:p>
      <w:r>
        <w:rPr>
          <w:b/>
        </w:rPr>
        <w:t xml:space="preserve">41. </w:t>
      </w:r>
      <w:r>
        <w:t>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укрупненные нормативы цены типовых технологических решений капитального строительства объектов электроэнергетики). (Дополнение частью - Федеральный закон от 07.05.2013 № 103-ФЗ)</w:t>
      </w:r>
    </w:p>
    <w:p>
      <w:r>
        <w:rPr>
          <w:b/>
        </w:rPr>
        <w:t xml:space="preserve">42. </w:t>
      </w:r>
      <w:r>
        <w:t>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
        <w:rPr>
          <w:b/>
        </w:rPr>
        <w:t xml:space="preserve">5. </w:t>
      </w:r>
      <w:r>
        <w:t>При разработке схемы теплоснабжения должна быть обеспечена безопасность системы теплоснабжения, определяемая следующими показателями</w:t>
      </w:r>
    </w:p>
    <w:p>
      <w:r>
        <w:rPr>
          <w:b/>
        </w:rPr>
        <w:t xml:space="preserve">6. </w:t>
      </w:r>
      <w:r>
        <w:t>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
        <w:rPr>
          <w:b/>
        </w:rPr>
        <w:t xml:space="preserve">7. </w:t>
      </w:r>
      <w:r>
        <w:t>Требования к содержанию схем теплоснабжения и порядку их разработки определяются правилами, утвержденными Правительством Российской Федерации. Порядок разработки схем теплоснабжения в соответствии с правилами,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 (В редакции Федерального закона от 29.07.2017 № 279-ФЗ)</w:t>
      </w:r>
    </w:p>
    <w:p>
      <w:r>
        <w:rPr>
          <w:b/>
        </w:rPr>
        <w:t xml:space="preserve">8. </w:t>
      </w:r>
      <w:r>
        <w:t>Обязательными критериями принятия решений в отношении развития системы теплоснабжения являются</w:t>
      </w:r>
    </w:p>
    <w:p>
      <w:r>
        <w:rPr>
          <w:b/>
        </w:rPr>
        <w:t xml:space="preserve">9. </w:t>
      </w:r>
      <w:r>
        <w:t>В случае реализации в поселениях, муниципальных округах,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 (В редакции федеральных законов от 30.12.2012 № 318-ФЗ, от 29.07.2017 № 279-ФЗ, от 26.02.2024 № 34-ФЗ)</w:t>
      </w:r>
    </w:p>
    <w:p>
      <w:r>
        <w:rPr>
          <w:b/>
        </w:rPr>
        <w:t xml:space="preserve">10. </w:t>
      </w:r>
      <w:r>
        <w:t>Органы местного самоуправления и исполнительные органы субъектов Российской Федерации составляют топливно-энергетические балансы муниципальных образований и субъектов Российской Федерации в порядке и по форме, которые утверждаются федеральным органом исполнительной власти, уполномоченным на реализацию государственной политики в сфере теплоснабжения. (В редакции федеральных законов от 28.11.2015 № 357-ФЗ, от 08.08.2024 № 232-ФЗ)</w:t>
      </w:r>
    </w:p>
    <w:p>
      <w:r>
        <w:rPr>
          <w:b/>
        </w:rPr>
        <w:t xml:space="preserve">11. </w:t>
      </w:r>
      <w:r>
        <w:t>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законодательством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пунктом 14 части 2 статьи 4 настоящего Федерального закона. (Дополнение частью - Федеральный закон от 07.05.2013 № 103-ФЗ)</w:t>
      </w:r>
    </w:p>
    <w:p>
      <w:r>
        <w:rPr>
          <w:b/>
        </w:rPr>
        <w:t xml:space="preserve">3. </w:t>
      </w:r>
      <w:r>
        <w:t>определение условий организации централизованного теплоснабжения, индивидуального теплоснабжения, а также поквартирного отопления</w:t>
      </w:r>
    </w:p>
    <w:p>
      <w:r>
        <w:rPr>
          <w:b/>
        </w:rPr>
        <w:t xml:space="preserve">3. </w:t>
      </w:r>
      <w:r>
        <w:t>решения о загрузке источников тепловой энергии, принятые в соответствии со схемой теплоснабжения</w:t>
      </w:r>
    </w:p>
    <w:p>
      <w:r>
        <w:rPr>
          <w:b/>
        </w:rPr>
        <w:t xml:space="preserve">3. </w:t>
      </w:r>
      <w: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
        <w:rPr>
          <w:b/>
        </w:rPr>
        <w:t xml:space="preserve">3. </w:t>
      </w:r>
      <w:r>
        <w:t>меры по консервации избыточных источников тепловой энергии</w:t>
      </w:r>
    </w:p>
    <w:p>
      <w:r>
        <w:rPr>
          <w:b/>
        </w:rPr>
        <w:t xml:space="preserve">3. </w:t>
      </w:r>
      <w:r>
        <w:t>меры по переоборудованию котельных в источники комбинированной выработки электрической и тепловой энергии</w:t>
      </w:r>
    </w:p>
    <w:p>
      <w:r>
        <w:rPr>
          <w:b/>
        </w:rPr>
        <w:t xml:space="preserve">3. </w:t>
      </w:r>
      <w:r>
        <w:t>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 (В редакции Федерального закона от 30.12.2012 № 318-ФЗ) 7) оптимальный температурный график и оценку затрат при необходимости его изменения</w:t>
      </w:r>
    </w:p>
    <w:p>
      <w:r>
        <w:rPr>
          <w:b/>
        </w:rPr>
        <w:t xml:space="preserve">3. </w:t>
      </w:r>
      <w:r>
        <w:t>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в порядке, установленном Правительством Российской Федерации. Без проведения такой оценки схема теплоснабжения не может быть утверждена (актуализирована); (Дополнение пунктом - Федеральный закон от 30.12.2021 № 438-ФЗ) 72) оценку надежности теплоснабжения и предложения, предусматривающие повышение надежности теплоснабжения, в том числе мероприятия по резервированию систем теплоснабжения в случаях, установленных требованиями к схемам теплоснабжения, порядку их разработки, утверждения и актуализации; (Дополнение пунктом - Федеральный закон от 08.08.2024 № 311-ФЗ) 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(Дополнение пунктом - Федеральный закон от 07.05.2013 № 103-ФЗ) (В редакции Федерального закона от 08.08.2024 № 232-ФЗ)</w:t>
      </w:r>
    </w:p>
    <w:p>
      <w:r>
        <w:rPr>
          <w:b/>
        </w:rPr>
        <w:t xml:space="preserve">42. </w:t>
      </w:r>
      <w:r>
        <w:t>величина, определяемая исходя из указанных в части 41 настоящей статьи укрупненных нормативов цены строительства, а также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
        <w:rPr>
          <w:b/>
        </w:rPr>
        <w:t xml:space="preserve">42. </w:t>
      </w:r>
      <w:r>
        <w:t>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 (Дополнение частью - Федеральный закон от 07.05.2013 № 103-ФЗ)</w:t>
      </w:r>
    </w:p>
    <w:p>
      <w:r>
        <w:rPr>
          <w:b/>
        </w:rPr>
        <w:t xml:space="preserve">5. </w:t>
      </w:r>
      <w:r>
        <w:t>резервирование систем теплоснабжения в случаях, установленных требованиями к схемам теплоснабжения, порядку их разработки, утверждения и актуализации; (В редакции Федерального закона от 08.08.2024 № 311-ФЗ) 2) бесперебойная работа источников тепловой энергии, тепловых сетей и системы теплоснабжения в целом</w:t>
      </w:r>
    </w:p>
    <w:p>
      <w:r>
        <w:rPr>
          <w:b/>
        </w:rPr>
        <w:t xml:space="preserve">5. </w:t>
      </w:r>
      <w:r>
        <w:t>живучесть источников тепловой энергии, тепловых сетей и системы теплоснабжения в целом</w:t>
      </w:r>
    </w:p>
    <w:p>
      <w:r>
        <w:rPr>
          <w:b/>
        </w:rPr>
        <w:t xml:space="preserve">8. </w:t>
      </w:r>
      <w:r>
        <w:t>обеспечение надежности теплоснабжения потребителей</w:t>
      </w:r>
    </w:p>
    <w:p>
      <w:r>
        <w:rPr>
          <w:b/>
        </w:rPr>
        <w:t xml:space="preserve">8. </w:t>
      </w:r>
      <w:r>
        <w:t>минимизация затрат на теплоснабжение в расчете на каждого потребителя в долгосрочной перспективе</w:t>
      </w:r>
    </w:p>
    <w:p>
      <w:r>
        <w:rPr>
          <w:b/>
        </w:rPr>
        <w:t xml:space="preserve">8. </w:t>
      </w:r>
      <w:r>
        <w:t>приоритет комбинированной выработки электрической и тепловой энергии с учетом экономической обоснованности</w:t>
      </w:r>
    </w:p>
    <w:p>
      <w:r>
        <w:rPr>
          <w:b/>
        </w:rPr>
        <w:t xml:space="preserve">8. </w:t>
      </w:r>
      <w:r>
        <w:t>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
        <w:rPr>
          <w:b/>
        </w:rPr>
        <w:t xml:space="preserve">8. </w:t>
      </w:r>
      <w:r>
        <w:t>согласование схем теплоснабжения с иными программами развития сетей инженерно-технического обеспечения, а также с программами газификации</w:t>
      </w:r>
    </w:p>
    <w:p>
      <w:r>
        <w:rPr>
          <w:b/>
        </w:rPr>
        <w:t>Статья 231. Показатели надежности и энергетической эффективности объектов теплоснабжения</w:t>
      </w:r>
    </w:p>
    <w:p>
      <w:r>
        <w:rPr>
          <w:b/>
        </w:rPr>
        <w:t xml:space="preserve">1. </w:t>
      </w:r>
      <w:r>
        <w:t>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
        <w:rPr>
          <w:b/>
        </w:rPr>
        <w:t xml:space="preserve">2. </w:t>
      </w:r>
      <w:r>
        <w:t>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
        <w:rPr>
          <w:b/>
        </w:rPr>
        <w:t xml:space="preserve">3. </w:t>
      </w:r>
      <w:r>
        <w:t>Плановые значения показателей надежности и энергетической эффективности объектов теплоснабжения устанавливаются</w:t>
      </w:r>
    </w:p>
    <w:p>
      <w:r>
        <w:rPr>
          <w:b/>
        </w:rPr>
        <w:t xml:space="preserve">4. </w:t>
      </w:r>
      <w:r>
        <w:t>Фактические значения показателей надежности и энергетической эффективности объектов теплоснабжения определяются уполномоченными исполнительными органами субъектов Российской Федерации в порядке, установленном законодательством Российской Федерации. (В редакции Федерального закона от 08.08.2024 № 232-ФЗ)</w:t>
      </w:r>
    </w:p>
    <w:p>
      <w:r>
        <w:rPr>
          <w:b/>
        </w:rPr>
        <w:t xml:space="preserve">5. </w:t>
      </w:r>
      <w:r>
        <w:t>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
        <w:rPr>
          <w:b/>
        </w:rPr>
        <w:t xml:space="preserve">6. </w:t>
      </w:r>
      <w:r>
        <w:t>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
        <w:rPr>
          <w:b/>
        </w:rPr>
        <w:t xml:space="preserve">7. </w:t>
      </w:r>
      <w:r>
        <w:t>В целях контроля за результатами реализации инвестиционной программы и регулирования тарифов уполномоченный исполнительный орган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частью 10 настоящей статьи правилами определения плановых значений показателей надежности и энергетической эффективности объектов теплоснабжения. (В редакции Федерального закона от 08.08.2024 № 232-ФЗ)</w:t>
      </w:r>
    </w:p>
    <w:p>
      <w:r>
        <w:rPr>
          <w:b/>
        </w:rPr>
        <w:t xml:space="preserve">8. </w:t>
      </w:r>
      <w:r>
        <w:t>В случае, если организация, осуществляющая регулируемые виды деятельности в сфере теплоснабжения, не достигла установленных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основами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
        <w:rPr>
          <w:b/>
        </w:rPr>
        <w:t xml:space="preserve">9. </w:t>
      </w:r>
      <w:r>
        <w:t>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
        <w:rPr>
          <w:b/>
        </w:rPr>
        <w:t xml:space="preserve">10. </w:t>
      </w:r>
      <w:r>
        <w:t>Правила определения плановых значений показателей надежности и энергетической эффективности объектов теплоснабжения, правила расчета их фактических значений, а также правила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 (Дополнение статьей - Федеральный закон от 07.05.2013 № 103-ФЗ)</w:t>
      </w:r>
    </w:p>
    <w:p>
      <w:r>
        <w:rPr>
          <w:b/>
        </w:rPr>
        <w:t xml:space="preserve">3. </w:t>
      </w:r>
      <w:r>
        <w:t>утвержденной инвестиционной программой в отношении предусмотренных данной программой объектов теплоснабжения</w:t>
      </w:r>
    </w:p>
    <w:p>
      <w:r>
        <w:rPr>
          <w:b/>
        </w:rPr>
        <w:t xml:space="preserve">3. </w:t>
      </w:r>
      <w:r>
        <w:t>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
        <w:rPr>
          <w:b/>
        </w:rPr>
        <w:t xml:space="preserve">3. </w:t>
      </w:r>
      <w:r>
        <w:t>решением исполнительных органов субъектов Российской Федерации в сфере теплоснабжения в отношении объектов теплоснабжения в случае, предусмотренном частью 7 настоящей статьи. (В редакции Федерального закона от 08.08.2024 № 232-ФЗ)</w:t>
      </w:r>
    </w:p>
    <w:p>
      <w:r>
        <w:rPr>
          <w:b/>
        </w:rPr>
        <w:t>Статья 232. Требования безопасности в сфере теплоснабжения</w:t>
      </w:r>
    </w:p>
    <w:p>
      <w:r>
        <w:rPr>
          <w:b/>
        </w:rPr>
        <w:t xml:space="preserve">1. </w:t>
      </w:r>
      <w:r>
        <w:t>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
        <w:rPr>
          <w:b/>
        </w:rPr>
        <w:t xml:space="preserve">2. </w:t>
      </w:r>
      <w:r>
        <w:t>Правила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 в том числе требования к подготовке работников к выполнению трудовых функций в сфере теплоснабжения, связанных с эксплуатацией объектов теплоснабжения и теплопотребляющих установок, и подтверждению готовности работников к выполнению таких трудовых функций, а также требования к диспетчерскому управлению системами теплоснабжения, ведению водно-химического режима в системах теплоснабжения, пусконаладочным работам объектов теплоснабжения и теплопотребляющих установок. (В редакции федеральных законов от 08.12.2020 № 402-ФЗ, от 08.08.2024 № 311-ФЗ)</w:t>
      </w:r>
    </w:p>
    <w:p>
      <w:r>
        <w:rPr>
          <w:b/>
        </w:rPr>
        <w:t xml:space="preserve">3. </w:t>
      </w:r>
      <w:r>
        <w:t>Теплоснабжающие организации, теплосетевые организации при осуществлении теплоснабжения, владельцы тепловых сетей, не являющиеся теплосетевыми организациями, и потребители тепловой энергии при потреблении тепловой энергии обязаны соблюдать требования безопасности в сфере теплоснабжения. (В редакции Федерального закона от 08.08.2024 № 311-ФЗ)</w:t>
      </w:r>
    </w:p>
    <w:p>
      <w:r>
        <w:rPr>
          <w:b/>
        </w:rPr>
        <w:t xml:space="preserve">31. </w:t>
      </w:r>
      <w:r>
        <w:t>В целях поддержания уровня квалификации, подтверждения знания требований безопасности в сфере теплоснабжения, необходимых для выполнения трудовых функций, работники указанных организаций обязаны проходить подготовку и получать подтверждение готовности к работе в сфере теплоснабжения в соответствии с требованиями правил технической эксплуатации объектов теплоснабжения и теплопотребляющих установок, а работники теплоснабжающих организаций, эксплуатирующих объекты теплоснабжения, функционирующие в режиме комбинированной выработки электрической и тепловой энергии, - в соответствии с законодательством Российской Федерации об электроэнергетике. (Дополнение частью - Федеральный закон от 08.12.2020 № 402-ФЗ)</w:t>
      </w:r>
    </w:p>
    <w:p>
      <w:r>
        <w:rPr>
          <w:b/>
        </w:rPr>
        <w:t xml:space="preserve">32. </w:t>
      </w:r>
      <w:r>
        <w:t>Подготовка и подтверждение готовности работников к выполнению трудовых функций в сфере теплоснабжения осуществляются теплоснабжающими организациями, теплосетевыми организациями и организациями - потребителями тепловой энергии, за исключением случая, предусмотренного частью 33 настоящей статьи. (Дополнение частью - Федеральный закон от 08.12.2020 № 402-ФЗ)</w:t>
      </w:r>
    </w:p>
    <w:p>
      <w:r>
        <w:rPr>
          <w:b/>
        </w:rPr>
        <w:t xml:space="preserve">33. </w:t>
      </w:r>
      <w:r>
        <w:t>В случае, если штатная численность теплоснабжающей организации, теплосетевой организации или организации - потребителя тепловой энергии не позволяет осуществлять подтверждение готовности ее работников выполнять трудовые функции в сфере теплоснабжения в части проверки знания ими требований безопасности в сфере теплоснабжения,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 (Дополнение частью - Федеральный закон от 08.12.2020 № 402-ФЗ)</w:t>
      </w:r>
    </w:p>
    <w:p>
      <w:r>
        <w:rPr>
          <w:b/>
        </w:rPr>
        <w:t xml:space="preserve">4. </w:t>
      </w:r>
      <w:r>
        <w:t>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Договора о Евразийском экономическом союзе. (Дополнение статьей - Федеральный закон от 01.05.2016 № 132-ФЗ)</w:t>
      </w:r>
    </w:p>
    <w:p>
      <w:pPr>
        <w:pStyle w:val="Heading3"/>
      </w:pPr>
      <w:r>
        <w:t>Особенности правового регулирования в ценовых зонах теплоснабжения</w:t>
      </w:r>
    </w:p>
    <w:p>
      <w:r>
        <w:rPr>
          <w:b/>
        </w:rPr>
        <w:t>Статья 233. Ценовые зоны теплоснабжения</w:t>
      </w:r>
    </w:p>
    <w:p>
      <w:r>
        <w:rPr>
          <w:b/>
        </w:rPr>
        <w:t xml:space="preserve">1. </w:t>
      </w:r>
      <w:r>
        <w:t>К ценовым зонам теплоснабжения могут быть отнесены поселение, муниципальный округ, городской округ, соответствующие следующим критериям: (В редакции Федерального закона от 26.02.2024 № 34-ФЗ) 1) наличие утвержденной схемы теплоснабжения поселения, муниципального округа, городского округа; (В редакции Федерального закона от 26.02.2024 № 34-ФЗ) 2) (Пункт утратил силу - Федеральный закон от 08.08.2024 № 311-ФЗ) 3) наличие совместного обращения в Правительство Российской Федерации об отнесении поселения, муниципального округа,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муниципального округа, городского округа. Совместное обращение об отнесении поселения, муниципального округа,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частями 14 - 18 статьи 2313 настоящего Федерального закона; (В редакции Федерального закона от 26.02.2024 № 34-ФЗ) 4) наличие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 (В редакции федеральных законов от 26.02.2024 № 34-ФЗ, от 08.08.2024 № 232-ФЗ)</w:t>
      </w:r>
    </w:p>
    <w:p>
      <w:r>
        <w:rPr>
          <w:b/>
        </w:rPr>
        <w:t xml:space="preserve">2. </w:t>
      </w:r>
      <w:r>
        <w:t>Исполнительно-распорядительный орган муниципального образования соответствующих поселения, муниципального округа, городского округа: (В редакции Федерального закона от 26.02.2024 № 34-ФЗ) 1) уведомляет законодательный орган субъекта Российской Федерации о намерении подписать в соответствии с пунктом 3 части 1 настоящей статьи совместное обращение об отнесении поселения, муниципального округа,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орган субъекта Российской Федерации вправе высказать мнение по вопросу отнесения поселения, муниципального округа, городского округа к ценовым зонам теплоснабжения; (В редакции федеральных законов от 26.02.2024 № 34-ФЗ, от 08.08.2024 № 232-ФЗ) 2) направляет после подписания совместного обращения об отнесении поселения, муниципального округа, городского округа к ценовой зоне теплоснабжения в высший исполнительный орган субъекта Российской Федерации запрос о предоставлении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 (В редакции федеральных законов от 26.02.2024 № 34-ФЗ, от 08.08.2024 № 232-ФЗ)</w:t>
      </w:r>
    </w:p>
    <w:p>
      <w:r>
        <w:rPr>
          <w:b/>
        </w:rPr>
        <w:t xml:space="preserve">3. </w:t>
      </w:r>
      <w:r>
        <w:t>Согласие высшего исполнительного органа субъекта Российской Федерации оформляется на бумажном носителе, подписывается высшим должностным лицом субъекта Российской Федерации, на территории которого предполагается создание ценовой зоны теплоснабжения. (В редакции Федерального закона от 08.08.2024 № 232-ФЗ)</w:t>
      </w:r>
    </w:p>
    <w:p>
      <w:r>
        <w:rPr>
          <w:b/>
        </w:rPr>
        <w:t xml:space="preserve">4. </w:t>
      </w:r>
      <w:r>
        <w:t>Совместное обращение об отнесении поселения, муниципального округа, городского округа к ценовой зоне теплоснабжения и согласие высшего исполнительного органа субъекта Российской Федерации, указанные в части 1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документов, подтверждающих выполнение критериев, указанных в части 1 настоящей статьи.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муниципального округа,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муниципального округа,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муниципального округа, городского округа к ценовой зоне теплоснабжения, которое должно включать в себя в том числе заключение о соответствии или несоответствии поселения, муниципального округа, городского округа установленным частью 1 настоящей статьи критериям и рекомендацию об отнесении или неотнесении поселения, муниципального округа, городского округа к ценовой зоне теплоснабжения и которое подготовлено в порядке, установленном указанным федеральным органом исполнительной власти. (В редакции федеральных законов от 26.02.2024 № 34-ФЗ, от 08.08.2024 № 232-ФЗ)</w:t>
      </w:r>
    </w:p>
    <w:p>
      <w:r>
        <w:rPr>
          <w:b/>
        </w:rPr>
        <w:t xml:space="preserve">5. </w:t>
      </w:r>
      <w:r>
        <w:t>(Часть утратила силу - Федеральный закон от 08.08.2024 № 311-ФЗ)</w:t>
      </w:r>
    </w:p>
    <w:p>
      <w:r>
        <w:rPr>
          <w:b/>
        </w:rPr>
        <w:t xml:space="preserve">6. </w:t>
      </w:r>
      <w:r>
        <w:t>(Часть утратила силу - Федеральный закон от 08.08.2024 № 311-ФЗ)</w:t>
      </w:r>
    </w:p>
    <w:p>
      <w:r>
        <w:rPr>
          <w:b/>
        </w:rPr>
        <w:t xml:space="preserve">7. </w:t>
      </w:r>
      <w:r>
        <w:t>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
        <w:rPr>
          <w:b/>
        </w:rPr>
        <w:t xml:space="preserve">8. </w:t>
      </w:r>
      <w:r>
        <w:t>К ценовым зонам теплоснабжения могут относиться также территории отдельных населенных пунктов, входящих в состав поселений, муниципальных округов, городских округов, которые определяются в соответствии с частями 73 и 74 статьи 29 настоящего Федерального закона. (Дополнение частью - Федеральный закон от 26.02.2024 № 34-ФЗ)</w:t>
      </w:r>
    </w:p>
    <w:p>
      <w:r>
        <w:rPr>
          <w:b/>
        </w:rPr>
        <w:t>Статья 234. Ценообразование на товары, услуги в ценовых зонах теплоснабжения после окончания переходного периода</w:t>
      </w:r>
    </w:p>
    <w:p>
      <w:r>
        <w:rPr>
          <w:b/>
        </w:rPr>
        <w:t xml:space="preserve">1. </w:t>
      </w:r>
      <w:r>
        <w:t>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частях 121 - 124 статьи 10 настоящего Федерального закона, относятся</w:t>
      </w:r>
    </w:p>
    <w:p>
      <w:r>
        <w:rPr>
          <w:b/>
        </w:rPr>
        <w:t xml:space="preserve">2. </w:t>
      </w:r>
      <w:r>
        <w:t>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частью 2 статьи 238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исполнительным органом субъекта Российской Федерации в области государственного регулирования цен (тарифов), за исключением случаев, указанных в части 21, пункте 2 части 22 и части 23 статьи 8 настоящего Федерального закона. (В редакции федеральных законов от 08.08.2024 № 232-ФЗ, от 08.08.2024 № 311-ФЗ)</w:t>
      </w:r>
    </w:p>
    <w:p>
      <w:r>
        <w:rPr>
          <w:b/>
        </w:rPr>
        <w:t xml:space="preserve">3. </w:t>
      </w:r>
      <w:r>
        <w:t>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частях 121 - 124 статьи 10 настоящего Федерального закона</w:t>
      </w:r>
    </w:p>
    <w:p>
      <w:r>
        <w:rPr>
          <w:b/>
        </w:rPr>
        <w:t xml:space="preserve">4. </w:t>
      </w:r>
      <w:r>
        <w:t>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частях 121 - 123 статьи 10 настоящего Федерального закона</w:t>
      </w:r>
    </w:p>
    <w:p>
      <w:r>
        <w:rPr>
          <w:b/>
        </w:rPr>
        <w:t xml:space="preserve">5. </w:t>
      </w:r>
      <w:r>
        <w:t>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исполнительным органом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правилами регулирования цен (тарифов) в сфере теплоснабжения, утвержденными Правительством Российской Федерации, но не выше размера индексации, определенного с учетом индексов потребительских цен за каждый прошедший календарный год.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пунктом 6 части 2 статьи 7 настоящего Федерального закона в порядке обязательного досудебного урегулирования споров. (В редакции федеральных законов от 26.02.2024 № 34-ФЗ, от 08.08.2024 № 232-ФЗ)</w:t>
      </w:r>
    </w:p>
    <w:p>
      <w:r>
        <w:rPr>
          <w:b/>
        </w:rPr>
        <w:t xml:space="preserve">6. </w:t>
      </w:r>
      <w:r>
        <w:t>После окончания переходного периода в ценовых зонах теплоснабжения осуществляется государственное регулирование цен (тарифов) в случаях, указанных в частях 121 - 124 статьи 10 настоящего Федерального закона, а также следующих видов цен (тарифов) в сфере теплоснабжения</w:t>
      </w:r>
    </w:p>
    <w:p>
      <w:r>
        <w:rPr>
          <w:b/>
        </w:rPr>
        <w:t xml:space="preserve">7. </w:t>
      </w:r>
      <w:r>
        <w:t>Деятельность теплоснабжающих организаций по реализации теплоносителя и горячей воды по ценам (тарифам), указанным в пунктах 2 и 3 части 6 настоящей статьи, относится к регулируемым видам деятельности в ценовых зонах теплоснабжения</w:t>
      </w:r>
    </w:p>
    <w:p>
      <w:r>
        <w:rPr>
          <w:b/>
        </w:rPr>
        <w:t xml:space="preserve">8. </w:t>
      </w:r>
      <w:r>
        <w:t>Государственное регулирование цен (тарифов), указанных в пунктах 2 - 4 части 6 настоящей статьи, в ценовых зонах теплоснабжения осуществляется в соответствии со статьями 7 - 11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частей 9 и 10 настоящей статьи</w:t>
      </w:r>
    </w:p>
    <w:p>
      <w:r>
        <w:rPr>
          <w:b/>
        </w:rPr>
        <w:t xml:space="preserve">9. </w:t>
      </w:r>
      <w:r>
        <w:t>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частями 8 - 12 статьи 14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правилах подключения (технологического присоединения) к системам теплоснабжения, утвержденных Правительством Российской Федерации</w:t>
      </w:r>
    </w:p>
    <w:p>
      <w:r>
        <w:rPr>
          <w:b/>
        </w:rPr>
        <w:t xml:space="preserve">10. </w:t>
      </w:r>
      <w:r>
        <w:t>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соответствии с пунктом 3 части 6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частью 2 настоящей статьи. Компонент на теплоноситель определяется равным тарифу на теплоноситель, установленному исполнительным органом субъекта Российской Федерации в области государственного регулирования цен (тарифов) в соответствии с настоящим Федеральным законом. (В редакции Федерального закона от 08.08.2024 № 232-ФЗ)</w:t>
      </w:r>
    </w:p>
    <w:p>
      <w:r>
        <w:rPr>
          <w:b/>
        </w:rPr>
        <w:t xml:space="preserve">11. </w:t>
      </w:r>
      <w:r>
        <w:t>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сроки, установленные Правительством Российской Федерации</w:t>
      </w:r>
    </w:p>
    <w:p>
      <w:r>
        <w:rPr>
          <w:b/>
        </w:rPr>
        <w:t xml:space="preserve">1. </w:t>
      </w:r>
      <w:r>
        <w:t>цены на тепловую энергию (мощность), поставляемую потребителям</w:t>
      </w:r>
    </w:p>
    <w:p>
      <w:r>
        <w:rPr>
          <w:b/>
        </w:rPr>
        <w:t xml:space="preserve">1. </w:t>
      </w:r>
      <w:r>
        <w:t>цены на услуги по передаче тепловой энергии, теплоносителя</w:t>
      </w:r>
    </w:p>
    <w:p>
      <w:r>
        <w:rPr>
          <w:b/>
        </w:rPr>
        <w:t xml:space="preserve">1. </w:t>
      </w:r>
      <w:r>
        <w:t>цены на производимую тепловую энергию (мощность), в том числе производимую в режиме комбинированной выработки электрической и тепловой энергии</w:t>
      </w:r>
    </w:p>
    <w:p>
      <w:r>
        <w:rPr>
          <w:b/>
        </w:rPr>
        <w:t xml:space="preserve">1. </w:t>
      </w:r>
      <w:r>
        <w:t>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
        <w:rPr>
          <w:b/>
        </w:rPr>
        <w:t xml:space="preserve">1. </w:t>
      </w:r>
      <w:r>
        <w:t>цены на теплоноситель в виде пара, поставляемый теплоснабжающими организациями потребителям, другим теплоснабжающим организациям</w:t>
      </w:r>
    </w:p>
    <w:p>
      <w:r>
        <w:rPr>
          <w:b/>
        </w:rPr>
        <w:t xml:space="preserve">1. </w:t>
      </w:r>
      <w:r>
        <w:t>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
        <w:rPr>
          <w:b/>
        </w:rPr>
        <w:t xml:space="preserve">6. </w:t>
      </w:r>
      <w:r>
        <w:t>предельный уровень цены на тепловую энергию (мощность)</w:t>
      </w:r>
    </w:p>
    <w:p>
      <w:r>
        <w:rPr>
          <w:b/>
        </w:rPr>
        <w:t xml:space="preserve">6. </w:t>
      </w:r>
      <w:r>
        <w:t>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пунктом 6 части 1 настоящей статьи</w:t>
      </w:r>
    </w:p>
    <w:p>
      <w:r>
        <w:rPr>
          <w:b/>
        </w:rPr>
        <w:t xml:space="preserve">6. </w:t>
      </w:r>
      <w:r>
        <w:t>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
        <w:rPr>
          <w:b/>
        </w:rPr>
        <w:t xml:space="preserve">6. </w:t>
      </w:r>
      <w:r>
        <w:t>плата за подключение (технологическое присоединение) к системе теплоснабжения в случае, установленном частью 9 настоящей статьи</w:t>
      </w:r>
    </w:p>
    <w:p>
      <w:r>
        <w:rPr>
          <w:b/>
        </w:rPr>
        <w:t>Статья 235. Особенности ценообразования в ценовых зонах теплоснабжения в переходный период</w:t>
      </w:r>
    </w:p>
    <w:p>
      <w:r>
        <w:t>В ценовых зонах теплоснабжения до окончания переходного периода осуществляется государственное регулирование цен (тарифов) в соответствии со статьями 7 - 11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части 71 статьи 29 настоящего Федерального закона.</w:t>
      </w:r>
    </w:p>
    <w:p>
      <w:r>
        <w:rPr>
          <w:b/>
        </w:rPr>
        <w:t>Статья 236. Предельный уровень цены на тепловую энергию (мощность) в ценовых зонах теплоснабжения</w:t>
      </w:r>
    </w:p>
    <w:p>
      <w:r>
        <w:rPr>
          <w:b/>
        </w:rPr>
        <w:t xml:space="preserve">1. </w:t>
      </w:r>
      <w:r>
        <w:t>Предельный уровень цены на тепловую энергию (мощность) утверждается исполнительным органом субъекта Российской Федерации в области государственного регулирования цен (тарифов) для каждой системы теплоснабжения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частях 2 и 3 настоящей статьи). (В редакции Федерального закона от 08.08.2024 № 232-ФЗ)</w:t>
      </w:r>
    </w:p>
    <w:p>
      <w:r>
        <w:rPr>
          <w:b/>
        </w:rPr>
        <w:t xml:space="preserve">2. </w:t>
      </w:r>
      <w:r>
        <w:t>В случае, если предельный уровень цены на тепловую энергию (мощность), определенный в соответствии с правилами, указанными в части 1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части 1 настоящей статьи, и тарифа на тепловую энергию (мощность), поставляемую потребителям, действующего на дату окончания переходного периода</w:t>
      </w:r>
    </w:p>
    <w:p>
      <w:r>
        <w:rPr>
          <w:b/>
        </w:rPr>
        <w:t xml:space="preserve">3. </w:t>
      </w:r>
      <w:r>
        <w:t>В случае, если предельный уровень цены на тепловую энергию (мощность), определенный в соответствии с правилами, указанными в части 1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части 1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
        <w:rPr>
          <w:b/>
        </w:rPr>
        <w:t xml:space="preserve">4. </w:t>
      </w:r>
      <w:r>
        <w:t>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части 1 настоящей статьи, сопоставляется с тарифами на тепловую энергию (мощность) с учетом указанной дифференциации и утверждается в порядке, предусмотренном частями 2 и 3 настоящей статьи с разбивкой для каждой категории потребителей</w:t>
      </w:r>
    </w:p>
    <w:p>
      <w:r>
        <w:rPr>
          <w:b/>
        </w:rPr>
        <w:t xml:space="preserve">5. </w:t>
      </w:r>
      <w:r>
        <w:t>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части 1 настоящей статьи, разрабатывается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на срок не более чем пять лет, а в случаях, установленных Правительством Российской Федерации, на срок не более чем десять лет и изменению не подлежит. (В редакции Федерального закона от 08.08.2024 № 232-ФЗ)</w:t>
      </w:r>
    </w:p>
    <w:p>
      <w:r>
        <w:rPr>
          <w:b/>
        </w:rPr>
        <w:t xml:space="preserve">6. </w:t>
      </w:r>
      <w:r>
        <w:t>Информация об утвержденном предельном уровне цены на тепловую энергию (мощность) публикуется исполнительным органом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исполнительный орган субъекта Российской Федерации, органы местного самоуправления, единую теплоснабжающую организацию. (В редакции Федерального закона от 08.08.2024 № 232-ФЗ)</w:t>
      </w:r>
    </w:p>
    <w:p>
      <w:r>
        <w:rPr>
          <w:b/>
        </w:rPr>
        <w:t>Статья 237. Требования к деятельности единой теплоснабжающей организации в ценовых зонах теплоснабжения</w:t>
      </w:r>
    </w:p>
    <w:p>
      <w:r>
        <w:rPr>
          <w:b/>
        </w:rPr>
        <w:t xml:space="preserve">1. </w:t>
      </w:r>
      <w:r>
        <w:t>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
        <w:rPr>
          <w:b/>
        </w:rPr>
        <w:t xml:space="preserve">2. </w:t>
      </w:r>
      <w:r>
        <w:t>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части 1 настоящей статьи, а также направить в территориальный орган федерального антимонопольного органа</w:t>
      </w:r>
    </w:p>
    <w:p>
      <w:r>
        <w:rPr>
          <w:b/>
        </w:rPr>
        <w:t xml:space="preserve">3. </w:t>
      </w:r>
      <w:r>
        <w:t>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
        <w:rPr>
          <w:b/>
        </w:rPr>
        <w:t xml:space="preserve">4. </w:t>
      </w:r>
      <w:r>
        <w:t>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
        <w:rPr>
          <w:b/>
        </w:rPr>
        <w:t xml:space="preserve">2. </w:t>
      </w:r>
      <w:r>
        <w:t>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
        <w:rPr>
          <w:b/>
        </w:rPr>
        <w:t xml:space="preserve">2. </w:t>
      </w:r>
      <w:r>
        <w:t>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
        <w:rPr>
          <w:b/>
        </w:rP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
        <w:rPr>
          <w:b/>
        </w:rPr>
        <w:t xml:space="preserve">1. </w:t>
      </w:r>
      <w:r>
        <w:t>К договорам теплоснабжения, договорам поставки тепловой энергии (мощности) и (или) теплоносителя, заключаемым в ценовых зонах теплоснабжения, положения частей 1 - 4, пунктов 1, 2, 4 части 8, части 9 статьи 15 настоящего Федерального закона не применяются, а положения части 6 статьи 15 настоящего Федерального закона применяются с учетом особенностей, предусмотренных частью 12 настоящей статьи</w:t>
      </w:r>
    </w:p>
    <w:p>
      <w:r>
        <w:rPr>
          <w:b/>
        </w:rPr>
        <w:t xml:space="preserve">2. </w:t>
      </w:r>
      <w:r>
        <w:t>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частью 21, пунктом 2 части 22 и частью 23 статьи 8 настоящего Федерального закона. (В редакции Федерального закона от 08.08.2024 № 311-ФЗ)</w:t>
      </w:r>
    </w:p>
    <w:p>
      <w:r>
        <w:rPr>
          <w:b/>
        </w:rPr>
        <w:t xml:space="preserve">3. </w:t>
      </w:r>
      <w:r>
        <w:t>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частью 21, пунктом 2 части 22 и частью 23 статьи 8, частями 9 и 10 статьи 10, частью 9 статьи 23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 (В редакции Федерального закона от 08.08.2024 № 311-ФЗ)</w:t>
      </w:r>
    </w:p>
    <w:p>
      <w:r>
        <w:rPr>
          <w:b/>
        </w:rPr>
        <w:t xml:space="preserve">4. </w:t>
      </w:r>
      <w:r>
        <w:t>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частью 21, пунктом 2 части 22 и частью 23 статьи 8, частями 9 и 10 статьи 10, частью 9 статьи 23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частями 5 - 12 настоящей статьи, и предусматривать начало исполнения обязательств сторон по таким договорам с даты окончания переходного периода. (В редакции Федерального закона от 08.08.2024 № 311-ФЗ)</w:t>
      </w:r>
    </w:p>
    <w:p>
      <w:r>
        <w:rPr>
          <w:b/>
        </w:rPr>
        <w:t xml:space="preserve">5. </w:t>
      </w:r>
      <w:r>
        <w:t>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частей 5 и 7, пунктов 3, 5 - 7 части 8, частей 91 - 11 статьи 15 настоящего Федерального закона и должен устанавливать также</w:t>
      </w:r>
    </w:p>
    <w:p>
      <w:r>
        <w:rPr>
          <w:b/>
        </w:rPr>
        <w:t xml:space="preserve">6. </w:t>
      </w:r>
      <w:r>
        <w:t>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частями 1 и 2 статьи 234 настоящего Федерального закона, и (или) по тарифам, установленным органом регулирования в соответствии с частями 6 - 8, 10 статьи 234 и статьей 235 настоящего Федерального закона</w:t>
      </w:r>
    </w:p>
    <w:p>
      <w:r>
        <w:rPr>
          <w:b/>
        </w:rPr>
        <w:t xml:space="preserve">7. </w:t>
      </w:r>
      <w:r>
        <w:t>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статьей 2311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частями 4, 9 и 11 настоящей статьи и правилами организации теплоснабжения, утвержденными Правительством Российской Федерации</w:t>
      </w:r>
    </w:p>
    <w:p>
      <w:r>
        <w:rPr>
          <w:b/>
        </w:rPr>
        <w:t xml:space="preserve">8. </w:t>
      </w:r>
      <w:r>
        <w:t>К договорам оказания услуг по передаче тепловой энергии, теплоносителя, заключаемым в ценовых зонах теплоснабжения, положения частей 5 и 6 статьи 17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частями 1 - 4 статьи 17 настоящего Федерального закона, частями 10 - 12 настоящей статьи и настоящей частью. Оплата услуг по передаче тепловой энергии, теплоносителя осуществляется по ценам, определяемым в соответствии с частью 4 или 5 статьи 234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
        <w:rPr>
          <w:b/>
        </w:rPr>
        <w:t xml:space="preserve">9. </w:t>
      </w:r>
      <w:r>
        <w:t>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
        <w:rPr>
          <w:b/>
        </w:rPr>
        <w:t xml:space="preserve">10. </w:t>
      </w:r>
      <w:r>
        <w:t>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
        <w:rPr>
          <w:b/>
        </w:rPr>
        <w:t xml:space="preserve">11. </w:t>
      </w:r>
      <w:r>
        <w:t>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
        <w:rPr>
          <w:b/>
        </w:rPr>
        <w:t xml:space="preserve">12. </w:t>
      </w:r>
      <w:r>
        <w:t>В случае выявления в ценовых зонах теплоснабжения бесхозяйных объектов теплоснабжения определение организации, осуществляющей их содержание и обслуживание, осуществляется в порядке, установленном частью 6 статьи 15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объектов теплоснабжения, определена теплосетевая организация, которой не присвоен статус единой теплоснабжающей организации, затраты на содержание и обслуживание бесхозяйных объектов теплоснабжения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объектов теплоснабжения, затраты на содержание и обслуживание бесхозяйных объектов теплоснабжения относятся к затратам единой теплоснабжающей организации, связанным с производством и реализацией тепловой энергии (мощности) потребителям. (В редакции Федерального закона от 02.07.2021 № 348-ФЗ)</w:t>
      </w:r>
    </w:p>
    <w:p>
      <w:r>
        <w:rPr>
          <w:b/>
        </w:rPr>
        <w:t xml:space="preserve">13. </w:t>
      </w:r>
      <w:r>
        <w:t>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
        <w:rPr>
          <w:b/>
        </w:rPr>
        <w:t xml:space="preserve">5. </w:t>
      </w:r>
      <w:r>
        <w:t>порядок определения поставленного потребителю объема тепловой энергии (мощности) и (или) теплоносителя, включающий перечень приборов учета</w:t>
      </w:r>
    </w:p>
    <w:p>
      <w:r>
        <w:rPr>
          <w:b/>
        </w:rPr>
        <w:t xml:space="preserve">5. </w:t>
      </w:r>
      <w:r>
        <w:t>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законом и правилами организации теплоснабжения, утвержденными Правительством Российской Федерации</w:t>
      </w:r>
    </w:p>
    <w:p>
      <w:r>
        <w:rPr>
          <w:b/>
        </w:rPr>
        <w:t xml:space="preserve">5. </w:t>
      </w:r>
      <w:r>
        <w:t>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r>
        <w:rPr>
          <w:b/>
        </w:rPr>
        <w:t xml:space="preserve">5. </w:t>
      </w:r>
      <w:r>
        <w:t>режим потребления тепловой энергии</w:t>
      </w:r>
    </w:p>
    <w:p>
      <w:r>
        <w:rPr>
          <w:b/>
        </w:rPr>
        <w:t xml:space="preserve">5. </w:t>
      </w:r>
      <w:r>
        <w:t>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
        <w:rPr>
          <w:b/>
        </w:rPr>
        <w:t xml:space="preserve">11. </w:t>
      </w:r>
      <w:r>
        <w:t>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
        <w:rPr>
          <w:b/>
        </w:rPr>
        <w:t xml:space="preserve">11. </w:t>
      </w:r>
      <w:r>
        <w:t>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
        <w:rPr>
          <w:b/>
        </w:rPr>
        <w:t xml:space="preserve">11. </w:t>
      </w:r>
      <w:r>
        <w:t>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
        <w:rPr>
          <w:b/>
        </w:rPr>
        <w:t xml:space="preserve">11. </w:t>
      </w:r>
      <w:r>
        <w:t>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
        <w:rPr>
          <w:b/>
        </w:rP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
        <w:rPr>
          <w:b/>
        </w:rPr>
        <w:t xml:space="preserve">1. </w:t>
      </w:r>
      <w:r>
        <w:t>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правилами организации теплоснабжения, утвержденными Правительством Российской Федерации</w:t>
      </w:r>
    </w:p>
    <w:p>
      <w:r>
        <w:rPr>
          <w:b/>
        </w:rPr>
        <w:t xml:space="preserve">2. </w:t>
      </w:r>
      <w:r>
        <w:t>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правилами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порядок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
        <w:rPr>
          <w:b/>
        </w:rPr>
        <w:t xml:space="preserve">3. </w:t>
      </w:r>
      <w:r>
        <w:t>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
        <w:rPr>
          <w:b/>
        </w:rPr>
        <w:t xml:space="preserve">4. </w:t>
      </w:r>
      <w:r>
        <w:t>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срок снижение размера платы за тепловую энергию (мощность) производится после погашения такой задолженности</w:t>
      </w:r>
    </w:p>
    <w:p>
      <w:r>
        <w:rPr>
          <w:b/>
        </w:rPr>
        <w:t xml:space="preserve">5. </w:t>
      </w:r>
      <w:r>
        <w:t>Правилами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части 1 статьи 236 настоящего Федерального закона</w:t>
      </w:r>
    </w:p>
    <w:p>
      <w:r>
        <w:rPr>
          <w:b/>
        </w:rPr>
        <w:t xml:space="preserve">6. </w:t>
      </w:r>
      <w:r>
        <w:t>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пунктом 3 части 3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r>
        <w:rPr>
          <w:b/>
        </w:rPr>
        <w:t xml:space="preserve">3. </w:t>
      </w:r>
      <w:r>
        <w:t>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
        <w:rPr>
          <w:b/>
        </w:rPr>
        <w:t xml:space="preserve">3. </w:t>
      </w:r>
      <w:r>
        <w:t>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r>
        <w:rPr>
          <w:b/>
        </w:rPr>
        <w:t xml:space="preserve">3. </w:t>
      </w:r>
      <w:r>
        <w:t>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r>
        <w:rPr>
          <w:b/>
        </w:rPr>
        <w:t>Статья 2310. Подключение (технологическое присоединение) к системе теплоснабжения в ценовых зонах теплоснабжения</w:t>
      </w:r>
    </w:p>
    <w:p>
      <w:r>
        <w:rPr>
          <w:b/>
        </w:rPr>
        <w:t xml:space="preserve">1. </w:t>
      </w:r>
      <w:r>
        <w:t>В течение переходного периода в ценовых зонах теплоснабжения подключение (технологическое присоединение) осуществляется в соответствии со статьей 14 настоящего Федерального закона</w:t>
      </w:r>
    </w:p>
    <w:p>
      <w:r>
        <w:rPr>
          <w:b/>
        </w:rPr>
        <w:t xml:space="preserve">2. </w:t>
      </w:r>
      <w:r>
        <w:t>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частей 1 - 7, 16 статьи 14 настоящего Федерального закона не применяются, а положения частей 8 - 12 статьи 14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частями 3 - 7 настоящей статьи и особенностями подключения в ценовых зонах теплоснабжения, определяемыми правилами подключения (технологического присоединения) к системам теплоснабжения, утвержденными Правительством Российской Федерации</w:t>
      </w:r>
    </w:p>
    <w:p>
      <w:r>
        <w:rPr>
          <w:b/>
        </w:rPr>
        <w:t xml:space="preserve">3. </w:t>
      </w:r>
      <w:r>
        <w:t>Лица, заинтересованные в подключении (технологическом присоединении) к системам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
        <w:rPr>
          <w:b/>
        </w:rPr>
        <w:t xml:space="preserve">4. </w:t>
      </w:r>
      <w:r>
        <w:t>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
        <w:rPr>
          <w:b/>
        </w:rPr>
        <w:t xml:space="preserve">5. </w:t>
      </w:r>
      <w:r>
        <w:t>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
        <w:rPr>
          <w:b/>
        </w:rPr>
        <w:t xml:space="preserve">6. </w:t>
      </w:r>
      <w:r>
        <w:t>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правилами подключения (технологического присоединения) к системе теплоснабжения, утвержденными Правительством Российской Федерации</w:t>
      </w:r>
    </w:p>
    <w:p>
      <w:r>
        <w:rPr>
          <w:b/>
        </w:rP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
        <w:rPr>
          <w:b/>
        </w:rPr>
        <w:t xml:space="preserve">1. </w:t>
      </w:r>
      <w:r>
        <w:t>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
        <w:rPr>
          <w:b/>
        </w:rPr>
        <w:t xml:space="preserve">2. </w:t>
      </w:r>
      <w:r>
        <w:t>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требованиями, определяемыми правилами организации теплоснабжения, утвержденными Правительством Российской Федерации</w:t>
      </w:r>
    </w:p>
    <w:p>
      <w:r>
        <w:rPr>
          <w:b/>
        </w:rPr>
        <w:t xml:space="preserve">3. </w:t>
      </w:r>
      <w:r>
        <w:t>Положения частей 1 - 4 статьи 18 настоящего Федерального закона не применяются к отношениям в сфере теплоснабжения, возникающим в ценовых зонах теплоснабжения</w:t>
      </w:r>
    </w:p>
    <w:p>
      <w:r>
        <w:rPr>
          <w:b/>
        </w:rPr>
        <w:t xml:space="preserve">4. </w:t>
      </w:r>
      <w:r>
        <w:t>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статьей 20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
        <w:rPr>
          <w:b/>
        </w:rPr>
        <w:t>Статья 2312. Особенности вывода источников тепловой энергии, тепловых сетей в ремонт и из эксплуатации в ценовых зонах теплоснабжения</w:t>
      </w:r>
    </w:p>
    <w:p>
      <w:r>
        <w:rPr>
          <w:b/>
        </w:rPr>
        <w:t xml:space="preserve">1. </w:t>
      </w:r>
      <w:r>
        <w:t>К отношениям, связанным с выводом источников тепловой энергии, тепловых сетей в ремонт и из эксплуатации в ценовых зонах теплоснабжения, положения части 1 статьи 21 настоящего Федерального закона не применяются, а положения частей 4, 5, 6 статьи 21 настоящего Федерального закона применяются с учетом особенностей, предусмотренных частями 2, 4 и 7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 (В редакции Федерального закона от 26.02.2024 № 34-ФЗ) 1) до окончания переходного периода с органами местного самоуправления;</w:t>
      </w:r>
    </w:p>
    <w:p>
      <w:r>
        <w:rPr>
          <w:b/>
        </w:rPr>
        <w:t xml:space="preserve">2. </w:t>
      </w:r>
      <w:r>
        <w:t>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части 4 статьи 21 настоящего Федерального закона</w:t>
      </w:r>
    </w:p>
    <w:p>
      <w:r>
        <w:rPr>
          <w:b/>
        </w:rPr>
        <w:t xml:space="preserve">3. </w:t>
      </w:r>
      <w:r>
        <w:t>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r>
        <w:rPr>
          <w:b/>
        </w:rPr>
        <w:t xml:space="preserve">4. </w:t>
      </w:r>
      <w:r>
        <w:t>Единая теплоснабжающая организация принимает решение о согласовании вывода в ремонт и из эксплуатации источников тепловой энергии, тепловых сетей в порядке,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части 5 статьи 21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собственников или иных законных владельцев тепловых сетей, соответствующих критериям отнесения к теплосетевым организациям в отношении указанных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 (В редакции Федерального закона от 08.08.2024 № 311-ФЗ)</w:t>
      </w:r>
    </w:p>
    <w:p>
      <w:r>
        <w:rPr>
          <w:b/>
        </w:rPr>
        <w:t xml:space="preserve">5. </w:t>
      </w:r>
      <w:r>
        <w:t>В случае, если единая теплоснабжающая организация и собственник или законный владелец источников тепловой энергии либо собственник или иной законный владелец тепловых сетей, соответствующие критериям отнесения к теплосетевым организациям в отношении указанных тепловых сетей,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 (В редакции Федерального закона от 08.08.2024 № 311-ФЗ)</w:t>
      </w:r>
    </w:p>
    <w:p>
      <w:r>
        <w:rPr>
          <w:b/>
        </w:rPr>
        <w:t xml:space="preserve">6. </w:t>
      </w:r>
      <w:r>
        <w:t>В течение срока рассмотрения разногласий, указанных в части 5 настоящей статьи, в суде расчеты за товары, услуги в сфере теплоснабжения, произведенные, оказанные с использованием</w:t>
      </w:r>
    </w:p>
    <w:p>
      <w:r>
        <w:rPr>
          <w:b/>
        </w:rPr>
        <w:t xml:space="preserve">7. </w:t>
      </w:r>
      <w:r>
        <w:t>В случае уведомления единой теплоснабжающей организации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единая теплоснабжающая организация вправе обратиться в орган местного самоуправления с обращением о необходимости инициирования процедуры, предусмотренной частью 6 статьи 21 настоящего Федерального закона. (Дополнение частью - Федеральный закон от 26.02.2024 № 34-ФЗ)</w:t>
      </w:r>
    </w:p>
    <w:p>
      <w:r>
        <w:rPr>
          <w:b/>
        </w:rPr>
        <w:t xml:space="preserve">1. </w:t>
      </w:r>
      <w:r>
        <w:t>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порядком вывода в ремонт или из эксплуатации источников тепловой энергии, тепловых сетей, установленным Правительством Российской Федерации</w:t>
      </w:r>
    </w:p>
    <w:p>
      <w:r>
        <w:rPr>
          <w:b/>
        </w:rPr>
        <w:t xml:space="preserve">2. </w:t>
      </w:r>
      <w:r>
        <w:t>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порядке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
        <w:rPr>
          <w:b/>
        </w:rPr>
        <w:t xml:space="preserve">2. </w:t>
      </w:r>
      <w:r>
        <w:t>после окончания переходного периода единую теплоснабжающую организацию</w:t>
      </w:r>
    </w:p>
    <w:p>
      <w:r>
        <w:rPr>
          <w:b/>
        </w:rPr>
        <w:t xml:space="preserve">6. </w:t>
      </w:r>
      <w:r>
        <w:t>тепловых сетей, осуществляются по ценам, определенным в соответствии с частью 5 статьи 234 настоящего Федерального закона</w:t>
      </w:r>
    </w:p>
    <w:p>
      <w:r>
        <w:rPr>
          <w:b/>
        </w:rPr>
        <w:t xml:space="preserve">6. </w:t>
      </w:r>
      <w:r>
        <w:t>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правилами регулирования цен (тарифов) в сфере теплоснабжения, утвержденными Правительством Российской Федерации, исполнительным органом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разногласия. (В редакции федеральных законов от 29.07.2018 № 272-ФЗ, от 08.08.2024 № 232-ФЗ)</w:t>
      </w:r>
    </w:p>
    <w:p>
      <w:r>
        <w:rPr>
          <w:b/>
        </w:rPr>
        <w:t>Статья 2313. Особенности организации развития систем теплоснабжения поселений, муниципальных округов, городских округов и разработки и утверждения схем теплоснабжения в ценовых зонах теплоснабжения</w:t>
      </w:r>
    </w:p>
    <w:p>
      <w:r>
        <w:t>(Наименование в редакции Федерального закона от 26.02.2024 № 34-ФЗ)</w:t>
      </w:r>
    </w:p>
    <w:p>
      <w:r>
        <w:rPr>
          <w:b/>
        </w:rPr>
        <w:t xml:space="preserve">1. </w:t>
      </w:r>
      <w:r>
        <w:t>Развитие систем теплоснабжения поселений, муниципальных округов, городских округов, отнесенных к ценовым зонам теплоснабжения, осуществляется в соответствии со статьей 23 настоящего Федерального закона и с особенностями, установленными настоящей статьей. При этом положения пунктов 2 и 3 части 3 статьи 23 настоящего Федерального закона не применяются. (В редакции Федерального закона от 26.02.2024 № 34-ФЗ)</w:t>
      </w:r>
    </w:p>
    <w:p>
      <w:r>
        <w:rPr>
          <w:b/>
        </w:rPr>
        <w:t xml:space="preserve">2. </w:t>
      </w:r>
      <w:r>
        <w:t>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порядке, установленном Правительством Российской Федерации, уполномоченными в соответствии с настоящим Федеральным законом органами. При наличии в поселении, муниципальном округе,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муниципального округа, городского округа с участием единой теплоснабжающей организации (единых теплоснабжающих организаций), указанной в пункте 3 части 1 статьи 233 настоящего Федерального закона. (В редакции Федерального закона от 26.02.2024 № 34-ФЗ)</w:t>
      </w:r>
    </w:p>
    <w:p>
      <w:r>
        <w:rPr>
          <w:b/>
        </w:rPr>
        <w:t xml:space="preserve">3. </w:t>
      </w:r>
      <w:r>
        <w:t>В поселениях, муниципальных округах, городских округах, отнесенных к ценовым зонам теплоснабжения, схема теплоснабжения соответствующих поселения, муниципального округа, городского округа рассматривается и направляется органами местного самоуправления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утверждения в порядке, требования к которому устанавливаются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 (В редакции федеральных законов от 26.02.2024 № 34-ФЗ, от 08.08.2024 № 311-ФЗ)</w:t>
      </w:r>
    </w:p>
    <w:p>
      <w:r>
        <w:rPr>
          <w:b/>
        </w:rPr>
        <w:t xml:space="preserve">4. </w:t>
      </w:r>
      <w:r>
        <w:t>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
        <w:rPr>
          <w:b/>
        </w:rPr>
        <w:t xml:space="preserve">5. </w:t>
      </w:r>
      <w:r>
        <w:t>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
        <w:rPr>
          <w:b/>
        </w:rPr>
        <w:t xml:space="preserve">6. </w:t>
      </w:r>
      <w:r>
        <w:t>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
        <w:rPr>
          <w:b/>
        </w:rPr>
        <w:t xml:space="preserve">7. </w:t>
      </w:r>
      <w:r>
        <w:t>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
        <w:rPr>
          <w:b/>
        </w:rPr>
        <w:t xml:space="preserve">8. </w:t>
      </w:r>
      <w:r>
        <w:t>Схемы теплоснабжения, разрабатываемые и утверждаемые в ценовых зонах теплоснабжения, должны содержать</w:t>
      </w:r>
    </w:p>
    <w:p>
      <w:r>
        <w:rPr>
          <w:b/>
        </w:rPr>
        <w:t xml:space="preserve">9. </w:t>
      </w:r>
      <w:r>
        <w:t>(Часть утратила силу - Федеральный закон от 08.08.2024 № 311-ФЗ)</w:t>
      </w:r>
    </w:p>
    <w:p>
      <w:r>
        <w:rPr>
          <w:b/>
        </w:rPr>
        <w:t xml:space="preserve">10. </w:t>
      </w:r>
      <w:r>
        <w:t>В целях реализации мероприятий, включенных в схему теплоснабжения,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
        <w:rPr>
          <w:b/>
        </w:rPr>
        <w:t xml:space="preserve">11. </w:t>
      </w:r>
      <w:r>
        <w:t>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
        <w:rPr>
          <w:b/>
        </w:rPr>
        <w:t xml:space="preserve">12. </w:t>
      </w:r>
      <w:r>
        <w:t>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
        <w:rPr>
          <w:b/>
        </w:rPr>
        <w:t xml:space="preserve">13. </w:t>
      </w:r>
      <w:r>
        <w:t>(Часть утратила силу - Федеральный закон от 11.06.2021 № 170-ФЗ)</w:t>
      </w:r>
    </w:p>
    <w:p>
      <w:r>
        <w:rPr>
          <w:b/>
        </w:rPr>
        <w:t xml:space="preserve">14. </w:t>
      </w:r>
      <w:r>
        <w:t>(Часть утратила силу - Федеральный закон от 11.06.2021 № 170-ФЗ)</w:t>
      </w:r>
    </w:p>
    <w:p>
      <w:r>
        <w:rPr>
          <w:b/>
        </w:rPr>
        <w:t xml:space="preserve">15. </w:t>
      </w:r>
      <w:r>
        <w:t>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законом на утверждение схемы теплоснабжения, решения о ее актуализации</w:t>
      </w:r>
    </w:p>
    <w:p>
      <w:r>
        <w:rPr>
          <w:b/>
        </w:rPr>
        <w:t xml:space="preserve">16. </w:t>
      </w:r>
      <w:r>
        <w:t>Соглашение об исполнении схемы теплоснабжения должно содержать следующие существенные условия</w:t>
      </w:r>
    </w:p>
    <w:p>
      <w:r>
        <w:rPr>
          <w:b/>
        </w:rPr>
        <w:t xml:space="preserve">17. </w:t>
      </w:r>
      <w:r>
        <w:t>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
        <w:rPr>
          <w:b/>
        </w:rPr>
        <w:t xml:space="preserve">18. </w:t>
      </w:r>
      <w:r>
        <w:t>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r>
        <w:rPr>
          <w:b/>
        </w:rPr>
        <w:t xml:space="preserve">8. </w:t>
      </w:r>
      <w:r>
        <w:t>условия, предусмотренные пунктами 1, 4 - 8 части 3 статьи 23 настоящего Федерального закона</w:t>
      </w:r>
    </w:p>
    <w:p>
      <w:r>
        <w:rPr>
          <w:b/>
        </w:rPr>
        <w:t xml:space="preserve">8. </w:t>
      </w:r>
      <w:r>
        <w:t>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
        <w:rPr>
          <w:b/>
        </w:rPr>
        <w:t xml:space="preserve">8. </w:t>
      </w:r>
      <w:r>
        <w:t>перечень мероприятий по строительству, реконструкции и (или) модернизации объектов теплоснабжения</w:t>
      </w:r>
    </w:p>
    <w:p>
      <w:r>
        <w:rPr>
          <w:b/>
        </w:rPr>
        <w:t xml:space="preserve">8. </w:t>
      </w:r>
      <w:r>
        <w:t>сведения об объеме тепловой нагрузки потребителей тепловой энергии в этой системе теплоснабжения</w:t>
      </w:r>
    </w:p>
    <w:p>
      <w:r>
        <w:rPr>
          <w:b/>
        </w:rPr>
        <w:t xml:space="preserve">8. </w:t>
      </w:r>
      <w:r>
        <w:t>целевые показатели реализации схемы теплоснабжения единой теплоснабжающей организацией</w:t>
      </w:r>
    </w:p>
    <w:p>
      <w:r>
        <w:rPr>
          <w:b/>
        </w:rPr>
        <w:t xml:space="preserve">10. </w:t>
      </w:r>
      <w:r>
        <w:t>обеспечение объекта теплоснабжения (строительства объекта теплоснабжения) инженерной и энергетической инфраструктурами</w:t>
      </w:r>
    </w:p>
    <w:p>
      <w:r>
        <w:rPr>
          <w:b/>
        </w:rPr>
        <w:t xml:space="preserve">10. </w:t>
      </w:r>
      <w:r>
        <w:t>оформление имущественных прав на земельные участки, необходимые для строительства, реконструкции и (или) модернизации объектов теплоснабжения</w:t>
      </w:r>
    </w:p>
    <w:p>
      <w:r>
        <w:rPr>
          <w:b/>
        </w:rPr>
        <w:t xml:space="preserve">16. </w:t>
      </w:r>
      <w:r>
        <w:t>достижение целевых показателей исполнения схемы теплоснабжения единой теплоснабжающей организацией</w:t>
      </w:r>
    </w:p>
    <w:p>
      <w:r>
        <w:rPr>
          <w:b/>
        </w:rPr>
        <w:t xml:space="preserve">16. </w:t>
      </w:r>
      <w:r>
        <w:t>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
        <w:rPr>
          <w:b/>
        </w:rPr>
        <w:t xml:space="preserve">16. </w:t>
      </w:r>
      <w:r>
        <w:t>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
        <w:rPr>
          <w:b/>
        </w:rPr>
        <w:t xml:space="preserve">16. </w:t>
      </w:r>
      <w:r>
        <w:t>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
        <w:rPr>
          <w:b/>
        </w:rPr>
        <w:t xml:space="preserve">16. </w:t>
      </w:r>
      <w:r>
        <w:t>распределение имущественных прав на строящиеся, реконструируемые и (или) модернизируемые объекты системы теплоснабжения</w:t>
      </w:r>
    </w:p>
    <w:p>
      <w:r>
        <w:rPr>
          <w:b/>
        </w:rPr>
        <w:t xml:space="preserve">17. </w:t>
      </w:r>
      <w:r>
        <w:t>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
        <w:rPr>
          <w:b/>
        </w:rPr>
        <w:t xml:space="preserve">17. </w:t>
      </w:r>
      <w:r>
        <w:t>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порядке, который установлен Правительством Российской Федерации</w:t>
      </w:r>
    </w:p>
    <w:p>
      <w:r>
        <w:rPr>
          <w:b/>
        </w:rPr>
        <w:t xml:space="preserve">17. </w:t>
      </w:r>
      <w:r>
        <w:t>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
        <w:rPr>
          <w:b/>
        </w:rPr>
        <w:t xml:space="preserve">17. </w:t>
      </w:r>
      <w:r>
        <w:t>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
        <w:rPr>
          <w:b/>
        </w:rP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
        <w:rPr>
          <w:b/>
        </w:rPr>
        <w:t xml:space="preserve">1. </w:t>
      </w:r>
      <w:r>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
        <w:rPr>
          <w:b/>
        </w:rPr>
        <w:t xml:space="preserve">2. </w:t>
      </w:r>
      <w:r>
        <w:t>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
        <w:rPr>
          <w:b/>
        </w:rPr>
        <w:t xml:space="preserve">3. </w:t>
      </w:r>
      <w:r>
        <w:t>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 (Дополнение статьей - Федеральный закон от 11.06.2021 № 170-ФЗ)</w:t>
      </w:r>
    </w:p>
    <w:p>
      <w:pPr>
        <w:pStyle w:val="Heading3"/>
      </w:pPr>
      <w:r>
        <w:t>Саморегулируемые организации в сфере теплоснабжения</w:t>
      </w:r>
    </w:p>
    <w:p>
      <w:r>
        <w:rPr>
          <w:b/>
        </w:rPr>
        <w:t>Статья 24. Требования к некоммерческой организации, необходимые для приобретения статуса саморегулируемой организации в сфере теплоснабжения</w:t>
      </w:r>
    </w:p>
    <w:p>
      <w:r>
        <w:rPr>
          <w:b/>
        </w:rPr>
        <w:t xml:space="preserve">1. </w:t>
      </w:r>
      <w:r>
        <w:t>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
        <w:rPr>
          <w:b/>
        </w:rPr>
        <w:t xml:space="preserve">2. </w:t>
      </w:r>
      <w:r>
        <w:t>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
        <w:rPr>
          <w:b/>
        </w:rPr>
        <w:t xml:space="preserve">3. </w:t>
      </w:r>
      <w:r>
        <w:t>Саморегулируемая организация в сфере теплоснабжения обязана разработать и утвердить</w:t>
      </w:r>
    </w:p>
    <w:p>
      <w:r>
        <w:rPr>
          <w:b/>
        </w:rPr>
        <w:t xml:space="preserve">1. </w:t>
      </w:r>
      <w:r>
        <w:t>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
        <w:rPr>
          <w:b/>
        </w:rPr>
        <w:t xml:space="preserve">1. </w:t>
      </w:r>
      <w:r>
        <w:t>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
        <w:rPr>
          <w:b/>
        </w:rPr>
        <w:t xml:space="preserve">1. </w:t>
      </w:r>
      <w:r>
        <w:t>наличие документов, предусмотренных частью 3 настоящей статьи. (В редакции Федерального закона от 03.02.2014 № 10-ФЗ)</w:t>
      </w:r>
    </w:p>
    <w:p>
      <w:r>
        <w:rPr>
          <w:b/>
        </w:rPr>
        <w:t xml:space="preserve">1. </w:t>
      </w:r>
      <w:r>
        <w:t>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
        <w:rPr>
          <w:b/>
        </w:rPr>
        <w:t xml:space="preserve">1. </w:t>
      </w:r>
      <w:r>
        <w:t>системы личного и (или) коллективного страхования ответственности</w:t>
      </w:r>
    </w:p>
    <w:p>
      <w:r>
        <w:rPr>
          <w:b/>
        </w:rPr>
        <w:t xml:space="preserve">2. </w:t>
      </w:r>
      <w:r>
        <w:t>производство тепловой энергии, теплоносителя</w:t>
      </w:r>
    </w:p>
    <w:p>
      <w:r>
        <w:rPr>
          <w:b/>
        </w:rPr>
        <w:t xml:space="preserve">2. </w:t>
      </w:r>
      <w:r>
        <w:t>передача тепловой энергии, теплоносителя по тепловым сетям</w:t>
      </w:r>
    </w:p>
    <w:p>
      <w:r>
        <w:rPr>
          <w:b/>
        </w:rPr>
        <w:t xml:space="preserve">3. </w:t>
      </w:r>
      <w:r>
        <w:t>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
        <w:rPr>
          <w:b/>
        </w:rPr>
        <w:t xml:space="preserve">3. </w:t>
      </w:r>
      <w:r>
        <w:t>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
        <w:rPr>
          <w:b/>
        </w:rPr>
        <w:t xml:space="preserve">3. </w:t>
      </w:r>
      <w:r>
        <w:t>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
        <w:rPr>
          <w:b/>
        </w:rPr>
        <w:t>Статья 25. Дополнительные требования к документам, разрабатываемым саморегулируемой организацией в сфере теплоснабжения</w:t>
      </w:r>
    </w:p>
    <w:p>
      <w:r>
        <w:rPr>
          <w:b/>
        </w:rPr>
        <w:t xml:space="preserve">1. </w:t>
      </w:r>
      <w:r>
        <w:t>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
        <w:rPr>
          <w:b/>
        </w:rPr>
        <w:t xml:space="preserve">2. </w:t>
      </w:r>
      <w:r>
        <w:t>Требования к выдаче свидетельств о допуске должны быть определены в отношении каждого вида деятельности в сфере теплоснабжения</w:t>
      </w:r>
    </w:p>
    <w:p>
      <w:r>
        <w:rPr>
          <w:b/>
        </w:rPr>
        <w:t xml:space="preserve">3. </w:t>
      </w:r>
      <w:r>
        <w:t>Требования к выдаче свидетельств о допуске должны содержать</w:t>
      </w:r>
    </w:p>
    <w:p>
      <w:r>
        <w:rPr>
          <w:b/>
        </w:rPr>
        <w:t xml:space="preserve">4. </w:t>
      </w:r>
      <w:r>
        <w:t>Минимально необходимыми требованиями к выдаче свидетельства о допуске являются</w:t>
      </w:r>
    </w:p>
    <w:p>
      <w:r>
        <w:rPr>
          <w:b/>
        </w:rPr>
        <w:t xml:space="preserve">5. </w:t>
      </w:r>
      <w:r>
        <w:t>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частью 4 настоящей статьи</w:t>
      </w:r>
    </w:p>
    <w:p>
      <w:r>
        <w:rPr>
          <w:b/>
        </w:rPr>
        <w:t xml:space="preserve">3. </w:t>
      </w:r>
      <w:r>
        <w:t>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 (В редакции Федерального закона от 02.07.2013 № 185-ФЗ) 2) требование к численности соответствующих требованиям пункта 1 настоящей части работников индивидуального предпринимателя, работников юридического лица</w:t>
      </w:r>
    </w:p>
    <w:p>
      <w:r>
        <w:rPr>
          <w:b/>
        </w:rPr>
        <w:t xml:space="preserve">4. </w:t>
      </w:r>
      <w:r>
        <w:t>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 (В редакции Федерального закона от 02.07.2013 № 185-ФЗ) 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 (В редакции Федерального закона от 02.07.2013 № 185-ФЗ) 3) требование к повышению не реже чем один раз в пять лет квалификации указанными в пунктах 1 и 2 настоящей части работниками и индивидуальным предпринимателем</w:t>
      </w:r>
    </w:p>
    <w:p>
      <w:r>
        <w:rPr>
          <w:b/>
        </w:rPr>
        <w:t>Статья 26. Прием в члены саморегулируемой организации в сфере теплоснабжения</w:t>
      </w:r>
    </w:p>
    <w:p>
      <w:r>
        <w:rPr>
          <w:b/>
        </w:rPr>
        <w:t xml:space="preserve">1. </w:t>
      </w:r>
      <w:r>
        <w:t>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
        <w:rPr>
          <w:b/>
        </w:rPr>
        <w:t xml:space="preserve">2. </w:t>
      </w:r>
      <w:r>
        <w:t>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
        <w:rPr>
          <w:b/>
        </w:rPr>
        <w:t xml:space="preserve">3. </w:t>
      </w:r>
      <w:r>
        <w:t>В срок не позднее чем в течение тридцати дней со дня получения документов, указанных в части 2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
        <w:rPr>
          <w:b/>
        </w:rPr>
        <w:t xml:space="preserve">4. </w:t>
      </w:r>
      <w:r>
        <w:t>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
        <w:rPr>
          <w:b/>
        </w:rPr>
        <w:t xml:space="preserve">5. </w:t>
      </w:r>
      <w:r>
        <w:t>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
        <w:rPr>
          <w:b/>
        </w:rPr>
        <w:t xml:space="preserve">2. </w:t>
      </w:r>
      <w:r>
        <w:t>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
        <w:rPr>
          <w:b/>
        </w:rPr>
        <w:t xml:space="preserve">2. </w:t>
      </w:r>
      <w: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
        <w:rPr>
          <w:b/>
        </w:rPr>
        <w:t xml:space="preserve">2. </w:t>
      </w:r>
      <w:r>
        <w:t>документы, подтверждающие соответствие индивидуального предпринимателя или юридического лица требованиям к выдаче свидетельств о допуске</w:t>
      </w:r>
    </w:p>
    <w:p>
      <w:r>
        <w:rPr>
          <w:b/>
        </w:rPr>
        <w:t xml:space="preserve">4. </w:t>
      </w:r>
      <w:r>
        <w:t>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пунктом 1 части 2 настоящей статьи</w:t>
      </w:r>
    </w:p>
    <w:p>
      <w:r>
        <w:rPr>
          <w:b/>
        </w:rPr>
        <w:t xml:space="preserve">4. </w:t>
      </w:r>
      <w:r>
        <w:t>непредставление индивидуальным предпринимателем или юридическим лицом в полном объеме документов, предусмотренных частью 2 настоящей статьи</w:t>
      </w:r>
    </w:p>
    <w:p>
      <w:r>
        <w:rPr>
          <w:b/>
        </w:rPr>
        <w:t>Статья 27. Допуск к осуществлению видов деятельности в сфере теплоснабжения</w:t>
      </w:r>
    </w:p>
    <w:p>
      <w:r>
        <w:rPr>
          <w:b/>
        </w:rPr>
        <w:t xml:space="preserve">1. </w:t>
      </w:r>
      <w:r>
        <w:t>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
        <w:rPr>
          <w:b/>
        </w:rPr>
        <w:t xml:space="preserve">2. </w:t>
      </w:r>
      <w:r>
        <w:t>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
        <w:rPr>
          <w:b/>
        </w:rPr>
        <w:t xml:space="preserve">3. </w:t>
      </w:r>
      <w:r>
        <w:t>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
        <w:rPr>
          <w:b/>
        </w:rPr>
        <w:t xml:space="preserve">4. </w:t>
      </w:r>
      <w:r>
        <w:t>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
        <w:rPr>
          <w:b/>
        </w:rPr>
        <w:t xml:space="preserve">5. </w:t>
      </w:r>
      <w:r>
        <w:t>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
        <w:rPr>
          <w:b/>
        </w:rPr>
        <w:t xml:space="preserve">6. </w:t>
      </w:r>
      <w:r>
        <w:t>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
        <w:rPr>
          <w:b/>
        </w:rPr>
        <w:t xml:space="preserve">7. </w:t>
      </w:r>
      <w:r>
        <w:t>Действие свидетельства о допуске прекращается в отношении определенных вида или видов деятельности в сфере теплоснабжения</w:t>
      </w:r>
    </w:p>
    <w:p>
      <w:r>
        <w:rPr>
          <w:b/>
        </w:rPr>
        <w:t xml:space="preserve">8. </w:t>
      </w:r>
      <w:r>
        <w:t>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 (В редакции Федерального закона от 28.11.2015 № 357-ФЗ)</w:t>
      </w:r>
    </w:p>
    <w:p>
      <w:r>
        <w:rPr>
          <w:b/>
        </w:rPr>
        <w:t xml:space="preserve">6. </w:t>
      </w:r>
      <w:r>
        <w:t>вынесение предписания об обязательном устранении членом этой саморегулируемой организации выявленных нарушений в установленные сроки</w:t>
      </w:r>
    </w:p>
    <w:p>
      <w:r>
        <w:rPr>
          <w:b/>
        </w:rPr>
        <w:t xml:space="preserve">6. </w:t>
      </w:r>
      <w:r>
        <w:t>вынесение члену этой саморегулируемой организации предупреждения</w:t>
      </w:r>
    </w:p>
    <w:p>
      <w:r>
        <w:rPr>
          <w:b/>
        </w:rPr>
        <w:t xml:space="preserve">6. </w:t>
      </w:r>
      <w:r>
        <w:t>приостановление действия свидетельства о допуске</w:t>
      </w:r>
    </w:p>
    <w:p>
      <w:r>
        <w:rPr>
          <w:b/>
        </w:rPr>
        <w:t xml:space="preserve">6. </w:t>
      </w:r>
      <w:r>
        <w:t>прекращение действия свидетельства о допуске</w:t>
      </w:r>
    </w:p>
    <w:p>
      <w:r>
        <w:rPr>
          <w:b/>
        </w:rPr>
        <w:t xml:space="preserve">6. </w:t>
      </w:r>
      <w:r>
        <w:t>исключение из членов этой саморегулируемой организации</w:t>
      </w:r>
    </w:p>
    <w:p>
      <w:r>
        <w:rPr>
          <w:b/>
        </w:rPr>
        <w:t xml:space="preserve">7. </w:t>
      </w:r>
      <w:r>
        <w:t>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
        <w:rPr>
          <w:b/>
        </w:rPr>
        <w:t xml:space="preserve">7. </w:t>
      </w:r>
      <w:r>
        <w:t>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
        <w:rPr>
          <w:b/>
        </w:rPr>
        <w:t xml:space="preserve">7. </w:t>
      </w:r>
      <w:r>
        <w:t>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
        <w:rPr>
          <w:b/>
        </w:rPr>
        <w:t xml:space="preserve">7. </w:t>
      </w:r>
      <w:r>
        <w:t>по решению суда</w:t>
      </w:r>
    </w:p>
    <w:p>
      <w:r>
        <w:rPr>
          <w:b/>
        </w:rPr>
        <w:t xml:space="preserve">7. </w:t>
      </w:r>
      <w:r>
        <w:t>в случае прекращения членства в саморегулируемой организации в сфере теплоснабжения</w:t>
      </w:r>
    </w:p>
    <w:p>
      <w:r>
        <w:rPr>
          <w:b/>
        </w:rPr>
        <w:t xml:space="preserve">7. </w:t>
      </w:r>
      <w:r>
        <w:t>по решению общего собрания членов саморегулируемой организации в сфере теплоснабжения в случае применения меры дисциплинарного воздействия</w:t>
      </w:r>
    </w:p>
    <w:p>
      <w:r>
        <w:rPr>
          <w:b/>
        </w:rPr>
        <w:t>Статья 28</w:t>
      </w:r>
    </w:p>
    <w:p>
      <w:r>
        <w:t>(Статья утратила силу - Федеральный закон от 11.06.2021 № 170-ФЗ)</w:t>
      </w:r>
    </w:p>
    <w:p>
      <w:pPr>
        <w:pStyle w:val="Heading3"/>
      </w:pPr>
      <w:r>
        <w:t>Особенности передачи прав владения и (или) пользования объектами теплоснабжения, находящимися в государственной или муниципальной собственности, расторжения договоров аренды объектов теплоснабжения, находящихся в государственной или муниципальной собственности, и ответственность сторон</w:t>
      </w:r>
    </w:p>
    <w:p>
      <w:r>
        <w:rPr>
          <w:b/>
        </w:rP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
        <w:rPr>
          <w:b/>
        </w:rPr>
        <w:t xml:space="preserve">1. </w:t>
      </w:r>
      <w:r>
        <w:t>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
        <w:rPr>
          <w:b/>
        </w:rPr>
        <w:t xml:space="preserve">2. </w:t>
      </w:r>
      <w:r>
        <w:t>Осуществление полномочий по организации в границах поселения, муниципального округа,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 (В редакции Федерального закона от 26.02.2024 № 34-ФЗ)</w:t>
      </w:r>
    </w:p>
    <w:p>
      <w:r>
        <w:rPr>
          <w:b/>
        </w:rPr>
        <w:t xml:space="preserve">3. </w:t>
      </w:r>
      <w:r>
        <w:t>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
        <w:rPr>
          <w:b/>
        </w:rPr>
        <w:t xml:space="preserve">4. </w:t>
      </w:r>
      <w:r>
        <w:t>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законом. Результаты технического обследования объектов теплоснабжения указываются в составе конкурсной документации</w:t>
      </w:r>
    </w:p>
    <w:p>
      <w:r>
        <w:rPr>
          <w:b/>
        </w:rPr>
        <w:t xml:space="preserve">5. </w:t>
      </w:r>
      <w:r>
        <w:t>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 за исключением случая, предусмотренного статьей 285 настоящего Федерального закона. (В редакции Федерального закона от 29.07.2017 № 279-ФЗ)</w:t>
      </w:r>
    </w:p>
    <w:p>
      <w:r>
        <w:rPr>
          <w:b/>
        </w:rPr>
        <w:t xml:space="preserve">6. </w:t>
      </w:r>
      <w:r>
        <w:t>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частью 2 статьи 285 настоящего Федерального закона. (В редакции Федерального закона от 29.07.2017 № 279-ФЗ)</w:t>
      </w:r>
    </w:p>
    <w:p>
      <w:r>
        <w:rPr>
          <w:b/>
        </w:rPr>
        <w:t xml:space="preserve">7. </w:t>
      </w:r>
      <w:r>
        <w:t>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
        <w:rPr>
          <w:b/>
        </w:rPr>
        <w:t xml:space="preserve">8. </w:t>
      </w:r>
      <w:r>
        <w:t>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
        <w:rPr>
          <w:b/>
        </w:rPr>
        <w:t xml:space="preserve">9. </w:t>
      </w:r>
      <w:r>
        <w:t>Указанные в пунктах 1 - 5, 6 (в части предельных (минимальных и (или) максимальных) значений предусмотренных пунктом 2 части 11 настоящей статьи критериев конкурса), 7 и 11 части 7 настоящей статьи цены, величины, значения, параметры определяются в соответствии с основами ценообразования в сфере теплоснабжения, утвержденными Правительством Российской Федерации, и методическими указаниями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представляет по запросу организатора конкурса в порядке, установленном правилами регулирования цен (тарифов) в сфере теплоснабжения, утвержденными Правительством Российской Федерации, цены, величины, значения, параметры, указанные в пунктах 1 - 5, 6 (в части предельных (минимальных и (или) максимальных) значений предусмотренных пунктом 2 части 11 настоящей статьи критериев конкурса), 7 и 11 части 7 настоящей статьи. (В редакции федеральных законов от 19.12.2016 № 458-ФЗ, от 08.08.2024 № 232-ФЗ)</w:t>
      </w:r>
    </w:p>
    <w:p>
      <w:r>
        <w:rPr>
          <w:b/>
        </w:rPr>
        <w:t xml:space="preserve">10. </w:t>
      </w:r>
      <w:r>
        <w:t>Банковская гарантия, обеспечивающая исполнение обязательств арендатора перед арендодателем по договору аренды, предусмотренная пунктом 10 части 7 настоящей статьи, должна быть предоставлена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 (В редакции Федерального закона от 03.11.2015 № 307-ФЗ) 1) банковская гарантия должна быть безотзывной и непередаваемой;</w:t>
      </w:r>
    </w:p>
    <w:p>
      <w:r>
        <w:rPr>
          <w:b/>
        </w:rPr>
        <w:t xml:space="preserve">11. </w:t>
      </w:r>
      <w:r>
        <w:t>В качестве критериев конкурса устанавливаются</w:t>
      </w:r>
    </w:p>
    <w:p>
      <w:r>
        <w:rPr>
          <w:b/>
        </w:rPr>
        <w:t xml:space="preserve">12. </w:t>
      </w:r>
      <w:r>
        <w:t>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
        <w:rPr>
          <w:b/>
        </w:rPr>
        <w:t xml:space="preserve">13. </w:t>
      </w:r>
      <w:r>
        <w:t>В конкурсной документации в утвержденном Правительством Российской Федерации порядке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статье 8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
        <w:rPr>
          <w:b/>
        </w:rPr>
        <w:t xml:space="preserve">14. </w:t>
      </w:r>
      <w:r>
        <w:t>К долгосрочным параметрам государственного регулирования цен (тарифов) в сфере теплоснабжения, являющимся критериями конкурса, относятся</w:t>
      </w:r>
    </w:p>
    <w:p>
      <w:r>
        <w:rPr>
          <w:b/>
        </w:rPr>
        <w:t xml:space="preserve">15. </w:t>
      </w:r>
      <w:r>
        <w:t>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частью 16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частью 16 настоящей статьи</w:t>
      </w:r>
    </w:p>
    <w:p>
      <w:r>
        <w:rPr>
          <w:b/>
        </w:rPr>
        <w:t xml:space="preserve">16. </w:t>
      </w:r>
      <w:r>
        <w:t>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r>
        <w:rPr>
          <w:b/>
        </w:rPr>
        <w:t xml:space="preserve">17. </w:t>
      </w:r>
      <w:r>
        <w:t>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
        <w:rPr>
          <w:b/>
        </w:rPr>
        <w:t xml:space="preserve">18. </w:t>
      </w:r>
      <w:r>
        <w:t>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
        <w:rPr>
          <w:b/>
        </w:rPr>
        <w:t xml:space="preserve">19. </w:t>
      </w:r>
      <w:r>
        <w:t>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этой вычислительной программы устанавливаются указанным федеральным органом исполнительной власти</w:t>
      </w:r>
    </w:p>
    <w:p>
      <w:r>
        <w:rPr>
          <w:b/>
        </w:rPr>
        <w:t xml:space="preserve">20. </w:t>
      </w:r>
      <w:r>
        <w:t>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порядке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статье 8 настоящего Федерального закона. Порядок дисконтирования величин устанавливается Правительством Российской Федерации</w:t>
      </w:r>
    </w:p>
    <w:p>
      <w:r>
        <w:rPr>
          <w:b/>
        </w:rPr>
        <w:t xml:space="preserve">21. </w:t>
      </w:r>
      <w:r>
        <w:t>В случае, если при оценке заявок на участие в конкурсе предполагаемое изменение необходимой валовой выручки заявителя, определяемой в соответствии с частью 22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
        <w:rPr>
          <w:b/>
        </w:rPr>
        <w:t xml:space="preserve">22. </w:t>
      </w:r>
      <w:r>
        <w:t>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методическими указаниями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
        <w:rPr>
          <w:b/>
        </w:rPr>
        <w:t xml:space="preserve">23. </w:t>
      </w:r>
      <w:r>
        <w:t>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
        <w:rPr>
          <w:b/>
        </w:rPr>
        <w:t xml:space="preserve">24. </w:t>
      </w:r>
      <w:r>
        <w:t>В качестве документов, подтверждающих выполнение установленных частью 23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частью 23 настоящей статьи требований, такой победитель признается уклонившимся от заключения договора аренды по результатам конкурса. (Дополнение частью - Федеральный закон от 03.11.2015 № 307-ФЗ)</w:t>
      </w:r>
    </w:p>
    <w:p>
      <w:r>
        <w:rPr>
          <w:b/>
        </w:rPr>
        <w:t xml:space="preserve">25. </w:t>
      </w:r>
      <w:r>
        <w:t>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 (Дополнение частью - Федеральный закон от 03.11.2015 № 307-ФЗ)</w:t>
      </w:r>
    </w:p>
    <w:p>
      <w:r>
        <w:rPr>
          <w:b/>
        </w:rPr>
        <w:t xml:space="preserve">26. </w:t>
      </w:r>
      <w:r>
        <w:t>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 (Дополнение частью - Федеральный закон от 03.11.2015 № 307-ФЗ)</w:t>
      </w:r>
    </w:p>
    <w:p>
      <w:r>
        <w:rPr>
          <w:b/>
        </w:rPr>
        <w:t xml:space="preserve">27. </w:t>
      </w:r>
      <w:r>
        <w:t>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 (Дополнение частью - Федеральный закон от 03.11.2015 № 307-ФЗ)</w:t>
      </w:r>
    </w:p>
    <w:p>
      <w:r>
        <w:rPr>
          <w:b/>
        </w:rPr>
        <w:t xml:space="preserve">28. </w:t>
      </w:r>
      <w:r>
        <w:t>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 (Дополнение частью - Федеральный закон от 03.11.2015 № 307-ФЗ)</w:t>
      </w:r>
    </w:p>
    <w:p>
      <w:r>
        <w:rPr>
          <w:b/>
        </w:rPr>
        <w:t xml:space="preserve">29. </w:t>
      </w:r>
      <w:r>
        <w:t>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 (Дополнение частью - Федеральный закон от 03.11.2015 № 307-ФЗ)</w:t>
      </w:r>
    </w:p>
    <w:p>
      <w:r>
        <w:rPr>
          <w:b/>
        </w:rPr>
        <w:t xml:space="preserve">30. </w:t>
      </w:r>
      <w:r>
        <w:t>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 (Дополнение частью - Федеральный закон от 03.11.2015 № 307-ФЗ)</w:t>
      </w:r>
    </w:p>
    <w:p>
      <w:r>
        <w:rPr>
          <w:b/>
        </w:rPr>
        <w:t xml:space="preserve">31. </w:t>
      </w:r>
      <w:r>
        <w:t>Указанные в части 23 настоящей статьи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(Дополнение частью - Федеральный закон от 03.11.2015 № 307-ФЗ)</w:t>
      </w:r>
    </w:p>
    <w:p>
      <w:r>
        <w:rPr>
          <w:b/>
        </w:rPr>
        <w:t xml:space="preserve">32. </w:t>
      </w:r>
      <w:r>
        <w:t>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 (Дополнение частью - Федеральный закон от 03.11.2015 № 307-ФЗ)</w:t>
      </w:r>
    </w:p>
    <w:p>
      <w:r>
        <w:rPr>
          <w:b/>
        </w:rPr>
        <w:t xml:space="preserve">33. </w:t>
      </w:r>
      <w:r>
        <w:t>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частью 3 или 23 настоящей статьи, является ничтожным. (Дополнение частью - Федеральный закон от 03.11.2015 № 307-ФЗ)</w:t>
      </w:r>
    </w:p>
    <w:p>
      <w:r>
        <w:rPr>
          <w:b/>
        </w:rPr>
        <w:t xml:space="preserve">34. </w:t>
      </w:r>
      <w:r>
        <w:t>Положения частей 23 - 33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статьи 285 настоящего Федерального закона. (Дополнение частью - Федеральный закон от 29.07.2017 № 279-ФЗ)</w:t>
      </w:r>
    </w:p>
    <w:p>
      <w:r>
        <w:rPr>
          <w:b/>
        </w:rPr>
        <w:t xml:space="preserve">7. </w:t>
      </w:r>
      <w:r>
        <w:t>долгосрочные параметры государственного регулирования цен (тарифов) в сфере теплоснабжения в соответствии с частью 13 настоящей статьи</w:t>
      </w:r>
    </w:p>
    <w:p>
      <w:r>
        <w:rPr>
          <w:b/>
        </w:rPr>
        <w:t xml:space="preserve">7. </w:t>
      </w:r>
      <w:r>
        <w:t>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
        <w:rPr>
          <w:b/>
        </w:rPr>
        <w:t xml:space="preserve">7. </w:t>
      </w:r>
      <w:r>
        <w:t>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
        <w:rPr>
          <w:b/>
        </w:rPr>
        <w:t xml:space="preserve">7. </w:t>
      </w:r>
      <w:r>
        <w:t>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
        <w:rPr>
          <w:b/>
        </w:rPr>
        <w:t xml:space="preserve">7. </w:t>
      </w:r>
      <w:r>
        <w:t>величину неподконтрольных расходов, определенную в соответствии с основами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
        <w:rPr>
          <w:b/>
        </w:rPr>
        <w:t xml:space="preserve">7. </w:t>
      </w:r>
      <w:r>
        <w:t>предельные (минимальные и (или) максимальные) значения критериев конкурса, предусмотренных частью 11 настоящей статьи</w:t>
      </w:r>
    </w:p>
    <w:p>
      <w:r>
        <w:rPr>
          <w:b/>
        </w:rPr>
        <w:t xml:space="preserve">7. </w:t>
      </w:r>
      <w:r>
        <w:t>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
        <w:rPr>
          <w:b/>
        </w:rPr>
        <w:t xml:space="preserve">7. </w:t>
      </w:r>
      <w:r>
        <w:t>один из методов регулирования тарифов, предусмотренных частью 12 настоящей статьи</w:t>
      </w:r>
    </w:p>
    <w:p>
      <w:r>
        <w:rPr>
          <w:b/>
        </w:rPr>
        <w:t xml:space="preserve">7. </w:t>
      </w:r>
      <w:r>
        <w:t>величину арендной платы</w:t>
      </w:r>
    </w:p>
    <w:p>
      <w:r>
        <w:rPr>
          <w:b/>
        </w:rPr>
        <w:t xml:space="preserve">7. </w:t>
      </w:r>
      <w:r>
        <w:t>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пунктами 5 - 7 части 1 статьи 283 настоящего Федерального закона); (В редакции Федерального закона от 03.11.2015 № 307-ФЗ) 11) иные цены, величины, значения, параметры, использование которых для расчета тарифов предусмотрено основами ценообразования в сфере теплоснабжения, утвержденными Правительством Российской Федерации</w:t>
      </w:r>
    </w:p>
    <w:p>
      <w:r>
        <w:rPr>
          <w:b/>
        </w:rPr>
        <w:t xml:space="preserve">7. </w:t>
      </w:r>
      <w:r>
        <w:t>копию отчета о результатах технического обследования передаваемого арендатору по договору аренды имущества</w:t>
      </w:r>
    </w:p>
    <w:p>
      <w:r>
        <w:rPr>
          <w:b/>
        </w:rPr>
        <w:t xml:space="preserve">7. </w:t>
      </w:r>
      <w:r>
        <w:t>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статьей 18 Федерального закона от 6 декабря 2011 года № 402-ФЗ "О бухгалтерском учете", в конкурсную документацию включаются копии такой отчетности, полученной из этого ресурса; (В редакции Федерального закона от 02.07.2021 № 352-ФЗ) 14) требования к указанным в части 23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 (Дополнение пунктом - Федеральный закон от 03.11.2015 № 307-ФЗ)</w:t>
      </w:r>
    </w:p>
    <w:p>
      <w:r>
        <w:rPr>
          <w:b/>
        </w:rPr>
        <w:t xml:space="preserve">10. </w:t>
      </w:r>
      <w:r>
        <w:t>срок действия банковской гарантии должен составлять не менее чем один год с даты окончания срока подачи заявок на участие в конкурсе</w:t>
      </w:r>
    </w:p>
    <w:p>
      <w:r>
        <w:rPr>
          <w:b/>
        </w:rPr>
        <w:t xml:space="preserve">10. </w:t>
      </w:r>
      <w:r>
        <w:t>сумма, на которую выдана банковская гарантия, должна быть не менее чем сумма, установленная конкурсной документацией</w:t>
      </w:r>
    </w:p>
    <w:p>
      <w:r>
        <w:rPr>
          <w:b/>
        </w:rPr>
        <w:t xml:space="preserve">10. </w:t>
      </w:r>
      <w:r>
        <w:t>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
        <w:rPr>
          <w:b/>
        </w:rPr>
        <w:t xml:space="preserve">11. </w:t>
      </w:r>
      <w: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
        <w:rPr>
          <w:b/>
        </w:rPr>
        <w:t xml:space="preserve">11. </w:t>
      </w:r>
      <w:r>
        <w:t>долгосрочные параметры государственного регулирования цен (тарифов) в сфере теплоснабжения в соответствии с частью 14 настоящей статьи</w:t>
      </w:r>
    </w:p>
    <w:p>
      <w:r>
        <w:rPr>
          <w:b/>
        </w:rPr>
        <w:t xml:space="preserve">13. </w:t>
      </w:r>
      <w:r>
        <w:t>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
        <w:rPr>
          <w:b/>
        </w:rPr>
        <w:t xml:space="preserve">13. </w:t>
      </w:r>
      <w:r>
        <w:t>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частью 14 настоящей статьи и установленные основами ценообразования в сфере теплоснабжения, утвержденными Правительством Российской Федерации</w:t>
      </w:r>
    </w:p>
    <w:p>
      <w:r>
        <w:rPr>
          <w:b/>
        </w:rPr>
        <w:t xml:space="preserve">14. </w:t>
      </w:r>
      <w:r>
        <w:t>базовый уровень операционных расходов</w:t>
      </w:r>
    </w:p>
    <w:p>
      <w:r>
        <w:rPr>
          <w:b/>
        </w:rPr>
        <w:t xml:space="preserve">14. </w:t>
      </w:r>
      <w:r>
        <w:t>показатели энергосбережения и энергетической эффективности</w:t>
      </w:r>
    </w:p>
    <w:p>
      <w:r>
        <w:rPr>
          <w:b/>
        </w:rPr>
        <w:t xml:space="preserve">14. </w:t>
      </w:r>
      <w:r>
        <w:t>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
        <w:rPr>
          <w:b/>
        </w:rPr>
        <w:t xml:space="preserve">14. </w:t>
      </w:r>
      <w:r>
        <w:t>нормативный уровень прибыли в случае, если конкурсной документацией предусмотрен метод индексации установленных тарифов</w:t>
      </w:r>
    </w:p>
    <w:p>
      <w:r>
        <w:rPr>
          <w:b/>
        </w:rPr>
        <w:t xml:space="preserve">18. </w:t>
      </w:r>
      <w:r>
        <w:t>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
        <w:rPr>
          <w:b/>
        </w:rPr>
        <w:t xml:space="preserve">18. </w:t>
      </w:r>
      <w: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
        <w:rPr>
          <w:b/>
        </w:rPr>
        <w:t xml:space="preserve">18. </w:t>
      </w:r>
      <w:r>
        <w:t>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исполнительным органом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 (Дополнение пунктом - Федеральный закон от 19.12.2016 № 458-ФЗ) (В редакции Федерального закона от 08.08.2024 № 232-ФЗ)</w:t>
      </w:r>
    </w:p>
    <w:p>
      <w:r>
        <w:rPr>
          <w:b/>
        </w:rPr>
        <w:t xml:space="preserve">23. </w:t>
      </w:r>
      <w:r>
        <w:t>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r>
        <w:rPr>
          <w:b/>
        </w:rPr>
        <w:t xml:space="preserve">23. </w:t>
      </w:r>
      <w:r>
        <w:t>предоставление победителем конкурса по каждому из указанных в пункте 1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 (Дополнение частью - Федеральный закон от 03.11.2015 № 307-ФЗ)</w:t>
      </w:r>
    </w:p>
    <w:p>
      <w:r>
        <w:rPr>
          <w:b/>
        </w:rPr>
        <w:t>Статья 282. Договор аренды объектов теплоснабжения, находящихся в государственной или муниципальной собственности</w:t>
      </w:r>
    </w:p>
    <w:p>
      <w:r>
        <w:rPr>
          <w:b/>
        </w:rPr>
        <w:t xml:space="preserve">1. </w:t>
      </w:r>
      <w:r>
        <w:t>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
        <w:rPr>
          <w:b/>
        </w:rPr>
        <w:t xml:space="preserve">2. </w:t>
      </w:r>
      <w:r>
        <w:t>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
        <w:rPr>
          <w:b/>
        </w:rPr>
        <w:t xml:space="preserve">3. </w:t>
      </w:r>
      <w:r>
        <w:t>Изменение целевого назначения объектов теплоснабжения, находящихся в государственной или муниципальной собственности, не допускается</w:t>
      </w:r>
    </w:p>
    <w:p>
      <w:r>
        <w:rPr>
          <w:b/>
        </w:rPr>
        <w:t xml:space="preserve">4. </w:t>
      </w:r>
      <w:r>
        <w:t>Срок договора аренды объектов теплоснабжения, находящихся в государственной или муниципальной собственности, не может быть более чем десять лет</w:t>
      </w:r>
    </w:p>
    <w:p>
      <w:r>
        <w:rPr>
          <w:b/>
        </w:rPr>
        <w:t xml:space="preserve">5. </w:t>
      </w:r>
      <w:r>
        <w:t>Срок возмещения расходов арендатора, указанных в пункте 6 части 2 настоящей статьи, не может превышать два года со дня окончания действия договора аренды. (Дополнение частью - Федеральный закон от 19.12.2016 № 458-ФЗ)</w:t>
      </w:r>
    </w:p>
    <w:p>
      <w:r>
        <w:rPr>
          <w:b/>
        </w:rPr>
        <w:t xml:space="preserve">2. </w:t>
      </w:r>
      <w:r>
        <w:t>описание данных объектов теплоснабжения, в том числе их технико-экономические показатели и целевое назначение</w:t>
      </w:r>
    </w:p>
    <w:p>
      <w:r>
        <w:rPr>
          <w:b/>
        </w:rPr>
        <w:t xml:space="preserve">2. </w:t>
      </w:r>
      <w:r>
        <w:t>размер арендной платы</w:t>
      </w:r>
    </w:p>
    <w:p>
      <w:r>
        <w:rPr>
          <w:b/>
        </w:rPr>
        <w:t xml:space="preserve">2. </w:t>
      </w:r>
      <w:r>
        <w:t>срок договора аренды</w:t>
      </w:r>
    </w:p>
    <w:p>
      <w:r>
        <w:rPr>
          <w:b/>
        </w:rPr>
        <w:t xml:space="preserve">2. </w:t>
      </w:r>
      <w:r>
        <w:t>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 (В редакции Федерального закона от 29.07.2017 № 279-ФЗ) 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
        <w:rPr>
          <w:b/>
        </w:rPr>
        <w:t xml:space="preserve">2. </w:t>
      </w:r>
      <w:r>
        <w:t>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 (Дополнение пунктом - Федеральный закон от 19.12.2016 № 458-ФЗ) (В редакции Федерального закона от 29.07.2017 № 279-ФЗ)</w:t>
      </w:r>
    </w:p>
    <w:p>
      <w:r>
        <w:rPr>
          <w:b/>
        </w:rP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
        <w:rPr>
          <w:b/>
        </w:rPr>
        <w:t xml:space="preserve">1. </w:t>
      </w:r>
      <w:r>
        <w:t>Арендатор по договору аренды объектов теплоснабжения, находящихся в государственной или муниципальной собственности, обязан</w:t>
      </w:r>
    </w:p>
    <w:p>
      <w:r>
        <w:rPr>
          <w:b/>
        </w:rPr>
        <w:t xml:space="preserve">2. </w:t>
      </w:r>
      <w:r>
        <w:t>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
        <w:rPr>
          <w:b/>
        </w:rPr>
        <w:t xml:space="preserve">3. </w:t>
      </w:r>
      <w:r>
        <w:t>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 (Дополнение частью - Федеральный закон от 03.11.2015 № 307-ФЗ)</w:t>
      </w:r>
    </w:p>
    <w:p>
      <w:r>
        <w:rPr>
          <w:b/>
        </w:rPr>
        <w:t xml:space="preserve">4. </w:t>
      </w:r>
      <w:r>
        <w:t>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 (Дополнение частью - Федеральный закон от 03.11.2015 № 307-ФЗ)</w:t>
      </w:r>
    </w:p>
    <w:p>
      <w:r>
        <w:rPr>
          <w:b/>
        </w:rPr>
        <w:t xml:space="preserve">5. </w:t>
      </w:r>
      <w:r>
        <w:t>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 (Дополнение частью - Федеральный закон от 03.11.2015 № 307-ФЗ)</w:t>
      </w:r>
    </w:p>
    <w:p>
      <w:r>
        <w:rPr>
          <w:b/>
        </w:rPr>
        <w:t xml:space="preserve">6. </w:t>
      </w:r>
      <w:r>
        <w:t>Предоставляемые арендатором в соответствии с частями 3 - 5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частью 2 статьи 285 настоящего Федерального закона. (Дополнение частью - Федеральный закон от 03.11.2015 № 307-ФЗ) (В редакции Федерального закона от 29.07.2017 № 279-ФЗ)</w:t>
      </w:r>
    </w:p>
    <w:p>
      <w:r>
        <w:rPr>
          <w:b/>
        </w:rPr>
        <w:t xml:space="preserve">7. </w:t>
      </w:r>
      <w:r>
        <w:t>Срок действия новых банковских гарантий, которые должны быть предоставлены арендатором, определяется в соответствии с частью 28 статьи 281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 (Дополнение частью - Федеральный закон от 03.11.2015 № 307-ФЗ)</w:t>
      </w:r>
    </w:p>
    <w:p>
      <w:r>
        <w:rPr>
          <w:b/>
        </w:rPr>
        <w:t xml:space="preserve">8. </w:t>
      </w:r>
      <w:r>
        <w:t>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статьи 281 настоящего Федерального закона. (Дополнение частью - Федеральный закон от 03.11.2015 № 307-ФЗ)</w:t>
      </w:r>
    </w:p>
    <w:p>
      <w:r>
        <w:rPr>
          <w:b/>
        </w:rPr>
        <w:t xml:space="preserve">1. </w:t>
      </w:r>
      <w:r>
        <w:t>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
        <w:rPr>
          <w:b/>
        </w:rPr>
        <w:t xml:space="preserve">1. </w:t>
      </w:r>
      <w:r>
        <w:t>поддерживать данные объекты в исправном состоянии, проводить их текущий ремонт и капитальный ремонт, нести расходы на их содержание</w:t>
      </w:r>
    </w:p>
    <w:p>
      <w:r>
        <w:rPr>
          <w:b/>
        </w:rPr>
        <w:t xml:space="preserve">1. </w:t>
      </w:r>
      <w:r>
        <w:t>вносить арендодателю арендную плату в объеме и в сроки, которые предусмотрены договором аренды</w:t>
      </w:r>
    </w:p>
    <w:p>
      <w:r>
        <w:rPr>
          <w:b/>
        </w:rPr>
        <w:t xml:space="preserve">1. </w:t>
      </w:r>
      <w:r>
        <w:t>разрешать осуществлять осмотр имущества представителям арендодателя в соответствии с условиями, установленными договором аренды</w:t>
      </w:r>
    </w:p>
    <w:p>
      <w:r>
        <w:rPr>
          <w:b/>
        </w:rPr>
        <w:t xml:space="preserve">1. </w:t>
      </w:r>
      <w:r>
        <w:t>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 (Дополнение пунктом - Федеральный закон от 03.11.2015 № 307-ФЗ) 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частями 3 - 8 настоящей статьи; (Дополнение пунктом - Федеральный закон от 03.11.2015 № 307-ФЗ) 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 (Дополнение пунктом - Федеральный закон от 03.11.2015 № 307-ФЗ)</w:t>
      </w:r>
    </w:p>
    <w:p>
      <w:r>
        <w:rPr>
          <w:b/>
        </w:rPr>
        <w:t>Статья 284. Расторжение договора аренды объектов теплоснабжения, находящихся в государственной или муниципальной собственности</w:t>
      </w:r>
    </w:p>
    <w:p>
      <w:r>
        <w:rPr>
          <w:b/>
        </w:rPr>
        <w:t xml:space="preserve">1. </w:t>
      </w:r>
      <w:r>
        <w:t>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
        <w:rPr>
          <w:b/>
        </w:rPr>
        <w:t xml:space="preserve">2. </w:t>
      </w:r>
      <w:r>
        <w:t>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
        <w:rPr>
          <w:b/>
        </w:rPr>
        <w:t xml:space="preserve">3. </w:t>
      </w:r>
      <w:r>
        <w:t>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
        <w:rPr>
          <w:b/>
        </w:rPr>
        <w:t xml:space="preserve">4. </w:t>
      </w:r>
      <w:r>
        <w:t>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частью 3 настоящей статьи оснований, либо при неполучении арендодателем в срок, установленный частью 3 статьи 283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(Дополнение частью - Федеральный закон от 03.11.2015 № 307-ФЗ)</w:t>
      </w:r>
    </w:p>
    <w:p>
      <w:r>
        <w:rPr>
          <w:b/>
        </w:rPr>
        <w:t xml:space="preserve">5. </w:t>
      </w:r>
      <w:r>
        <w:t>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 (Дополнение частью - Федеральный закон от 03.11.2015 № 307-ФЗ)</w:t>
      </w:r>
    </w:p>
    <w:p>
      <w:r>
        <w:rPr>
          <w:b/>
        </w:rPr>
        <w:t xml:space="preserve">6. </w:t>
      </w:r>
      <w:r>
        <w:t>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 (Дополнение частью - Федеральный закон от 03.11.2015 № 307-ФЗ)</w:t>
      </w:r>
    </w:p>
    <w:p>
      <w:r>
        <w:rPr>
          <w:b/>
        </w:rPr>
        <w:t xml:space="preserve">2. </w:t>
      </w:r>
      <w:r>
        <w:t>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
        <w:rPr>
          <w:b/>
        </w:rPr>
        <w:t xml:space="preserve">2. </w:t>
      </w:r>
      <w:r>
        <w:t>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
        <w:rPr>
          <w:b/>
        </w:rPr>
        <w:t xml:space="preserve">3. </w:t>
      </w:r>
      <w:r>
        <w:t>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
        <w:rPr>
          <w:b/>
        </w:rPr>
        <w:t xml:space="preserve">3. </w:t>
      </w:r>
      <w:r>
        <w:t>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
        <w:rPr>
          <w:b/>
        </w:rPr>
        <w:t xml:space="preserve">3. </w:t>
      </w:r>
      <w:r>
        <w:t>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
        <w:rPr>
          <w:b/>
        </w:rPr>
        <w:t xml:space="preserve">3. </w:t>
      </w:r>
      <w:r>
        <w:t>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 (Дополнение пунктом - Федеральный закон от 29.07.2017 № 279-ФЗ) (Дополнение частью - Федеральный закон от 03.11.2015 № 307-ФЗ)</w:t>
      </w:r>
    </w:p>
    <w:p>
      <w:r>
        <w:rPr>
          <w:b/>
        </w:rP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r>
        <w:rPr>
          <w:b/>
        </w:rPr>
        <w:t xml:space="preserve">1. </w:t>
      </w:r>
      <w:r>
        <w:t>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
        <w:rPr>
          <w:b/>
        </w:rPr>
        <w:t xml:space="preserve">2. </w:t>
      </w:r>
      <w:r>
        <w:t>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статьей 281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
        <w:rPr>
          <w:b/>
        </w:rPr>
        <w:t xml:space="preserve">3. </w:t>
      </w:r>
      <w:r>
        <w:t>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части 2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
        <w:rPr>
          <w:b/>
        </w:rPr>
        <w:t xml:space="preserve">4. </w:t>
      </w:r>
      <w:r>
        <w:t>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
        <w:rPr>
          <w:b/>
        </w:rPr>
        <w:t xml:space="preserve">5. </w:t>
      </w:r>
      <w:r>
        <w:t>Требования, предусмотренные частями 23 - 33 статьи 281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 (Дополнение статьей - Федеральный закон от 29.07.2017 № 279-ФЗ)</w:t>
      </w:r>
    </w:p>
    <w:p>
      <w:r>
        <w:rPr>
          <w:b/>
        </w:rPr>
        <w:t xml:space="preserve">4. </w:t>
      </w:r>
      <w:r>
        <w:t>банковская гарантия должна быть безотзывной и непередаваемой</w:t>
      </w:r>
    </w:p>
    <w:p>
      <w:r>
        <w:rPr>
          <w:b/>
        </w:rPr>
        <w:t xml:space="preserve">4. </w:t>
      </w:r>
      <w:r>
        <w:t>срок действия банковской гарантии должен составлять не менее чем один год с даты окончания определенного в извещении, указанном в части 2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
        <w:rPr>
          <w:b/>
        </w:rPr>
        <w:t xml:space="preserve">4. </w:t>
      </w:r>
      <w:r>
        <w:t>сумма, на которую выдана банковская гарантия, должна быть не менее чем сумма, установленная конкурсной документацией, направленной в соответствии с частью 2 настоящей статьи единой теплоснабжающей организации</w:t>
      </w:r>
    </w:p>
    <w:p>
      <w:r>
        <w:rPr>
          <w:b/>
        </w:rPr>
        <w:t xml:space="preserve">4. </w:t>
      </w:r>
      <w:r>
        <w:t>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частью 2 настоящей статьи единой теплоснабжающей организации</w:t>
      </w:r>
    </w:p>
    <w:p>
      <w:pPr>
        <w:pStyle w:val="Heading3"/>
      </w:pPr>
      <w:r>
        <w:t>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 а также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
        <w:rPr>
          <w:b/>
        </w:rPr>
        <w:t>Статья 286.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w:t>
      </w:r>
    </w:p>
    <w:p>
      <w:r>
        <w:rPr>
          <w:b/>
        </w:rPr>
        <w:t xml:space="preserve">1. </w:t>
      </w:r>
      <w:r>
        <w:t>Государственная регистрация ограничений (обременений) права собственности на отчуждаемые в соответствии со статьей 191 Федерального закона от 14 ноября 2002 года № 161-ФЗ "О государственных и муниципальных унитарных предприятиях"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на праве оперативного управления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r>
        <w:rPr>
          <w:b/>
        </w:rPr>
        <w:t xml:space="preserve">2. </w:t>
      </w:r>
      <w:r>
        <w:t>Контроль за исполнением условий инвестиционных обязательств, предусмотренных Федеральным законом от 14 ноября 2002 года №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в соответствии с настоящим Федеральным законом и установленным нормативными правовыми актами Российской Федерации в сфере теплоснабжения порядком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инвестиционных программ, утвержденных в соответствии с законодательством Российской Федерации об электроэнергетике), а также в соответствии с порядком утверждения инвестиционных программ субъектов электроэнергетики и порядком осуществления контроля за выполнением этих инвестиционных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выполнением инвестиционных программ субъектов электроэнергетики</w:t>
      </w:r>
    </w:p>
    <w:p>
      <w:r>
        <w:rPr>
          <w:b/>
        </w:rPr>
        <w:t xml:space="preserve">3. </w:t>
      </w:r>
      <w:r>
        <w:t>Контроль за исполнением условий эксплуатационных обязательств, предусмотренных Федеральным законом от 14 ноября 2002 года №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органами государственной власти, органами местного самоуправления, осуществляющими полномочия собственника отчуждаемого государственного или муниципального имущества, либо иными органами государственной власти, органами местного самоуправления, уполномоченными в установленном порядке. Порядок осуществления контроля за исполнением условий эксплуатационных обязательств устанавливается органами государственной власти, органами местного самоуправления самостоятельно</w:t>
      </w:r>
    </w:p>
    <w:p>
      <w:r>
        <w:rPr>
          <w:b/>
        </w:rPr>
        <w:t xml:space="preserve">4. </w:t>
      </w:r>
      <w:r>
        <w:t>В случае существенного нарушения инвестиционного обязательства и (или) эксплуатационного обязательства, предусмотренных Федеральным законом от 14 ноября 2002 года № 161-ФЗ "О государственных и муниципальных унитарных предприятиях", собственником и (или) законным владельцем указанного в части 1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вправе обратиться в суд с иском об изъятии посредством выкупа имущества, которое указано в части 1 настоящей статьи и стоимость которого определяется по результатам проведения оценки такого имущества в соответствии с Федеральным законом от 29 июля 1998 года №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
        <w:rPr>
          <w:b/>
        </w:rPr>
        <w:t>Статья 287.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
        <w:rPr>
          <w:b/>
        </w:rPr>
        <w:t xml:space="preserve">1. </w:t>
      </w:r>
      <w:r>
        <w:t>Государственная регистрация ограничений (обременений) права собственности на отчуждаемые в соответствии с частью 2 статьи 172 Федерального закона от 26 июля 2006 года № 135-ФЗ "О защите конкуренции"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уставном капитале которых им принадлежит более пятидесяти процентов,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r>
        <w:rPr>
          <w:b/>
        </w:rPr>
        <w:t xml:space="preserve">2. </w:t>
      </w:r>
      <w:r>
        <w:t>В случае существенного нарушения инвестиционного обязательства и (или) эксплуатационного обязательства, предусмотренных Федеральным законом от 26 июля 2006 года № 135-ФЗ "О защите конкуренции", собственником и (или) законным владельцем указанного в части 1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осуществляющие полномочия по организации теплоснабжения на территориях, на которых расположены соответствующие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вправе обратиться в суд с иском об изъятии посредством выкупа имущества, которое указано в части 1 настоящей статьи и стоимость которого определяется по результатам проведения оценки такого имущества в соответствии с Федеральным законом от 29 июля 1998 года №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pPr>
        <w:pStyle w:val="Heading3"/>
      </w:pPr>
      <w:r>
        <w:t>Заключительные положения</w:t>
      </w:r>
    </w:p>
    <w:p>
      <w:r>
        <w:rPr>
          <w:b/>
        </w:rPr>
        <w:t>Статья 29. Заключительные положения</w:t>
      </w:r>
    </w:p>
    <w:p>
      <w:r>
        <w:rPr>
          <w:b/>
        </w:rPr>
        <w:t xml:space="preserve">1. </w:t>
      </w:r>
      <w:r>
        <w:t>Нормативные правовые акты, указанные в части 1 статьи 4 настоящего Федерального закона, утверждаются в течение четырех месяцев после дня официального опубликования настоящего Федерального закона</w:t>
      </w:r>
    </w:p>
    <w:p>
      <w:r>
        <w:rPr>
          <w:b/>
        </w:rPr>
        <w:t xml:space="preserve">2. </w:t>
      </w:r>
      <w:r>
        <w:t>Нормативные правовые акты, указанные в части 2 статьи 4 настоящего Федерального закона, утверждаются в течение пяти месяцев после дня официального опубликования настоящего Федерального закона</w:t>
      </w:r>
    </w:p>
    <w:p>
      <w:r>
        <w:rPr>
          <w:b/>
        </w:rPr>
        <w:t xml:space="preserve">3. </w:t>
      </w:r>
      <w:r>
        <w:t>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 Утверждение схем теплоснабжения муниципальных округов уполномоченными в соответствии с настоящим Федеральным законом органами должно быть осуществлено до 1 января 2026 года, за исключением схем теплоснабжения муниципальных округов, отнесенных к ценовой зоне теплоснабжения полностью или в части отдельных территорий муниципального округа. (В редакции Федерального закона от 26.02.2024 № 34-ФЗ)</w:t>
      </w:r>
    </w:p>
    <w:p>
      <w:r>
        <w:rPr>
          <w:b/>
        </w:rPr>
        <w:t xml:space="preserve">4. </w:t>
      </w:r>
      <w:r>
        <w:t>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частью 4 статьи 11 настоящего Федерального закона, но не позднее 31 декабря 2011 года</w:t>
      </w:r>
    </w:p>
    <w:p>
      <w:r>
        <w:rPr>
          <w:b/>
        </w:rPr>
        <w:t xml:space="preserve">5. </w:t>
      </w:r>
      <w:r>
        <w:t>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законом от 30 декабря 2004 года №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
        <w:rPr>
          <w:b/>
        </w:rPr>
        <w:t xml:space="preserve">6. </w:t>
      </w:r>
      <w:r>
        <w:t>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законом от 30 декабря 2004 года №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 (В редакции Федерального закона от 30.12.2012 № 318-ФЗ)</w:t>
      </w:r>
    </w:p>
    <w:p>
      <w:r>
        <w:rPr>
          <w:b/>
        </w:rPr>
        <w:t xml:space="preserve">61. </w:t>
      </w:r>
      <w:r>
        <w:t>Положения об условиях заключения долгосрочных договоров теплоснабжения, предусмотренные частями 9 и 10 статьи 10 настоящего Федерального закона, и предусмотренное частью 9 статьи 23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частях 21 - 23 статьи 8 настоящего Федерального закона. (Дополнение частью - Федеральный закон от 01.12.2014 № 404-ФЗ)</w:t>
      </w:r>
    </w:p>
    <w:p>
      <w:r>
        <w:rPr>
          <w:b/>
        </w:rPr>
        <w:t xml:space="preserve">7. </w:t>
      </w:r>
      <w:r>
        <w:t>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законом от 14 апреля 1995 года №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
        <w:rPr>
          <w:b/>
        </w:rPr>
        <w:t xml:space="preserve">71. </w:t>
      </w:r>
      <w:r>
        <w:t>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муниципальных округах,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 (Дополнение частью - Федеральный закон от 29.07.2017 № 279-ФЗ) (В редакции Федерального закона от 26.02.2024 № 34-ФЗ)</w:t>
      </w:r>
    </w:p>
    <w:p>
      <w:r>
        <w:rPr>
          <w:b/>
        </w:rPr>
        <w:t xml:space="preserve">72. </w:t>
      </w:r>
      <w:r>
        <w:t>Предельный уровень цены на тепловую энергию (мощность), определяемый впервые после отнесения поселения, муниципального округа, городского округа к ценовой зоне теплоснабжения, утверждается исполнительным органом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частью 5 статьи 2313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частью 15 статьи 2313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такого соглашения об исполнении схемы теплоснабжения. (Дополнение частью - Федеральный закон от 29.07.2017 № 279-ФЗ) (В редакции федеральных законов от 26.02.2024 № 34-ФЗ, от 08.08.2024 № 232-ФЗ)</w:t>
      </w:r>
    </w:p>
    <w:p>
      <w:r>
        <w:rPr>
          <w:b/>
        </w:rPr>
        <w:t xml:space="preserve">73. </w:t>
      </w:r>
      <w:r>
        <w:t>В случае преобразования и (или) изменения границ поселения, муниципального округа, городского округа, отнесенных к ценовым зонам теплоснабжения, на территории, соответствующей ценовой зоне теплоснабжения, сохраняются особенности правового регулирования ценовой зоны теплоснабжения, установленные главой 51 настоящего Федерального закона. (Дополнение частью - Федеральный закон от 26.02.2024 № 34-ФЗ)</w:t>
      </w:r>
    </w:p>
    <w:p>
      <w:r>
        <w:rPr>
          <w:b/>
        </w:rPr>
        <w:t xml:space="preserve">74. </w:t>
      </w:r>
      <w:r>
        <w:t>В случае, если в результате объединения (присоединения) муниципального образования (отдельной территории, входящей в состав муниципального образования), не отнесенного к ценовой зоне теплоснабжения, с поселением, муниципальным округом, городским округом, отнесенными к ценовой зоне теплоснабжения, изменения границ поселения, муниципального округа, городского округа, отнесенных к ценовой зоне теплоснабжения, за счет территорий отдельных населенных пунктов, входящих в состав поселения, муниципального округа, городского округа, не отнесенных к ценовой зоне теплоснабжения, суммарная установленная мощность источников тепловой энергии на территории, соответствующей ценовой зоне теплоснабжения, составляет пятьдесят и более процентов общей суммарной установленной мощности источников тепловой энергии на всей территории преобразованного муниципального образования (муниципального образования в измененных границах), то территория, ранее не относившаяся к ценовой зоне теплоснабжения, также относится к ценовой зоне теплоснабжения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установленных законом субъекта Российской Федерации, предусматривающим соответствующее решение об объединении (о присоединении) муниципального образования (муниципальных образований), изменении границ поселения, муниципального округа, городского округа. В иных случаях территория, ранее не относившаяся к ценовой зоне теплоснабжения, относится к ценовой зоне теплоснабжения в порядке, установленном статьей 233 настоящего Федерального закона. (Дополнение частью - Федеральный закон от 26.02.2024 № 34-ФЗ)</w:t>
      </w:r>
    </w:p>
    <w:p>
      <w:r>
        <w:rPr>
          <w:b/>
        </w:rPr>
        <w:t xml:space="preserve">75. </w:t>
      </w:r>
      <w:r>
        <w:t>Со дня отнесения территории, ранее не относившейся к ценовой зоне теплоснабжения, к ценовой зоне теплоснабжения в соответствии с порядком, предусмотренным частью 74 настоящей статьи, на указанной территории начинается переходный период, продолжительность которого определяется в соответствии с пунктом 34 статьи 2 настоящего Федерального закона и в течение которого должны быть выполнены все мероприятия, установленные настоящим Федеральным законом для переходного периода. (Дополнение частью - Федеральный закон от 26.02.2024 № 34-ФЗ)</w:t>
      </w:r>
    </w:p>
    <w:p>
      <w:r>
        <w:rPr>
          <w:b/>
        </w:rPr>
        <w:t xml:space="preserve">8. </w:t>
      </w:r>
      <w:r>
        <w:t>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(Дополнение частью - Федеральный закон от 07.12.2011 № 417-ФЗ)</w:t>
      </w:r>
    </w:p>
    <w:p>
      <w:r>
        <w:rPr>
          <w:b/>
        </w:rPr>
        <w:t xml:space="preserve">9. </w:t>
      </w:r>
      <w:r>
        <w:t>(Дополнение частью - Федеральный закон от 07.12.2011 № 417-ФЗ) (Утратила силу - Федеральный закон от 30.12.2021 № 438-ФЗ)</w:t>
      </w:r>
    </w:p>
    <w:p>
      <w:r>
        <w:rPr>
          <w:b/>
        </w:rPr>
        <w:t xml:space="preserve">10. </w:t>
      </w:r>
      <w:r>
        <w:t>В случае необеспечения критериев надежности теплоснабжения потребителей, установленных Правительством Российской Федерации, теплоснабжающие организации, теплосетевые организации обеспечивают достижение выполнения таких критериев в сроки, соответствующие срокам выполнения мероприятий, обеспечивающих повышение надежности теплоснабжения, в том числе мероприятий по резервированию систем теплоснабжения, предусмотренных схемами теплоснабжения или инвестиционными программами теплоснабжающей организации или теплосетевой организации, финансирование реализации которых предусмотрено за счет учтенных при установлении цен (тарифов) в сфере теплоснабжения собственных средств регулируемой организации, бюджетных кредитов, а также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правилами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 (Дополнение частью - Федеральный закон от 08.08.2024 № 311-ФЗ)</w:t>
      </w:r>
    </w:p>
    <w:p>
      <w:r>
        <w:rPr>
          <w:b/>
        </w:rPr>
        <w:t>Статья 291. Особенности правового регулирования отношений в сфере теплоснабжения в 2022 и 2023 годах</w:t>
      </w:r>
    </w:p>
    <w:p>
      <w:r>
        <w:rPr>
          <w:b/>
        </w:rPr>
        <w:t xml:space="preserve">1. </w:t>
      </w:r>
      <w:r>
        <w:t>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тепловой энергии (мощности) и (или) теплоносителя, поставляемых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w:t>
      </w:r>
    </w:p>
    <w:p>
      <w:r>
        <w:rPr>
          <w:b/>
        </w:rPr>
        <w:t xml:space="preserve">2. </w:t>
      </w:r>
      <w:r>
        <w:t>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тепловой энергии (мощности) и (или) теплоносителя вместо ставки рефинансирования Центрального банка Российской Федерации, применяемой в соответствии с частями 91 - 93 статьи 15 настоящего Федерального закона, начиная с 28 февраля 2022 года применяется величина, определенная в порядке, установленном Правительством Российской Федерации</w:t>
      </w:r>
    </w:p>
    <w:p>
      <w:r>
        <w:rPr>
          <w:b/>
        </w:rPr>
        <w:t xml:space="preserve">3. </w:t>
      </w:r>
      <w:r>
        <w:t>Правительство Российской Федерации в 2022 и 2023 годах вправе принимать решения, предусматривающие</w:t>
      </w:r>
    </w:p>
    <w:p>
      <w:r>
        <w:rPr>
          <w:b/>
        </w:rPr>
        <w:t xml:space="preserve">3. </w:t>
      </w:r>
      <w:r>
        <w:t>неприменение в 2022 и 2023 годах положений части 41 статьи 23 настоящего Федерального закона (в том числе для целей, указанных в части 42 статьи 23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укрупненными нормативами цены строительства различных видов объектов капитального строительства непроизводственного назначения и объектов инженерной инфраструктуры</w:t>
      </w:r>
    </w:p>
    <w:p>
      <w:r>
        <w:rPr>
          <w:b/>
        </w:rPr>
        <w:t xml:space="preserve">3. </w:t>
      </w:r>
      <w:r>
        <w:t>установление особенностей определения объема финансовых потребностей, необходимых для реализации инвестиционных программ. (Дополнение статьей - Федеральный закон от 01.05.2022 № 127-ФЗ)</w:t>
      </w:r>
    </w:p>
    <w:p>
      <w:r>
        <w:rPr>
          <w:b/>
        </w:rPr>
        <w:t>Статья 30.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части 1, пунктов 1 - 6, 8 и 9 части 2, частей 3, 5 - 8 статьи 7, статей 8, 10 - 12 и 14 настоящего Федерального закона</w:t>
      </w:r>
    </w:p>
    <w:p>
      <w:r>
        <w:rPr>
          <w:b/>
        </w:rPr>
        <w:t xml:space="preserve">2. </w:t>
      </w:r>
      <w:r>
        <w:t>Часть 1, пункты 1 - 6, 8 и 9 части 2, части 3, 5 - 8 статьи 7, статьи 8, 10 - 12 и 14 настоящего Федерального закона вступают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