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альтернативной процедуре урегулирования споров с участием посредника (процедуре медиации)</w:t>
      </w:r>
    </w:p>
    <w:p>
      <w:r>
        <w:rPr>
          <w:b/>
        </w:rPr>
        <w:t>Статья 1. Предмет регулирования и сфера действия настоящего Федерального закона</w:t>
      </w:r>
    </w:p>
    <w:p>
      <w:r>
        <w:rPr>
          <w:b/>
        </w:rPr>
        <w:t xml:space="preserve">1. </w:t>
      </w:r>
      <w:r>
        <w:t>Настоящий Федеральный закон разработан в целях создания правовых условий для применения в Российской Федерации альтернативной процедуры урегулирования споров с участием в качестве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
        <w:rPr>
          <w:b/>
        </w:rPr>
        <w:t xml:space="preserve">2. </w:t>
      </w:r>
      <w:r>
        <w:t>Настоящим Федеральным законом регулируются отношения, связанные с применением процедуры медиации к спорам, возникающим из гражданских, административных и иных публичных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 (В редакции Федерального закона от 26.07.2019 № 197-ФЗ)</w:t>
      </w:r>
    </w:p>
    <w:p>
      <w:r>
        <w:rPr>
          <w:b/>
        </w:rPr>
        <w:t xml:space="preserve">3. </w:t>
      </w:r>
      <w:r>
        <w:t>Если споры возникли из иных, не указанных в части 2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r>
        <w:rPr>
          <w:b/>
        </w:rPr>
        <w:t xml:space="preserve">4. </w:t>
      </w:r>
      <w:r>
        <w:t>Процедура медиации может применяться после возникновения споров, рассматриваемых в порядке гражданского судопроизводства, административного судопроизводства и судопроизводства в арбитражных судах. (В редакции Федерального закона от 26.07.2019 № 197-ФЗ)</w:t>
      </w:r>
    </w:p>
    <w:p>
      <w:r>
        <w:rPr>
          <w:b/>
        </w:rPr>
        <w:t xml:space="preserve">5. </w:t>
      </w:r>
      <w:r>
        <w:t>Процедура медиации не применяется к коллективным трудовым спорам, а также спорам, возникающим из отношений, указанных в части 2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r>
        <w:rPr>
          <w:b/>
        </w:rPr>
        <w:t xml:space="preserve">6. </w:t>
      </w:r>
      <w:r>
        <w:t>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стороны - желающие урегулировать спор с помощью процедуры медиации субъекты отношений, указанных в статье 1 настоящего Федерального закона</w:t>
      </w:r>
    </w:p>
    <w:p>
      <w:r>
        <w:t>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r>
        <w:t>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
        <w:t>организация, осуществляющая деятельность по обеспечению проведения процедуры медиации, - юридическое лицо, одним из основных видов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p>
    <w:p>
      <w:r>
        <w:t>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
        <w:t>соглашение о проведении процедуры медиации - соглашение сторон, с момента заключения которого начинает применяться процедура медиации в отношении спора или споров, возникших между сторонами</w:t>
      </w:r>
    </w:p>
    <w:p>
      <w:r>
        <w:t>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
        <w:rPr>
          <w:b/>
        </w:rPr>
        <w:t>Статья 3. Принципы проведения процедуры медиации</w:t>
      </w:r>
    </w:p>
    <w:p>
      <w: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
        <w:rPr>
          <w:b/>
        </w:rPr>
        <w:t>Статья 4. Применение процедуры медиации при рассмотрении спора судом или третейским судом</w:t>
      </w:r>
    </w:p>
    <w:p>
      <w:r>
        <w:rPr>
          <w:b/>
        </w:rPr>
        <w:t xml:space="preserve">1. </w:t>
      </w:r>
      <w:r>
        <w:t>В случае,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r>
        <w:rPr>
          <w:b/>
        </w:rPr>
        <w:t xml:space="preserve">2. </w:t>
      </w:r>
      <w:r>
        <w:t>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
        <w:rPr>
          <w:b/>
        </w:rPr>
        <w:t>Статья 5. Конфиденциальность информации, относящейся к процедуре медиации</w:t>
      </w:r>
    </w:p>
    <w:p>
      <w:r>
        <w:rPr>
          <w:b/>
        </w:rPr>
        <w:t xml:space="preserve">1. </w:t>
      </w:r>
      <w:r>
        <w:t>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
        <w:rPr>
          <w:b/>
        </w:rPr>
        <w:t xml:space="preserve">2. </w:t>
      </w:r>
      <w:r>
        <w:t>Медиатор не вправе разглашать информацию, относящуюся к процедуре медиации и ставшую ему известной при ее проведении, без согласия сторон</w:t>
      </w:r>
    </w:p>
    <w:p>
      <w:r>
        <w:rPr>
          <w:b/>
        </w:rPr>
        <w:t xml:space="preserve">3. </w:t>
      </w:r>
      <w:r>
        <w:t>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
    <w:p>
      <w:r>
        <w:rPr>
          <w:b/>
        </w:rPr>
        <w:t xml:space="preserve">4. </w:t>
      </w:r>
      <w:r>
        <w:t>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
        <w:rPr>
          <w:b/>
        </w:rPr>
        <w:t xml:space="preserve">3. </w:t>
      </w:r>
      <w:r>
        <w:t>предложении одной из сторон о применении процедуры медиации, равно как и готовности одной из сторон к участию в проведении данной процедуры</w:t>
      </w:r>
    </w:p>
    <w:p>
      <w:r>
        <w:rPr>
          <w:b/>
        </w:rPr>
        <w:t xml:space="preserve">3. </w:t>
      </w:r>
      <w:r>
        <w:t>мнениях или предложениях, высказанных одной из сторон в отношении возможности урегулирования спора</w:t>
      </w:r>
    </w:p>
    <w:p>
      <w:r>
        <w:rPr>
          <w:b/>
        </w:rPr>
        <w:t xml:space="preserve">3. </w:t>
      </w:r>
      <w:r>
        <w:t>признаниях, сделанных одной из сторон в ходе проведения процедуры медиации</w:t>
      </w:r>
    </w:p>
    <w:p>
      <w:r>
        <w:rPr>
          <w:b/>
        </w:rPr>
        <w:t xml:space="preserve">3. </w:t>
      </w:r>
      <w:r>
        <w:t>готовности одной из сторон принять предложение медиатора или другой стороны об урегулировании спора</w:t>
      </w:r>
    </w:p>
    <w:p>
      <w:r>
        <w:rPr>
          <w:b/>
        </w:rPr>
        <w:t>Статья 6. Условие раскрытия медиатором информации, относящейся к процедуре медиации</w:t>
      </w:r>
    </w:p>
    <w:p>
      <w:r>
        <w:t>В 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
        <w:rPr>
          <w:b/>
        </w:rPr>
        <w:t>Статья 7. Условия применения процедуры медиации</w:t>
      </w:r>
    </w:p>
    <w:p>
      <w:r>
        <w:rPr>
          <w:b/>
        </w:rPr>
        <w:t xml:space="preserve">1. </w:t>
      </w:r>
      <w:r>
        <w:t>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r>
        <w:rPr>
          <w:b/>
        </w:rPr>
        <w:t xml:space="preserve">2. </w:t>
      </w:r>
      <w:r>
        <w:t>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r>
        <w:rPr>
          <w:b/>
        </w:rPr>
        <w:t xml:space="preserve">3. </w:t>
      </w:r>
      <w:r>
        <w:t>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
        <w:rPr>
          <w:b/>
        </w:rPr>
        <w:t xml:space="preserve">4. </w:t>
      </w:r>
      <w:r>
        <w:t>Проведение процедуры медиации начинается со дня заключения сторонами соглашения о проведении процедуры медиации</w:t>
      </w:r>
    </w:p>
    <w:p>
      <w:r>
        <w:rPr>
          <w:b/>
        </w:rPr>
        <w:t xml:space="preserve">5. </w:t>
      </w:r>
      <w:r>
        <w:t>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p>
    <w:p>
      <w:r>
        <w:rPr>
          <w:b/>
        </w:rPr>
        <w:t xml:space="preserve">6. </w:t>
      </w:r>
      <w:r>
        <w:t>Предложение об обращении к процедуре медиации должно содержать сведения, указанные в части 2 статьи 8 настоящего Федерального закона</w:t>
      </w:r>
    </w:p>
    <w:p>
      <w:r>
        <w:rPr>
          <w:b/>
        </w:rPr>
        <w:t xml:space="preserve">7. </w:t>
      </w:r>
      <w:r>
        <w:t>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
        <w:rPr>
          <w:b/>
        </w:rPr>
        <w:t>Статья 8. Соглашение о проведении процедуры медиации</w:t>
      </w:r>
    </w:p>
    <w:p>
      <w:r>
        <w:rPr>
          <w:b/>
        </w:rPr>
        <w:t xml:space="preserve">1. </w:t>
      </w:r>
      <w:r>
        <w:t>Соглашение о проведении процедуры медиации заключается в письменной форме</w:t>
      </w:r>
    </w:p>
    <w:p>
      <w:r>
        <w:rPr>
          <w:b/>
        </w:rPr>
        <w:t xml:space="preserve">2. </w:t>
      </w:r>
      <w:r>
        <w:t>Соглашение о проведении процедуры медиации должно содержать сведения</w:t>
      </w:r>
    </w:p>
    <w:p>
      <w:r>
        <w:rPr>
          <w:b/>
        </w:rPr>
        <w:t xml:space="preserve">2. </w:t>
      </w:r>
      <w:r>
        <w:t>о предмете спора</w:t>
      </w:r>
    </w:p>
    <w:p>
      <w:r>
        <w:rPr>
          <w:b/>
        </w:rPr>
        <w:t xml:space="preserve">2. </w:t>
      </w:r>
      <w:r>
        <w:t>о медиаторе, медиаторах или об организации, осуществляющей деятельность по обеспечению проведения процедуры медиации</w:t>
      </w:r>
    </w:p>
    <w:p>
      <w:r>
        <w:rPr>
          <w:b/>
        </w:rPr>
        <w:t xml:space="preserve">2. </w:t>
      </w:r>
      <w:r>
        <w:t>о порядке проведения процедуры медиации</w:t>
      </w:r>
    </w:p>
    <w:p>
      <w:r>
        <w:rPr>
          <w:b/>
        </w:rPr>
        <w:t xml:space="preserve">2. </w:t>
      </w:r>
      <w:r>
        <w:t>об условиях участия сторон в расходах, связанных с проведением процедуры медиации</w:t>
      </w:r>
    </w:p>
    <w:p>
      <w:r>
        <w:rPr>
          <w:b/>
        </w:rPr>
        <w:t xml:space="preserve">2. </w:t>
      </w:r>
      <w:r>
        <w:t>о сроках проведения процедуры медиации</w:t>
      </w:r>
    </w:p>
    <w:p>
      <w:r>
        <w:rPr>
          <w:b/>
        </w:rPr>
        <w:t>Статья 9. Выбор и назначение медиатора</w:t>
      </w:r>
    </w:p>
    <w:p>
      <w:r>
        <w:rPr>
          <w:b/>
        </w:rPr>
        <w:t xml:space="preserve">1. </w:t>
      </w:r>
      <w:r>
        <w:t>Для проведения процедуры медиации стороны по взаимному согласию выбирают одного или нескольких медиаторов</w:t>
      </w:r>
    </w:p>
    <w:p>
      <w:r>
        <w:rPr>
          <w:b/>
        </w:rPr>
        <w:t xml:space="preserve">2. </w:t>
      </w:r>
      <w:r>
        <w:t>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
        <w:rPr>
          <w:b/>
        </w:rPr>
        <w:t xml:space="preserve">3. </w:t>
      </w:r>
      <w:r>
        <w:t>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
    <w:p>
      <w:r>
        <w:rPr>
          <w:b/>
        </w:rPr>
        <w:t>Статья 10. Оплата деятельности по проведению процедуры медиации</w:t>
      </w:r>
    </w:p>
    <w:p>
      <w:r>
        <w:rPr>
          <w:b/>
        </w:rPr>
        <w:t xml:space="preserve">1. </w:t>
      </w:r>
      <w:r>
        <w:t>Деятельность по проведению процедуры медиации осуществляется медиатором, медиаторами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
        <w:rPr>
          <w:b/>
        </w:rPr>
        <w:t xml:space="preserve">2. </w:t>
      </w:r>
      <w:r>
        <w:t>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
        <w:rPr>
          <w:b/>
        </w:rPr>
        <w:t>Статья 11. Порядок проведения процедуры медиации</w:t>
      </w:r>
    </w:p>
    <w:p>
      <w:r>
        <w:rPr>
          <w:b/>
        </w:rPr>
        <w:t xml:space="preserve">1. </w:t>
      </w:r>
      <w:r>
        <w:t>Порядок проведения процедуры медиации устанавливается соглашением о проведении процедуры медиации</w:t>
      </w:r>
    </w:p>
    <w:p>
      <w:r>
        <w:rPr>
          <w:b/>
        </w:rPr>
        <w:t xml:space="preserve">2. </w:t>
      </w:r>
      <w:r>
        <w:t>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
        <w:rPr>
          <w:b/>
        </w:rPr>
        <w:t xml:space="preserve">3. </w:t>
      </w:r>
      <w:r>
        <w:t>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r>
        <w:rPr>
          <w:b/>
        </w:rPr>
        <w:t xml:space="preserve">4. </w:t>
      </w:r>
      <w:r>
        <w:t>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r>
        <w:rPr>
          <w:b/>
        </w:rPr>
        <w:t xml:space="preserve">5. </w:t>
      </w:r>
      <w:r>
        <w:t>Медиатор не вправе вносить, если стороны не договорились об ином, предложения об урегулировании спора</w:t>
      </w:r>
    </w:p>
    <w:p>
      <w:r>
        <w:rPr>
          <w:b/>
        </w:rPr>
        <w:t xml:space="preserve">6. </w:t>
      </w:r>
      <w:r>
        <w:t>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r>
        <w:rPr>
          <w:b/>
        </w:rPr>
        <w:t xml:space="preserve">7. </w:t>
      </w:r>
      <w:r>
        <w:t>При проведении процедуры медиации медиатор не вправе ставить своими действиями какую-либо из сторон в преимущественное положение, равно как и умалять права и законные интересы одной из сторон</w:t>
      </w:r>
    </w:p>
    <w:p>
      <w:r>
        <w:rPr>
          <w:b/>
        </w:rPr>
        <w:t xml:space="preserve">3. </w:t>
      </w:r>
      <w:r>
        <w:t>виды споров, урегулирование которых проводится в соответствии с данными правилами</w:t>
      </w:r>
    </w:p>
    <w:p>
      <w:r>
        <w:rPr>
          <w:b/>
        </w:rPr>
        <w:t xml:space="preserve">3. </w:t>
      </w:r>
      <w:r>
        <w:t>порядок выбора или назначения медиаторов</w:t>
      </w:r>
    </w:p>
    <w:p>
      <w:r>
        <w:rPr>
          <w:b/>
        </w:rPr>
        <w:t xml:space="preserve">3. </w:t>
      </w:r>
      <w:r>
        <w:t>порядок участия сторон в расходах, связанных с проведением процедуры медиации</w:t>
      </w:r>
    </w:p>
    <w:p>
      <w:r>
        <w:rPr>
          <w:b/>
        </w:rPr>
        <w:t xml:space="preserve">3. </w:t>
      </w:r>
      <w:r>
        <w:t>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
        <w:rPr>
          <w:b/>
        </w:rPr>
        <w:t xml:space="preserve">3. </w:t>
      </w:r>
      <w:r>
        <w:t>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
        <w:rPr>
          <w:b/>
        </w:rPr>
        <w:t>Статья 12. Медиативное соглашение</w:t>
      </w:r>
    </w:p>
    <w:p>
      <w:r>
        <w:rPr>
          <w:b/>
        </w:rPr>
        <w:t xml:space="preserve">1. </w:t>
      </w:r>
      <w:r>
        <w:t>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p>
    <w:p>
      <w:r>
        <w:rPr>
          <w:b/>
        </w:rPr>
        <w:t xml:space="preserve">2. </w:t>
      </w:r>
      <w:r>
        <w:t>Медиативное соглашение подлежит исполнению на основе принципов добровольности и добросовестности сторон</w:t>
      </w:r>
    </w:p>
    <w:p>
      <w:r>
        <w:rPr>
          <w:b/>
        </w:rPr>
        <w:t xml:space="preserve">3. </w:t>
      </w:r>
      <w:r>
        <w:t>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законодательством о международном коммерческом арбитраже</w:t>
      </w:r>
    </w:p>
    <w:p>
      <w:r>
        <w:rPr>
          <w:b/>
        </w:rPr>
        <w:t xml:space="preserve">4. </w:t>
      </w:r>
      <w:r>
        <w:t>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r>
        <w:rPr>
          <w:b/>
        </w:rPr>
        <w:t xml:space="preserve">5. </w:t>
      </w:r>
      <w:r>
        <w:t>Медиативное соглашение, достигнутое сторонами в результате процедуры медиации, проведенной без передачи спора на рассмотрение суда или третейского суда, в случае его нотариального удостоверения имеет силу исполнительного документа. (Часть введена - Федеральный закон от 26.07.2019 № 197-ФЗ)</w:t>
      </w:r>
    </w:p>
    <w:p>
      <w:r>
        <w:rPr>
          <w:b/>
        </w:rPr>
        <w:t>Статья 13. Сроки проведения процедуры медиации</w:t>
      </w:r>
    </w:p>
    <w:p>
      <w:r>
        <w:rPr>
          <w:b/>
        </w:rPr>
        <w:t xml:space="preserve">1. </w:t>
      </w:r>
      <w:r>
        <w:t>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r>
        <w:rPr>
          <w:b/>
        </w:rPr>
        <w:t xml:space="preserve">2. </w:t>
      </w:r>
      <w:r>
        <w:t>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
        <w:rPr>
          <w:b/>
        </w:rPr>
        <w:t xml:space="preserve">3. </w:t>
      </w:r>
      <w:r>
        <w:t>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
        <w:rPr>
          <w:b/>
        </w:rPr>
        <w:t>Статья 14. Прекращение процедуры медиации</w:t>
      </w:r>
    </w:p>
    <w:p>
      <w:r>
        <w:t>Процедура медиации прекращается в связи со следующими обстоятельствами</w:t>
      </w:r>
    </w:p>
    <w:p>
      <w:r>
        <w:t>заключение сторонами медиативного соглашения - со дня подписания такого соглашения</w:t>
      </w:r>
    </w:p>
    <w:p>
      <w:r>
        <w:t>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r>
        <w:t>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
        <w:t>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
        <w:t>истечение срока проведения процедуры медиации - со дня его истечения с учетом положений статьи 13 настоящего Федерального закона</w:t>
      </w:r>
    </w:p>
    <w:p>
      <w:r>
        <w:rPr>
          <w:b/>
        </w:rPr>
        <w:t>Статья 15. Требования к медиаторам</w:t>
      </w:r>
    </w:p>
    <w:p>
      <w:r>
        <w:rPr>
          <w:b/>
        </w:rPr>
        <w:t xml:space="preserve">1. </w:t>
      </w:r>
      <w:r>
        <w:t>Деятельность медиатора может осуществляться как на профессиональной, так и на непрофессиональной основе</w:t>
      </w:r>
    </w:p>
    <w:p>
      <w:r>
        <w:rPr>
          <w:b/>
        </w:rPr>
        <w:t xml:space="preserve">2. </w:t>
      </w:r>
      <w:r>
        <w:t>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статьей 16 настоящего Федерального закона</w:t>
      </w:r>
    </w:p>
    <w:p>
      <w:r>
        <w:rPr>
          <w:b/>
        </w:rPr>
        <w:t xml:space="preserve">3. </w:t>
      </w:r>
      <w:r>
        <w:t>Деятельность медиатора не является предпринимательской деятельностью</w:t>
      </w:r>
    </w:p>
    <w:p>
      <w:r>
        <w:rPr>
          <w:b/>
        </w:rPr>
        <w:t xml:space="preserve">4. </w:t>
      </w:r>
      <w:r>
        <w:t>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r>
        <w:rPr>
          <w:b/>
        </w:rPr>
        <w:t xml:space="preserve">5. </w:t>
      </w:r>
      <w:r>
        <w:t>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r>
        <w:rPr>
          <w:b/>
        </w:rPr>
        <w:t xml:space="preserve">6. </w:t>
      </w:r>
      <w:r>
        <w:t>Медиатор не вправе</w:t>
      </w:r>
    </w:p>
    <w:p>
      <w:r>
        <w:rPr>
          <w:b/>
        </w:rPr>
        <w:t xml:space="preserve">7. </w:t>
      </w:r>
      <w:r>
        <w:t>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r>
        <w:rPr>
          <w:b/>
        </w:rPr>
        <w:t xml:space="preserve">6. </w:t>
      </w:r>
      <w:r>
        <w:t>быть представителем какой-либо стороны</w:t>
      </w:r>
    </w:p>
    <w:p>
      <w:r>
        <w:rPr>
          <w:b/>
        </w:rPr>
        <w:t xml:space="preserve">6. </w:t>
      </w:r>
      <w:r>
        <w:t>оказывать какой-либо стороне юридическую, консультационную или иную помощь</w:t>
      </w:r>
    </w:p>
    <w:p>
      <w:r>
        <w:rPr>
          <w:b/>
        </w:rPr>
        <w:t xml:space="preserve">6. </w:t>
      </w:r>
      <w:r>
        <w:t>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r>
        <w:rPr>
          <w:b/>
        </w:rPr>
        <w:t xml:space="preserve">6. </w:t>
      </w:r>
      <w:r>
        <w:t>делать без согласия сторон публичные заявления по существу спора</w:t>
      </w:r>
    </w:p>
    <w:p>
      <w:r>
        <w:rPr>
          <w:b/>
        </w:rPr>
        <w:t>Статья 16. Осуществление деятельности медиатора на профессиональной основе</w:t>
      </w:r>
    </w:p>
    <w:p>
      <w:r>
        <w:rPr>
          <w:b/>
        </w:rPr>
        <w:t xml:space="preserve">1. </w:t>
      </w:r>
      <w:r>
        <w:t>Осуществлять деятельность медиаторов на профессиональной основе могут лица, достигшие возраста двадцати пяти лет, имеющие высшее образование и получившие дополнительное профессиональное образование по вопросам применения процедуры медиации. (В редакции Федерального закона от 02.07.2013 № 185-ФЗ)</w:t>
      </w:r>
    </w:p>
    <w:p>
      <w:r>
        <w:rPr>
          <w:b/>
        </w:rPr>
        <w:t xml:space="preserve">11. </w:t>
      </w:r>
      <w:r>
        <w:t>Осуществлять деятельность медиаторов на профессиональной основе могут также судьи, пребывающие в отставке. Списки судей, пребывающих в отставке и изъявивших желание осуществлять деятельность медиаторов на профессиональной основе, ведутся советами судей субъектов Российской Федерации. (Часть введена - Федеральный закон от 26.07.2019 № 197-ФЗ)</w:t>
      </w:r>
    </w:p>
    <w:p>
      <w:r>
        <w:rPr>
          <w:b/>
        </w:rPr>
        <w:t xml:space="preserve">2. </w:t>
      </w:r>
      <w:r>
        <w:t>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саморегулируемых организаций медиаторов</w:t>
      </w:r>
    </w:p>
    <w:p>
      <w:r>
        <w:rPr>
          <w:b/>
        </w:rPr>
        <w:t xml:space="preserve">3. </w:t>
      </w:r>
      <w:r>
        <w:t>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
        <w:rPr>
          <w:b/>
        </w:rPr>
        <w:t>Статья 17. Ответственность медиаторов и организаций, осуществляющих деятельность по обеспечению проведения процедуры медиации</w:t>
      </w:r>
    </w:p>
    <w:p>
      <w:r>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
        <w:rPr>
          <w:b/>
        </w:rPr>
        <w:t>Статья 18. Саморегулируемая организация медиаторов</w:t>
      </w:r>
    </w:p>
    <w:p>
      <w:r>
        <w:rPr>
          <w:b/>
        </w:rPr>
        <w:t xml:space="preserve">1. </w:t>
      </w:r>
      <w:r>
        <w:t>В целях разработки и установления стандартов и правил профессиональной деятельности медиаторов, а также порядка осуществления контроля за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саморегулируемые организации медиаторов</w:t>
      </w:r>
    </w:p>
    <w:p>
      <w:r>
        <w:rPr>
          <w:b/>
        </w:rPr>
        <w:t xml:space="preserve">2. </w:t>
      </w:r>
      <w:r>
        <w:t>Саморегулируемые организации медиаторов создаются в форме ассоциаций (союзов) или некоммерческих партнерств</w:t>
      </w:r>
    </w:p>
    <w:p>
      <w:r>
        <w:rPr>
          <w:b/>
        </w:rPr>
        <w:t xml:space="preserve">3. </w:t>
      </w:r>
      <w:r>
        <w:t>Организация приобретает статус саморегулируемой организации медиаторов со дня внесения сведений о ней в государственный реестр саморегулируемых организаций медиаторов и утрачивает статус саморегулируемой организации медиаторов со дня исключения сведений о ней из указанного реестра. Ведение государственного реестра саморегулируемых организаций медиаторов осуществляется федеральным органом исполнительной власти, уполномоченным Правительством Российской Федерации</w:t>
      </w:r>
    </w:p>
    <w:p>
      <w:r>
        <w:rPr>
          <w:b/>
        </w:rPr>
        <w:t xml:space="preserve">4. </w:t>
      </w:r>
      <w:r>
        <w:t>Организация включается в государственный реестр саморегулируемых организаций медиаторов при условии ее соответствия следующим требованиям</w:t>
      </w:r>
    </w:p>
    <w:p>
      <w:r>
        <w:rPr>
          <w:b/>
        </w:rPr>
        <w:t xml:space="preserve">5. </w:t>
      </w:r>
      <w:r>
        <w:t>Для осуществления деятельности в качестве саморегулируемой организации медиаторов в указанной организации должны быть созданы специализированные органы, осуществляющие контроль за соблюдением членами саморегулируемой организации медиаторов требований настоящего Федерального закона,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 а также рассмотрение дел о применении в отношении членов саморегулируемой организации медиаторов мер дисциплинарного воздействия</w:t>
      </w:r>
    </w:p>
    <w:p>
      <w:r>
        <w:rPr>
          <w:b/>
        </w:rPr>
        <w:t xml:space="preserve">6. </w:t>
      </w:r>
      <w:r>
        <w:t>Саморегулируемая организация медиаторов наряду с правами, определенными Федеральным законом "О саморегулируемых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
        <w:rPr>
          <w:b/>
        </w:rPr>
        <w:t xml:space="preserve">7. </w:t>
      </w:r>
      <w:r>
        <w:t>Саморегулируемая организация медиаторов не может являться членом другой саморегулируемой организации медиаторов</w:t>
      </w:r>
    </w:p>
    <w:p>
      <w:r>
        <w:rPr>
          <w:b/>
        </w:rPr>
        <w:t xml:space="preserve">8. </w:t>
      </w:r>
      <w:r>
        <w:t>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саморегулируемой организации медиаторов</w:t>
      </w:r>
    </w:p>
    <w:p>
      <w:r>
        <w:rPr>
          <w:b/>
        </w:rPr>
        <w:t xml:space="preserve">9. </w:t>
      </w:r>
      <w:r>
        <w:t>Саморегулируемая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
        <w:rPr>
          <w:b/>
        </w:rPr>
        <w:t xml:space="preserve">10. </w:t>
      </w:r>
      <w:r>
        <w:t>Члены постоянно действующего коллегиального органа управления и специализированных органов саморегулируемой организации медиаторов могут совмещать исполнение функций членов этих органов с деятельностью медиаторов</w:t>
      </w:r>
    </w:p>
    <w:p>
      <w:r>
        <w:rPr>
          <w:b/>
        </w:rPr>
        <w:t xml:space="preserve">4. </w:t>
      </w:r>
      <w:r>
        <w:t>объединение в составе саморегулируемой организации медиаторов в качестве ее членов не менее чем ста физических лиц, осуществляющих деятельность медиаторов на профессиональной основе, или не менее чем двадцати организаций, осуществляющих деятельность по обеспечению проведения процедуры медиации. Допускается объединение в составе одной саморегулируемой организации медиаторов физических лиц, осуществляющих деятельность медиаторов на профессиональной основе, и организаций, осуществляющих деятельность по обеспечению проведения процедуры медиации, в количестве не менее ста указанных физических лиц и организаций в совокупности. Указанные физические лица и организации должны соответствовать установленным настоящим Федеральным законом требованиям к членству в такой организации; (В редакции Федерального закона от 23.07.2013 № 233-ФЗ) 2) наличие утвержденного порядка осуществления контроля за качеством работы членов саморегулируемой организации медиаторов и принятого кодекса профессиональной этики медиаторов</w:t>
      </w:r>
    </w:p>
    <w:p>
      <w:r>
        <w:rPr>
          <w:b/>
        </w:rPr>
        <w:t xml:space="preserve">4. </w:t>
      </w:r>
      <w:r>
        <w:t>соответствие саморегулируемой организации требованиям, предусмотренным Федеральным законом от 1 декабря 2007 года № 315-ФЗ "О саморегулируемых организациях" (далее - Федеральный закон "О саморегулируемых организациях")</w:t>
      </w:r>
    </w:p>
    <w:p>
      <w:r>
        <w:rPr>
          <w:b/>
        </w:rPr>
        <w:t>Статья 19. Основные функции саморегулируемой организации медиаторов</w:t>
      </w:r>
    </w:p>
    <w:p>
      <w:r>
        <w:t>Саморегулируемая организация медиаторов осуществляет следующие основные функции</w:t>
      </w:r>
    </w:p>
    <w:p>
      <w:r>
        <w:t>разрабатывает и устанавливает условия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саморегулируемой организации медиаторов</w:t>
      </w:r>
    </w:p>
    <w:p>
      <w:r>
        <w:t>устанавливает и применяет меры дисциплинарного воздействия в отношении своих членов</w:t>
      </w:r>
    </w:p>
    <w:p>
      <w:r>
        <w:t>ведет реестр членов саморегулируемой организации медиаторов</w:t>
      </w:r>
    </w:p>
    <w:p>
      <w:r>
        <w:t>представляет интересы членов саморегулируемой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r>
        <w:t>разрабатывает и утверждает стандарты и правила профессиональной деятельности медиаторов</w:t>
      </w:r>
    </w:p>
    <w:p>
      <w:r>
        <w:t>разрабатывает и утверждает правила деловой и профессиональной этики медиаторов, в том числе кодекс профессиональной этики медиаторов</w:t>
      </w:r>
    </w:p>
    <w:p>
      <w:r>
        <w:t>разрабатывает правила проведения процедуры медиации</w:t>
      </w:r>
    </w:p>
    <w:p>
      <w:r>
        <w:t>разрабатывает стандарты подготовки медиаторов</w:t>
      </w:r>
    </w:p>
    <w:p>
      <w:r>
        <w:t>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w:t>
      </w:r>
    </w:p>
    <w:p>
      <w:r>
        <w:t>организует информационное и методическое обеспечение своих членов в сфере осуществления деятельности медиаторов</w:t>
      </w:r>
    </w:p>
    <w:p>
      <w:r>
        <w:t>осуществляет иные функции, установленные Федеральным законом "О саморегулируемых организациях"</w:t>
      </w:r>
    </w:p>
    <w:p>
      <w:r>
        <w:rPr>
          <w:b/>
        </w:rPr>
        <w:t>Статья 20. Вступление в силу настоящего Федерального закона</w:t>
      </w:r>
    </w:p>
    <w:p>
      <w:r>
        <w:t>Настоящий Федеральный закон вступает в силу с 1 января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