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предоставления государственных и муниципальных услуг</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(В редакции Федерального закона от 31.07.2025 № 304-ФЗ)</w:t>
      </w:r>
    </w:p>
    <w:p>
      <w:r>
        <w:rPr>
          <w:b/>
        </w:rPr>
        <w:t xml:space="preserve">2. </w:t>
      </w:r>
      <w:r>
        <w:t>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(В редакции Федерального закона от 30.12.2020 № 509-ФЗ)</w:t>
      </w:r>
    </w:p>
    <w:p>
      <w:r>
        <w:rPr>
          <w:b/>
        </w:rPr>
        <w:t xml:space="preserve">21. </w:t>
      </w:r>
      <w:r>
        <w:t>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 (Дополнение частью - Федеральный закон от 02.07.2013 № 188-ФЗ) (В редакции Федерального закона от 29.06.2018 № 171-ФЗ)</w:t>
      </w:r>
    </w:p>
    <w:p>
      <w:r>
        <w:rPr>
          <w:b/>
        </w:rPr>
        <w:t xml:space="preserve">22. </w:t>
      </w:r>
      <w:r>
        <w:t>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 (Дополнение частью - Федеральный закон от 02.07.2021 № 351-ФЗ)</w:t>
      </w:r>
    </w:p>
    <w:p>
      <w:r>
        <w:rPr>
          <w:b/>
        </w:rPr>
        <w:t xml:space="preserve">23. </w:t>
      </w:r>
      <w:r>
        <w:t>Не являются предоставлением государственных и муниципальных услуг следующие виды деятельности</w:t>
      </w:r>
    </w:p>
    <w:p>
      <w:r>
        <w:rPr>
          <w:b/>
        </w:rPr>
        <w:t xml:space="preserve">3. </w:t>
      </w:r>
      <w: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 (В редакции Федерального закона от 31.07.2025 № 304-ФЗ)</w:t>
      </w:r>
    </w:p>
    <w:p>
      <w:r>
        <w:rPr>
          <w:b/>
        </w:rPr>
        <w:t xml:space="preserve">23. </w:t>
      </w:r>
      <w:r>
        <w:t>деятельность органов федеральной службы безопасности</w:t>
      </w:r>
    </w:p>
    <w:p>
      <w:r>
        <w:rPr>
          <w:b/>
        </w:rPr>
        <w:t xml:space="preserve">23. </w:t>
      </w:r>
      <w:r>
        <w:t>деятельность органов государственной охраны</w:t>
      </w:r>
    </w:p>
    <w:p>
      <w:r>
        <w:rPr>
          <w:b/>
        </w:rPr>
        <w:t xml:space="preserve">23. </w:t>
      </w:r>
      <w:r>
        <w:t>деятельность органов внешней разведки Российской Федерации</w:t>
      </w:r>
    </w:p>
    <w:p>
      <w:r>
        <w:rPr>
          <w:b/>
        </w:rPr>
        <w:t xml:space="preserve">23. </w:t>
      </w:r>
      <w:r>
        <w:t>деятельность федерального органа исполнительной власти в сфере мобилизационной подготовки и мобилизации в Российской Федерации</w:t>
      </w:r>
    </w:p>
    <w:p>
      <w:r>
        <w:rPr>
          <w:b/>
        </w:rPr>
        <w:t xml:space="preserve">23. </w:t>
      </w:r>
      <w:r>
        <w:t>деятельность федерального органа исполнительной власти в области обороны</w:t>
      </w:r>
    </w:p>
    <w:p>
      <w:r>
        <w:rPr>
          <w:b/>
        </w:rPr>
        <w:t xml:space="preserve">23. </w:t>
      </w:r>
      <w:r>
        <w:t>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
        <w:rPr>
          <w:b/>
        </w:rPr>
        <w:t xml:space="preserve">23. </w:t>
      </w:r>
      <w:r>
        <w:t>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 (Дополнение частью - Федеральный закон от 04.11.2022 № 427-ФЗ)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 (В редакции Федерального закона от 31.07.2025 № 304-ФЗ) 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 (В редакции Федерального закона от 04.06.2018 № 146-ФЗ) 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части 2 статьи 5 настоящего Федерального закона; (В редакции федеральных законов от 29.12.2017 № 479-ФЗ, от 30.12.2020 № 509-ФЗ, от 08.07.2024 № 172-ФЗ) 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
        <w:t>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(В редакции федеральных законов от 18.07.2011 № 239-ФЗ; от 21.12.2013 № 359-ФЗ; от 31.12.2014 № 519-ФЗ; от 19.02.2018 № 26-ФЗ) 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 (В редакции федеральных законов от 03.12.2011 № 383-ФЗ; от 28.12.2016 № 471-ФЗ) 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 (В редакции Федерального закона от 11.07.2011 № 200-ФЗ) 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 (Дополнение пунктом - Федеральный закон от 01.07.2011 № 169-ФЗ) 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 (Дополнение пунктом - Федеральный закон от 01.07.2011 № 169-ФЗ) (В редакции Федерального закона от 28.07.2012 № 133-ФЗ) 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пунктом 62 части 3 статьи 21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151 настоящего Федерального закона, а также в случае, предусмотренном пунктом 1 части 1 статьи 73 настоящего Федерального закона, и соответствующий требованиям, установленным статьей 72 настоящего Федерального закона; (Дополнение пунктом - Федеральный закон от 01.07.2011 № 169-ФЗ) (В редакции федеральных законов от 29.12.2017 № 479-ФЗ (В редакции федеральных законов от 30.12.2020 № 509-ФЗ, от 31.07.2025 № 304-ФЗ) 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частью 11 статьи 16 настоящего Федерального закона, или их работниками при получении данным заявителем государственной или муниципальной услуги; (Дополнение пунктом - Федеральный закон от 03.12.2011 № 383-ФЗ) (В редакции Федерального закона от 29.12.2017 № 479-ФЗ) 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 (Дополнение пунктом - Федеральный закон от 27.12.2019 № 472-ФЗ)</w:t>
      </w:r>
    </w:p>
    <w:p>
      <w:r>
        <w:rPr>
          <w:b/>
        </w:rPr>
        <w:t>Статья 3. Нормативное правовое регулирование отношений, возникающих в связи с предоставлением государственных и муниципальных услуг</w:t>
      </w:r>
    </w:p>
    <w:p>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Статья 4. Основные принципы предоставления государственных и муниципальных услуг</w:t>
      </w:r>
    </w:p>
    <w:p>
      <w:r>
        <w:t>Основными принципами предоставления государственных и муниципальных услуг являются</w:t>
      </w:r>
    </w:p>
    <w:p>
      <w:r>
        <w:t>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(В редакции Федерального закона от 30.12.2020 № 509-ФЗ) 2) заявительный порядок обращения за предоставлением государственных и муниципальных услуг</w:t>
      </w:r>
    </w:p>
    <w:p>
      <w:r>
        <w:t>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(В редакции Федерального закона от 30.12.2020 № 509-ФЗ) 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
        <w:t>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
        <w:t>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w:t>
      </w:r>
    </w:p>
    <w:p>
      <w:r>
        <w:rPr>
          <w:b/>
        </w:rPr>
        <w:t>Статья 5. Права заявителей при получении государственных и муниципальных услуг</w:t>
      </w:r>
    </w:p>
    <w:p>
      <w:r>
        <w:rPr>
          <w:b/>
        </w:rPr>
        <w:t xml:space="preserve">1. </w:t>
      </w:r>
      <w:r>
        <w:t>При получении государственных и муниципальных услуг заявители имеют право на: (В редакции Федерального закона от 08.07.2024 № 172-ФЗ) 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 (В редакции Федерального закона от 27.12.2019 № 472-ФЗ) 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
        <w:rPr>
          <w:b/>
        </w:rPr>
        <w:t xml:space="preserve">2. </w:t>
      </w:r>
      <w: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(Дополнение частью - Федеральный закон от 08.07.2024 № 172-ФЗ)</w:t>
      </w:r>
    </w:p>
    <w:p>
      <w:r>
        <w:rPr>
          <w:b/>
        </w:rPr>
        <w:t xml:space="preserve">3. </w:t>
      </w:r>
      <w: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(Дополнение частью - Федеральный закон от 08.07.2024 № 172-ФЗ)</w:t>
      </w:r>
    </w:p>
    <w:p>
      <w:r>
        <w:rPr>
          <w:b/>
        </w:rPr>
        <w:t xml:space="preserve">4. </w:t>
      </w:r>
      <w: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 (Дополнение частью - Федеральный закон от 08.07.2024 № 172-ФЗ)</w:t>
      </w:r>
    </w:p>
    <w:p>
      <w:r>
        <w:rPr>
          <w:b/>
        </w:rPr>
        <w:t xml:space="preserve">1. </w:t>
      </w:r>
      <w:r>
        <w:t>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 4) досудебное (внесудебное) рассмотрение жалоб в процессе получения государственных и (или) муниципальных услуг; (В редакции Федерального закона от 03.12.2011 № 383-ФЗ) 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
        <w:rPr>
          <w:b/>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
        <w:rPr>
          <w:b/>
        </w:rPr>
        <w:t xml:space="preserve">1. </w:t>
      </w:r>
      <w:r>
        <w:t>Органы, предоставляющие государственные услуги, и органы, предоставляющие муниципальные услуги, обязаны</w:t>
      </w:r>
    </w:p>
    <w:p>
      <w:r>
        <w:rPr>
          <w:b/>
        </w:rPr>
        <w:t xml:space="preserve">2. </w:t>
      </w:r>
      <w:r>
        <w:t>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
        <w:rPr>
          <w:b/>
        </w:rPr>
        <w:t xml:space="preserve">1. </w:t>
      </w:r>
      <w:r>
        <w:t>предоставлять государственные или муниципальные услуги в соответствии с административными регламентами</w:t>
      </w:r>
    </w:p>
    <w:p>
      <w:r>
        <w:rPr>
          <w:b/>
        </w:rPr>
        <w:t xml:space="preserve">1. </w:t>
      </w:r>
      <w:r>
        <w:t>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 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 (В редакции Федерального закона от 28.07.2012 № 133-ФЗ) 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
        <w:rPr>
          <w:b/>
        </w:rPr>
        <w:t xml:space="preserve">2. </w:t>
      </w:r>
      <w:r>
        <w:t>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 (В редакции Федерального закона от 28.07.2012 № 133-ФЗ) 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 (Статья в редакции Федерального закона от 01.07.2011 № 169-ФЗ)</w:t>
      </w:r>
    </w:p>
    <w:p>
      <w:r>
        <w:rPr>
          <w:b/>
        </w:rPr>
        <w:t>Статья 61. Участие в межведомственном информационном взаимодействии Банка России</w:t>
      </w:r>
    </w:p>
    <w:p>
      <w: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 (Дополнение статьей - Федеральный закон от 23.07.2013 № 251-ФЗ)</w:t>
      </w:r>
    </w:p>
    <w:p>
      <w:pPr>
        <w:pStyle w:val="Heading3"/>
      </w:pPr>
      <w:r>
        <w:t>Общие требования к предоставлению государственных и муниципальных услуг</w:t>
      </w:r>
    </w:p>
    <w:p>
      <w:r>
        <w:rPr>
          <w:b/>
        </w:rPr>
        <w:t>Статья 7. Требования к взаимодействию с заявителем при предоставлении государственных и муниципальных услуг</w:t>
      </w:r>
    </w:p>
    <w:p>
      <w:r>
        <w:rPr>
          <w:b/>
        </w:rPr>
        <w:t xml:space="preserve">1. </w:t>
      </w:r>
      <w:r>
        <w:t>Органы, предоставляющие государственные услуги, и органы, предоставляющие муниципальные услуги, не вправе требовать от заявителя</w:t>
      </w:r>
    </w:p>
    <w:p>
      <w:r>
        <w:rPr>
          <w:b/>
        </w:rPr>
        <w:t xml:space="preserve">11. </w:t>
      </w:r>
      <w:r>
        <w:t>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 (Дополнение частью - Федеральный закон от 30.12.2020 № 509-ФЗ) (В редакции Федерального закона от 31.07.2025 № 304-ФЗ)</w:t>
      </w:r>
    </w:p>
    <w:p>
      <w:r>
        <w:rPr>
          <w:b/>
        </w:rPr>
        <w:t xml:space="preserve">12. </w:t>
      </w:r>
      <w:r>
        <w:t>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 (Дополнение частью - Федеральный закон от 30.12.2020 № 509-ФЗ)</w:t>
      </w:r>
    </w:p>
    <w:p>
      <w:r>
        <w:rPr>
          <w:b/>
        </w:rPr>
        <w:t xml:space="preserve">13. </w:t>
      </w:r>
      <w:r>
        <w:t>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 (Дополнение частью - Федеральный закон от 30.12.2020 № 509-ФЗ) (В редакции Федерального закона от 31.07.2025 № 304-ФЗ)</w:t>
      </w:r>
    </w:p>
    <w:p>
      <w:r>
        <w:rPr>
          <w:b/>
        </w:rPr>
        <w:t xml:space="preserve">14. </w:t>
      </w:r>
      <w: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13 настоящей статьи. (Дополнение частью - Федеральный закон от 30.12.2020 № 509-ФЗ)</w:t>
      </w:r>
    </w:p>
    <w:p>
      <w:r>
        <w:rPr>
          <w:b/>
        </w:rPr>
        <w:t xml:space="preserve">15. </w:t>
      </w:r>
      <w:r>
        <w:t>Коммерческая и некоммерческая организация, участвующая в организации предоставления государственных и муниципальных услуг в соответствии с частями 12 - 14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 (Дополнение частью - Федеральный закон от 30.12.2020 № 509-ФЗ)</w:t>
      </w:r>
    </w:p>
    <w:p>
      <w:r>
        <w:rPr>
          <w:b/>
        </w:rPr>
        <w:t xml:space="preserve">16. </w:t>
      </w:r>
      <w:r>
        <w:t>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12 - 14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(Дополнение частью - Федеральный закон от 30.12.2020 № 509-ФЗ)</w:t>
      </w:r>
    </w:p>
    <w:p>
      <w:r>
        <w:rPr>
          <w:b/>
        </w:rPr>
        <w:t xml:space="preserve">17. </w:t>
      </w:r>
      <w:r>
        <w:t>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11 настоящей статьи. (Дополнение частью - Федеральный закон от 30.12.2020 № 509-ФЗ)</w:t>
      </w:r>
    </w:p>
    <w:p>
      <w:r>
        <w:rPr>
          <w:b/>
        </w:rPr>
        <w:t xml:space="preserve">18. </w:t>
      </w:r>
      <w:r>
        <w:t>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 (Дополнение частью - Федеральный закон от 30.12.2020 № 509-ФЗ) (В редакции Федерального закона от 31.07.2025 № 304-ФЗ)</w:t>
      </w:r>
    </w:p>
    <w:p>
      <w:r>
        <w:rPr>
          <w:b/>
        </w:rPr>
        <w:t xml:space="preserve">19. </w:t>
      </w:r>
      <w:r>
        <w:t>Контроль за деятельностью указанных в частях 12 - 14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 (Дополнение частью - Федеральный закон от 30.12.2020 № 509-ФЗ)</w:t>
      </w:r>
    </w:p>
    <w:p>
      <w:r>
        <w:rPr>
          <w:b/>
        </w:rPr>
        <w:t xml:space="preserve">2. </w:t>
      </w:r>
      <w:r>
        <w:t>(Часть утратила силу - Федеральный закон от 03.12.2011 № 383-ФЗ)</w:t>
      </w:r>
    </w:p>
    <w:p>
      <w:r>
        <w:rPr>
          <w:b/>
        </w:rPr>
        <w:t xml:space="preserve">3. </w:t>
      </w:r>
      <w:r>
        <w:t>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редакции федеральных законов от 28.07.2012 № 133-ФЗ, от 31.07.2025 № 304-ФЗ)</w:t>
      </w:r>
    </w:p>
    <w:p>
      <w:r>
        <w:rPr>
          <w:b/>
        </w:rPr>
        <w:t xml:space="preserve">31. </w:t>
      </w: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(Дополнение частью - Федеральный закон от 31.07.2025 № 304-ФЗ)</w:t>
      </w:r>
    </w:p>
    <w:p>
      <w:r>
        <w:rPr>
          <w:b/>
        </w:rPr>
        <w:t xml:space="preserve">4. </w:t>
      </w:r>
      <w:r>
        <w:t>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статьей 16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 152-ФЗ "О персональных данных". (В редакции федеральных законов от 03.12.2011 № 383-ФЗ, от 29.12.2017 № 479-ФЗ, от 30.12.2020 № 509-ФЗ)</w:t>
      </w:r>
    </w:p>
    <w:p>
      <w:r>
        <w:rPr>
          <w:b/>
        </w:rPr>
        <w:t xml:space="preserve">5. </w:t>
      </w:r>
      <w:r>
        <w:t>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 (В редакции федеральных законов от 28.07.2012 № 133-ФЗ, от 30.12.2020 № 509-ФЗ)</w:t>
      </w:r>
    </w:p>
    <w:p>
      <w:r>
        <w:rPr>
          <w:b/>
        </w:rPr>
        <w:t xml:space="preserve">6. </w:t>
      </w:r>
      <w:r>
        <w:t>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
        <w:rPr>
          <w:b/>
        </w:rPr>
        <w:t xml:space="preserve">61. </w:t>
      </w:r>
      <w:r>
        <w:t>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(Дополнение частью - Федеральный закон от 28.07.2012 № 133-ФЗ) (В редакции Федерального закона от 31.07.2025 № 304-ФЗ)</w:t>
      </w:r>
    </w:p>
    <w:p>
      <w:r>
        <w:rPr>
          <w:b/>
        </w:rPr>
        <w:t xml:space="preserve">7. </w:t>
      </w:r>
      <w:r>
        <w:t>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 (В редакции Федерального закона от 03.12.2011 № 383-ФЗ)</w:t>
      </w:r>
    </w:p>
    <w:p>
      <w:r>
        <w:rPr>
          <w:b/>
        </w:rPr>
        <w:t xml:space="preserve">8. </w:t>
      </w:r>
      <w:r>
        <w:t>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 (Дополнение частью - Федеральный закон от 05.12.2017 № 384-ФЗ)</w:t>
      </w:r>
    </w:p>
    <w:p>
      <w:r>
        <w:rPr>
          <w:b/>
        </w:rPr>
        <w:t xml:space="preserve">81. </w:t>
      </w:r>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 (Дополнение частью - Федеральный закон от 30.12.2020 № 509-ФЗ) (В редакции Федерального закона от 31.07.2025 № 304-ФЗ)</w:t>
      </w:r>
    </w:p>
    <w:p>
      <w:r>
        <w:rPr>
          <w:b/>
        </w:rPr>
        <w:t xml:space="preserve">9. </w:t>
      </w:r>
      <w:r>
        <w:t>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(Дополнение частью - Федеральный закон от 29.12.2017 № 479-ФЗ)</w:t>
      </w:r>
    </w:p>
    <w:p>
      <w:r>
        <w:rPr>
          <w:b/>
        </w:rPr>
        <w:t xml:space="preserve">91. </w:t>
      </w:r>
      <w: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(Дополнение частью - Федеральный закон от 31.07.2025 № 304-ФЗ)</w:t>
      </w:r>
    </w:p>
    <w:p>
      <w:r>
        <w:rPr>
          <w:b/>
        </w:rPr>
        <w:t xml:space="preserve">10. </w:t>
      </w:r>
      <w: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(Дополнение частью - Федеральный закон от 29.12.2020 № 479-ФЗ) (В редакции Федерального закона от 28.12.2024 № 521-ФЗ)</w:t>
      </w:r>
    </w:p>
    <w:p>
      <w:r>
        <w:rPr>
          <w:b/>
        </w:rPr>
        <w:t xml:space="preserve">11. </w:t>
      </w: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
        <w:rPr>
          <w:b/>
        </w:rPr>
        <w:t xml:space="preserve">1. </w:t>
      </w: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
        <w:rPr>
          <w:b/>
        </w:rPr>
        <w:t xml:space="preserve">1. </w:t>
      </w: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(В редакции Федерального закона от 28.07.2012 № 133-ФЗ) 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
        <w:rPr>
          <w:b/>
        </w:rPr>
        <w:t xml:space="preserve">1. </w:t>
      </w: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
        <w:rPr>
          <w:b/>
        </w:rPr>
        <w:t xml:space="preserve">1. </w:t>
      </w:r>
      <w: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
        <w:rPr>
          <w:b/>
        </w:rPr>
        <w:t xml:space="preserve">1. </w:t>
      </w:r>
      <w: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
        <w:rPr>
          <w:b/>
        </w:rPr>
        <w:t xml:space="preserve">1. </w:t>
      </w: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
        <w:rPr>
          <w:b/>
        </w:rPr>
        <w:t xml:space="preserve">1. </w:t>
      </w: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 (Дополнение пунктом - Федеральный закон от 19.07.2018 № 204-ФЗ)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(Дополнение пунктом - Федеральный закон от 30.12.2020 № 509-ФЗ)</w:t>
      </w:r>
    </w:p>
    <w:p>
      <w:r>
        <w:rPr>
          <w:b/>
        </w:rPr>
        <w:t xml:space="preserve">6. </w:t>
      </w:r>
      <w: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
        <w:rPr>
          <w:b/>
        </w:rPr>
        <w:t xml:space="preserve">6. </w:t>
      </w:r>
      <w:r>
        <w:t>документы воинского учета</w:t>
      </w:r>
    </w:p>
    <w:p>
      <w:r>
        <w:rPr>
          <w:b/>
        </w:rPr>
        <w:t xml:space="preserve">6. </w:t>
      </w:r>
      <w: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редакции Федерального закона от 19.12.2016 № 433-ФЗ) 31) свидетельства об усыновлении, выданные органами записи актов гражданского состояния или консульскими учреждениями Российской Федерации; (Дополнение пунктом - Федеральный закон от 19.12.2016 № 433-ФЗ) 4) (Пункт утратил силу - Федеральный закон от 28.12.2013 № 387-ФЗ) 5) (Пункт утратил силу - Федеральный закон от 30.12.2020 № 509-ФЗ) 6) (Пункт утратил силу - Федеральный закон от 30.12.2020 № 509-ФЗ) 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 (В редакции Федерального закона от 30.12.2020 № 509-ФЗ) 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 (В редакции федеральных законов от 03.12.2011 № 383-ФЗ, от 01.03.2020 № 35-ФЗ, от 31.07.2020 № 268-ФЗ) 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 (В редакции Федерального закона от 19.12.2016 № 433-ФЗ) 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(Дополнение пунктом - Федеральный закон от 19.12.2016 № 433-ФЗ) 10) (Пункт утратил силу - Федеральный закон от 30.12.2020 № 509-ФЗ) 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
        <w:rPr>
          <w:b/>
        </w:rPr>
        <w:t xml:space="preserve">6. </w:t>
      </w:r>
      <w: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(В редакции федеральных законов от 28.07.2012 № 133-ФЗ; от 08.03.2015 № 23-ФЗ) 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 (В редакции Федерального закона от 03.07.2016 № 361-ФЗ) 14) (Пункт утратил силу - Федеральный закон от 01.03.2020 № 35-ФЗ) 15) правоустанавливающие документы на объекты недвижимости, права на которые не зарегистрированы в Едином государственном реестре недвижимости; (В редакции Федерального закона от 03.07.2016 № 361-ФЗ) 16) (Пункт утратил силу - Федеральный закон от 18.07.2019 № 184-ФЗ) 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 (В редакции Федерального закона от 28.07.2012 № 133-ФЗ) 18) документы о государственных и ведомственных наградах, государственных премиях и знаках отличия</w:t>
      </w:r>
    </w:p>
    <w:p>
      <w:r>
        <w:rPr>
          <w:b/>
        </w:rPr>
        <w:t xml:space="preserve">6. </w:t>
      </w:r>
      <w:r>
        <w:t>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 (Дополнение пунктом - Федеральный закон от 03.12.2011 № 383-ФЗ)</w:t>
      </w:r>
    </w:p>
    <w:p>
      <w:r>
        <w:rPr>
          <w:b/>
        </w:rPr>
        <w:t xml:space="preserve">11. </w:t>
      </w: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
        <w:rPr>
          <w:b/>
        </w:rPr>
        <w:t xml:space="preserve">11. </w:t>
      </w:r>
      <w:r>
        <w:t>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редакции Федерального закона от 28.12.2024 № 521-ФЗ) (Дополнение частью - Федеральный закон от 29.12.2020 № 479-ФЗ) (Статья в редакции Федерального закона от 01.07.2011 № 169-ФЗ)</w:t>
      </w:r>
    </w:p>
    <w:p>
      <w:r>
        <w:rPr>
          <w:b/>
        </w:rPr>
        <w:t>Статья 71. Требования к межведомственному информационному взаимодействию при предоставлении государственных и муниципальных услуг</w:t>
      </w:r>
    </w:p>
    <w:p>
      <w:r>
        <w:rPr>
          <w:b/>
        </w:rPr>
        <w:t xml:space="preserve">1. </w:t>
      </w:r>
      <w:r>
        <w:t>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 (В редакции федеральных законов от 03.12.2011 № 383-ФЗ; от 28.07.2012 № 133-ФЗ)</w:t>
      </w:r>
    </w:p>
    <w:p>
      <w:r>
        <w:rPr>
          <w:b/>
        </w:rPr>
        <w:t xml:space="preserve">11. </w:t>
      </w:r>
      <w:r>
        <w:t>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 (Дополнение частью - Федеральный закон от 03.07.2016 № 360-ФЗ)</w:t>
      </w:r>
    </w:p>
    <w:p>
      <w:r>
        <w:rPr>
          <w:b/>
        </w:rPr>
        <w:t xml:space="preserve">2. </w:t>
      </w:r>
      <w:r>
        <w:t>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 (В редакции Федерального закона от 28.07.2012 № 133-ФЗ)</w:t>
      </w:r>
    </w:p>
    <w:p>
      <w:r>
        <w:rPr>
          <w:b/>
        </w:rPr>
        <w:t xml:space="preserve">3. </w:t>
      </w:r>
      <w:r>
        <w:t>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 (В редакции Федерального закона от 03.12.2011 № 383-ФЗ)</w:t>
      </w:r>
    </w:p>
    <w:p>
      <w:r>
        <w:rPr>
          <w:b/>
        </w:rPr>
        <w:t xml:space="preserve">4. </w:t>
      </w:r>
      <w:r>
        <w:t>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 (В редакции федеральных законов от 03.12.2011 № 383-ФЗ; от 29.12.2017 № 479-ФЗ)</w:t>
      </w:r>
    </w:p>
    <w:p>
      <w:r>
        <w:rPr>
          <w:b/>
        </w:rPr>
        <w:t xml:space="preserve">5. </w:t>
      </w:r>
      <w:r>
        <w:t>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 (В редакции Федерального закона от 31.07.2025 № 304-ФЗ)</w:t>
      </w:r>
    </w:p>
    <w:p>
      <w:r>
        <w:rPr>
          <w:b/>
        </w:rPr>
        <w:t xml:space="preserve">6. </w:t>
      </w:r>
      <w: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(В редакции Федерального закона от 29.12.2017 № 479-ФЗ)</w:t>
      </w:r>
    </w:p>
    <w:p>
      <w:r>
        <w:rPr>
          <w:b/>
        </w:rPr>
        <w:t xml:space="preserve">7. </w:t>
      </w:r>
      <w:r>
        <w:t>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 (Дополнение частью - Федеральный закон от 03.12.2011 № 383-ФЗ)</w:t>
      </w:r>
    </w:p>
    <w:p>
      <w:r>
        <w:rPr>
          <w:b/>
        </w:rPr>
        <w:t xml:space="preserve">8. </w:t>
      </w:r>
      <w:r>
        <w:t>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 (Дополнение частью - Федеральный закон от 03.12.2011 № 383-ФЗ) (В редакции Федерального закона от 31.07.2025 № 304-ФЗ)</w:t>
      </w:r>
    </w:p>
    <w:p>
      <w:r>
        <w:rPr>
          <w:b/>
        </w:rPr>
        <w:t xml:space="preserve">9. </w:t>
      </w:r>
      <w:r>
        <w:t>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 (Дополнение частью - Федеральный закон от 30.12.2020 № 509-ФЗ) (В редакции Федерального закона от 31.07.2025 № 304-ФЗ) (Дополнение статьей - Федеральный закон от 01.07.2011 № 169-ФЗ)</w:t>
      </w:r>
    </w:p>
    <w:p>
      <w:r>
        <w:rPr>
          <w:b/>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
        <w:rPr>
          <w:b/>
        </w:rPr>
        <w:t xml:space="preserve">1. </w:t>
      </w:r>
      <w:r>
        <w:t>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 (В редакции Федерального закона от 01.04.2019 № 48-ФЗ) 1) наименование органа или организации, направляющих межведомственный запрос;</w:t>
      </w:r>
    </w:p>
    <w:p>
      <w:r>
        <w:rPr>
          <w:b/>
        </w:rPr>
        <w:t xml:space="preserve">2. </w:t>
      </w:r>
      <w:r>
        <w:t>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редакции федеральных законов от 03.12.2011 № 383-ФЗ; от 28.07.2012 № 133-ФЗ)</w:t>
      </w:r>
    </w:p>
    <w:p>
      <w:r>
        <w:rPr>
          <w:b/>
        </w:rPr>
        <w:t xml:space="preserve">3. </w:t>
      </w:r>
      <w:r>
        <w:t>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(Дополнение частью - Федеральный закон от 03.12.2011 № 383-ФЗ) (В редакции Федерального закона от 03.07.2016 № 361-ФЗ)</w:t>
      </w:r>
    </w:p>
    <w:p>
      <w:r>
        <w:rPr>
          <w:b/>
        </w:rPr>
        <w:t xml:space="preserve">4. </w:t>
      </w:r>
      <w:r>
        <w:t>Документы и информация, которые указаны в пункте 2 части 1 статьи 7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 (Дополнение частью - Федеральный закон от 30.12.2020 № 509-ФЗ) (Дополнение статьей - Федеральный закон от 01.07.2011 № 169-ФЗ)</w:t>
      </w:r>
    </w:p>
    <w:p>
      <w:r>
        <w:rPr>
          <w:b/>
        </w:rPr>
        <w:t xml:space="preserve">1. </w:t>
      </w:r>
      <w:r>
        <w:t>наименование органа или организации, в адрес которых направляется межведомственный запрос</w:t>
      </w:r>
    </w:p>
    <w:p>
      <w:r>
        <w:rPr>
          <w:b/>
        </w:rPr>
        <w:t xml:space="preserve">1. </w:t>
      </w:r>
      <w: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
        <w:rPr>
          <w:b/>
        </w:rPr>
        <w:t xml:space="preserve">1. </w:t>
      </w:r>
      <w: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
        <w:rPr>
          <w:b/>
        </w:rPr>
        <w:t xml:space="preserve">1. </w:t>
      </w:r>
      <w: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
        <w:rPr>
          <w:b/>
        </w:rPr>
        <w:t xml:space="preserve">1. </w:t>
      </w:r>
      <w:r>
        <w:t>контактная информация для направления ответа на межведомственный запрос</w:t>
      </w:r>
    </w:p>
    <w:p>
      <w:r>
        <w:rPr>
          <w:b/>
        </w:rPr>
        <w:t xml:space="preserve">1. </w:t>
      </w:r>
      <w:r>
        <w:t>дата направления межведомственного запроса; (В редакции Федерального закона от 03.12.2011 № 383-ФЗ) 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
        <w:rPr>
          <w:b/>
        </w:rPr>
        <w:t xml:space="preserve">1. </w:t>
      </w:r>
      <w: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(Дополнение пунктом - Федеральный закон от 28.07.2012 № 133-ФЗ)</w:t>
      </w:r>
    </w:p>
    <w:p>
      <w:r>
        <w:rPr>
          <w:b/>
        </w:rPr>
        <w:t>Статья 73. Организация предоставления государственных и муниципальных услуг в упреждающем (проактивном) режиме</w:t>
      </w:r>
    </w:p>
    <w:p>
      <w:r>
        <w:rPr>
          <w:b/>
        </w:rPr>
        <w:t xml:space="preserve">1. </w:t>
      </w:r>
      <w:r>
        <w:t>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
        <w:rPr>
          <w:b/>
        </w:rPr>
        <w:t xml:space="preserve">2. </w:t>
      </w:r>
      <w:r>
        <w:t>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 (Дополнение статьей - Федеральный закон от 30.12.2020 № 509-ФЗ)</w:t>
      </w:r>
    </w:p>
    <w:p>
      <w:r>
        <w:rPr>
          <w:b/>
        </w:rPr>
        <w:t xml:space="preserve">1. </w:t>
      </w:r>
      <w:r>
        <w:t>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
        <w:rPr>
          <w:b/>
        </w:rPr>
        <w:t xml:space="preserve">1. </w:t>
      </w:r>
      <w:r>
        <w:t>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
        <w:rPr>
          <w:b/>
        </w:rPr>
        <w:t>Статья 74. Реестровая модель учета результатов предоставления государственных и муниципальных услуг</w:t>
      </w:r>
    </w:p>
    <w:p>
      <w:r>
        <w:rPr>
          <w:b/>
        </w:rPr>
        <w:t xml:space="preserve">1. </w:t>
      </w:r>
      <w:r>
        <w:t>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
        <w:rPr>
          <w:b/>
        </w:rPr>
        <w:t xml:space="preserve">2. </w:t>
      </w:r>
      <w:r>
        <w:t>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
        <w:rPr>
          <w:b/>
        </w:rPr>
        <w:t xml:space="preserve">3. </w:t>
      </w:r>
      <w:r>
        <w:t>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
        <w:rPr>
          <w:b/>
        </w:rPr>
        <w:t xml:space="preserve">4. </w:t>
      </w:r>
      <w:r>
        <w:t>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
        <w:rPr>
          <w:b/>
        </w:rPr>
        <w:t xml:space="preserve">5. </w:t>
      </w:r>
      <w:r>
        <w:t>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 (Дополнение статьей - Федеральный закон от 30.12.2020 № 509-ФЗ)</w:t>
      </w:r>
    </w:p>
    <w:p>
      <w:r>
        <w:rPr>
          <w:b/>
        </w:rPr>
        <w:t>Статья 8. Требования к взиманию с заявителя платы за предоставление государственных и муниципальных услуг</w:t>
      </w:r>
    </w:p>
    <w:p>
      <w:r>
        <w:rPr>
          <w:b/>
        </w:rPr>
        <w:t xml:space="preserve">1. </w:t>
      </w:r>
      <w:r>
        <w:t>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
        <w:rPr>
          <w:b/>
        </w:rPr>
        <w:t xml:space="preserve">2. </w:t>
      </w:r>
      <w:r>
        <w:t>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
        <w:rPr>
          <w:b/>
        </w:rPr>
        <w:t xml:space="preserve">3. </w:t>
      </w:r>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
        <w:rPr>
          <w:b/>
        </w:rPr>
        <w:t xml:space="preserve">4. </w:t>
      </w:r>
      <w: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(Дополнение частью - Федеральный закон от 29.12.2017 № 479-ФЗ)</w:t>
      </w:r>
    </w:p>
    <w:p>
      <w:r>
        <w:rPr>
          <w:b/>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
        <w:t>(Наименование в редакции Федерального закона от 01.07.2011 № 169-ФЗ)</w:t>
      </w:r>
    </w:p>
    <w:p>
      <w:r>
        <w:rPr>
          <w:b/>
        </w:rPr>
        <w:t xml:space="preserve">1. </w:t>
      </w:r>
      <w:r>
        <w:t>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(В редакции Федерального закона от 30.12.2020 № 509-ФЗ) 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
        <w:rPr>
          <w:b/>
        </w:rPr>
        <w:t xml:space="preserve">2. </w:t>
      </w:r>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
        <w:rPr>
          <w:b/>
        </w:rPr>
        <w:t xml:space="preserve">3. </w:t>
      </w:r>
      <w:r>
        <w:t>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 (В редакции федеральных законов от 23.06.2014 № 160-ФЗ, от 31.07.2025 № 304-ФЗ)</w:t>
      </w:r>
    </w:p>
    <w:p>
      <w:r>
        <w:rPr>
          <w:b/>
        </w:rPr>
        <w:t xml:space="preserve">4. </w:t>
      </w:r>
      <w: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 (В редакции Федерального закона от 11.07.2011 № 200-ФЗ)</w:t>
      </w:r>
    </w:p>
    <w:p>
      <w:r>
        <w:rPr>
          <w:b/>
        </w:rPr>
        <w:t xml:space="preserve">5. </w:t>
      </w:r>
      <w:r>
        <w:t>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
        <w:rPr>
          <w:b/>
        </w:rPr>
        <w:t xml:space="preserve">1. </w:t>
      </w:r>
      <w:r>
        <w:t>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(В редакции Федерального закона от 31.07.2025 № 304-ФЗ) 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
        <w:rPr>
          <w:b/>
        </w:rPr>
        <w:t>Статья 10. Требования к организации предоставления государственных и муниципальных услуг в электронной форме</w:t>
      </w:r>
    </w:p>
    <w:p>
      <w:r>
        <w:rPr>
          <w:b/>
        </w:rPr>
        <w:t xml:space="preserve">1. </w:t>
      </w:r>
      <w:r>
        <w:t>При предоставлении государственных и муниципальных услуг в электронной форме могут осуществляться: (В редакции федеральных законов от 28.07.2012 № 133-ФЗ, от 30.12.2020 № 509-ФЗ) 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
        <w:rPr>
          <w:b/>
        </w:rPr>
        <w:t xml:space="preserve">2. </w:t>
      </w:r>
      <w:r>
        <w:t>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 (Дополнение частью - Федеральный закон от 28.07.2012 № 133-ФЗ) (В редакции федеральных законов от 18.04.2018 № 78-ФЗ, от 30.12.2020 № 509-ФЗ)</w:t>
      </w:r>
    </w:p>
    <w:p>
      <w:r>
        <w:rPr>
          <w:b/>
        </w:rPr>
        <w:t xml:space="preserve">3. </w:t>
      </w:r>
      <w:r>
        <w:t>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 (Дополнение частью - Федеральный закон от 18.04.2018 № 78-ФЗ) (В редакции Федерального закона от 31.07.2025 № 304-ФЗ)</w:t>
      </w:r>
    </w:p>
    <w:p>
      <w:r>
        <w:rPr>
          <w:b/>
        </w:rPr>
        <w:t xml:space="preserve">4. </w:t>
      </w:r>
      <w:r>
        <w:t>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частью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 (Дополнение частью - Федеральный закон от 18.04.2018 № 78-ФЗ) (В редакции Федерального закона от 31.07.2025 № 304-ФЗ)</w:t>
      </w:r>
    </w:p>
    <w:p>
      <w:r>
        <w:rPr>
          <w:b/>
        </w:rPr>
        <w:t xml:space="preserve">1. </w:t>
      </w:r>
      <w:r>
        <w:t>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72 части 1 статьи 16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 (В редакции федеральных законов от 03.12.2011 № 383-ФЗ, от 29.12.2017 № 479-ФЗ, от 30.12.2020 № 509-ФЗ) 3) получение заявителем сведений о ходе выполнения запроса о предоставлении государственной или муниципальной услуги</w:t>
      </w:r>
    </w:p>
    <w:p>
      <w:r>
        <w:rPr>
          <w:b/>
        </w:rPr>
        <w:t xml:space="preserve">1. </w:t>
      </w:r>
      <w:r>
        <w:t>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
        <w:rPr>
          <w:b/>
        </w:rPr>
        <w:t xml:space="preserve">1. </w:t>
      </w:r>
      <w:r>
        <w:t>получение заявителем результата предоставления государственной или муниципальной услуги, если иное не установлено федеральным законом</w:t>
      </w:r>
    </w:p>
    <w:p>
      <w:r>
        <w:rPr>
          <w:b/>
        </w:rPr>
        <w:t xml:space="preserve">1. </w:t>
      </w:r>
      <w:r>
        <w:t>иные действия, необходимые для предоставления государственной или муниципальной услуги</w:t>
      </w:r>
    </w:p>
    <w:p>
      <w:r>
        <w:rPr>
          <w:b/>
        </w:rPr>
        <w:t>Статья 11. Реестры государственных услуг и реестры муниципальных услуг</w:t>
      </w:r>
    </w:p>
    <w:p>
      <w:r>
        <w:rPr>
          <w:b/>
        </w:rPr>
        <w:t xml:space="preserve">1. </w:t>
      </w:r>
      <w:r>
        <w:t>Государственные и муниципальные услуги подлежат включению соответственно в реестры государственных услуг и реестры муниципальных услуг</w:t>
      </w:r>
    </w:p>
    <w:p>
      <w:r>
        <w:rPr>
          <w:b/>
        </w:rPr>
        <w:t xml:space="preserve">2. </w:t>
      </w:r>
      <w:r>
        <w:t>Федеральный реестр государственных услуг содержит сведения</w:t>
      </w:r>
    </w:p>
    <w:p>
      <w:r>
        <w:rPr>
          <w:b/>
        </w:rPr>
        <w:t xml:space="preserve">3. </w:t>
      </w:r>
      <w:r>
        <w:t>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
        <w:rPr>
          <w:b/>
        </w:rPr>
        <w:t xml:space="preserve">4. </w:t>
      </w:r>
      <w:r>
        <w:t>Реестр государственных услуг субъекта Российской Федерации содержит сведения</w:t>
      </w:r>
    </w:p>
    <w:p>
      <w:r>
        <w:rPr>
          <w:b/>
        </w:rPr>
        <w:t xml:space="preserve">5. </w:t>
      </w:r>
      <w:r>
        <w:t>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 (В редакции Федерального закона от 31.07.2025 № 304-ФЗ)</w:t>
      </w:r>
    </w:p>
    <w:p>
      <w:r>
        <w:rPr>
          <w:b/>
        </w:rPr>
        <w:t xml:space="preserve">6. </w:t>
      </w:r>
      <w:r>
        <w:t>Реестр муниципальных услуг содержит сведения</w:t>
      </w:r>
    </w:p>
    <w:p>
      <w:r>
        <w:rPr>
          <w:b/>
        </w:rPr>
        <w:t xml:space="preserve">7. </w:t>
      </w:r>
      <w:r>
        <w:t>Формирование и ведение реестра муниципальных услуг осуществляются в порядке, установленном местной администрацией</w:t>
      </w:r>
    </w:p>
    <w:p>
      <w:r>
        <w:rPr>
          <w:b/>
        </w:rPr>
        <w:t xml:space="preserve">2. </w:t>
      </w:r>
      <w:r>
        <w:t>о государственных услугах, предоставляемых федеральными органами исполнительной власти, а также органами государственных внебюджетных фондов</w:t>
      </w:r>
    </w:p>
    <w:p>
      <w:r>
        <w:rPr>
          <w:b/>
        </w:rPr>
        <w:t xml:space="preserve">2. </w:t>
      </w:r>
      <w:r>
        <w:t>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
        <w:rPr>
          <w:b/>
        </w:rPr>
        <w:t xml:space="preserve">2. </w:t>
      </w:r>
      <w:r>
        <w:t>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
        <w:rPr>
          <w:b/>
        </w:rPr>
        <w:t xml:space="preserve">2. </w:t>
      </w:r>
      <w:r>
        <w:t>иные сведения в соответствии с перечнем, установленным Правительством Российской Федерации</w:t>
      </w:r>
    </w:p>
    <w:p>
      <w:r>
        <w:rPr>
          <w:b/>
        </w:rPr>
        <w:t xml:space="preserve">4. </w:t>
      </w:r>
      <w:r>
        <w:t>о государственных услугах, предоставляемых исполнительными органами субъекта Российской Федерации; (В редакции Федерального закона от 31.07.2025 № 304-ФЗ) 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 (В редакции Федерального закона от 31.07.2025 № 304-ФЗ) 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
        <w:rPr>
          <w:b/>
        </w:rPr>
        <w:t xml:space="preserve">4. </w:t>
      </w:r>
      <w:r>
        <w:t>иные сведения, состав которых устанавливается высшим исполнительным органом субъекта Российской Федерации. (В редакции Федерального закона от 31.07.2025 № 304-ФЗ)</w:t>
      </w:r>
    </w:p>
    <w:p>
      <w:r>
        <w:rPr>
          <w:b/>
        </w:rPr>
        <w:t xml:space="preserve">6. </w:t>
      </w:r>
      <w:r>
        <w:t>о муниципальных услугах, предоставляемых органами местного самоуправления в соответствующем муниципальном образовании</w:t>
      </w:r>
    </w:p>
    <w:p>
      <w:r>
        <w:rPr>
          <w:b/>
        </w:rPr>
        <w:t xml:space="preserve">6. </w:t>
      </w:r>
      <w:r>
        <w:t>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
        <w:rPr>
          <w:b/>
        </w:rPr>
        <w:t xml:space="preserve">6. </w:t>
      </w:r>
      <w:r>
        <w:t>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
        <w:rPr>
          <w:b/>
        </w:rPr>
        <w:t xml:space="preserve">6. </w:t>
      </w:r>
      <w:r>
        <w:t>иные сведения, состав которых устанавливается местной администрацией</w:t>
      </w:r>
    </w:p>
    <w:p>
      <w:pPr>
        <w:pStyle w:val="Heading3"/>
      </w:pPr>
      <w: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
        <w:rPr>
          <w:b/>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
        <w:t>(Наименование в редакции Федерального закона от 29.12.2017 № 479-ФЗ) Заявитель может обратиться с жалобой в том числе в следующих случаях</w:t>
      </w:r>
    </w:p>
    <w:p>
      <w:r>
        <w:t>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 (В редакции Федерального закона от 29.12.2017 № 479-ФЗ) 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(В редакции Федерального закона от 19.07.2018 № 204-ФЗ)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 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 8) нарушение срока или порядка выдачи документов по результатам предоставления государственной или муниципальной услуги; (Дополнение пунктом - Федеральный закон от 29.12.2017 № 479-ФЗ) 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(Дополнение пунктом - Федеральный закон от 29.12.2017 № 479-ФЗ) 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(Дополнение пунктом - Федеральный закон от 19.07.2018 № 204-ФЗ)</w:t>
      </w:r>
    </w:p>
    <w:p>
      <w:r>
        <w:rPr>
          <w:b/>
        </w:rPr>
        <w:t>Статья 112. Общие требования к порядку подачи и рассмотрения жалобы</w:t>
      </w:r>
    </w:p>
    <w:p>
      <w:r>
        <w:rPr>
          <w:b/>
        </w:rPr>
        <w:t xml:space="preserve">1. </w:t>
      </w:r>
      <w: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(В редакции Федерального закона от 29.12.2017 № 479-ФЗ)</w:t>
      </w:r>
    </w:p>
    <w:p>
      <w:r>
        <w:rPr>
          <w:b/>
        </w:rPr>
        <w:t xml:space="preserve">2. </w:t>
      </w:r>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(В редакции Федерального закона от 29.12.2017 № 479-ФЗ)</w:t>
      </w:r>
    </w:p>
    <w:p>
      <w:r>
        <w:rPr>
          <w:b/>
        </w:rPr>
        <w:t xml:space="preserve">3. </w:t>
      </w:r>
      <w: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(В редакции Федерального закона от 29.12.2017 № 479-ФЗ)</w:t>
      </w:r>
    </w:p>
    <w:p>
      <w:r>
        <w:rPr>
          <w:b/>
        </w:rPr>
        <w:t xml:space="preserve">31. </w:t>
      </w:r>
      <w: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 (Дополнение частью - Федеральный закон от 28.07.2012 № 133-ФЗ)</w:t>
      </w:r>
    </w:p>
    <w:p>
      <w:r>
        <w:rPr>
          <w:b/>
        </w:rPr>
        <w:t xml:space="preserve">32. </w:t>
      </w:r>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(Дополнение частью - Федеральный закон от 13.07.2015 № 250-ФЗ)</w:t>
      </w:r>
    </w:p>
    <w:p>
      <w:r>
        <w:rPr>
          <w:b/>
        </w:rPr>
        <w:t xml:space="preserve">4. </w:t>
      </w:r>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(В редакции Федерального закона от 29.12.2017 № 479-ФЗ)</w:t>
      </w:r>
    </w:p>
    <w:p>
      <w:r>
        <w:rPr>
          <w:b/>
        </w:rPr>
        <w:t xml:space="preserve">5. </w:t>
      </w:r>
      <w:r>
        <w:t>Жалоба должна содержать</w:t>
      </w:r>
    </w:p>
    <w:p>
      <w:r>
        <w:rPr>
          <w:b/>
        </w:rPr>
        <w:t xml:space="preserve">6. </w:t>
      </w:r>
      <w: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редакции Федерального закона от 29.12.2017 № 479-ФЗ)</w:t>
      </w:r>
    </w:p>
    <w:p>
      <w:r>
        <w:rPr>
          <w:b/>
        </w:rPr>
        <w:t xml:space="preserve">7. </w:t>
      </w:r>
      <w:r>
        <w:t>По результатам рассмотрения жалобы принимается одно из следующих решений</w:t>
      </w:r>
    </w:p>
    <w:p>
      <w:r>
        <w:rPr>
          <w:b/>
        </w:rPr>
        <w:t xml:space="preserve">8. </w:t>
      </w:r>
      <w:r>
        <w:t>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
        <w:rPr>
          <w:b/>
        </w:rPr>
        <w:t xml:space="preserve">81. </w:t>
      </w:r>
      <w: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(Дополнение частью - Федеральный закон от 19.07.2018 № 204-ФЗ)</w:t>
      </w:r>
    </w:p>
    <w:p>
      <w:r>
        <w:rPr>
          <w:b/>
        </w:rPr>
        <w:t xml:space="preserve">82. </w:t>
      </w:r>
      <w:r>
        <w:t>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 (Дополнение частью - Федеральный закон от 19.07.2018 № 204-ФЗ)</w:t>
      </w:r>
    </w:p>
    <w:p>
      <w:r>
        <w:rPr>
          <w:b/>
        </w:rPr>
        <w:t xml:space="preserve">9. </w:t>
      </w: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 (В редакции Федерального закона от 29.12.2017 № 479-ФЗ)</w:t>
      </w:r>
    </w:p>
    <w:p>
      <w:r>
        <w:rPr>
          <w:b/>
        </w:rPr>
        <w:t xml:space="preserve">10. </w:t>
      </w:r>
      <w:r>
        <w:t>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 (В редакции Федерального закона от 28.07.2012 № 133-ФЗ)</w:t>
      </w:r>
    </w:p>
    <w:p>
      <w:r>
        <w:rPr>
          <w:b/>
        </w:rPr>
        <w:t xml:space="preserve">5. </w:t>
      </w:r>
      <w: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 (В редакции Федерального закона от 29.12.2017 № 479-ФЗ)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
        <w:rPr>
          <w:b/>
        </w:rPr>
        <w:t xml:space="preserve">5. </w:t>
      </w:r>
      <w: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(В редакции Федерального закона от 29.12.2017 № 479-ФЗ) 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 (В редакции Федерального закона от 29.12.2017 № 479-ФЗ)</w:t>
      </w:r>
    </w:p>
    <w:p>
      <w:r>
        <w:rPr>
          <w:b/>
        </w:rPr>
        <w:t xml:space="preserve">7. </w:t>
      </w: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rPr>
          <w:b/>
        </w:rPr>
        <w:t xml:space="preserve">7. </w:t>
      </w:r>
      <w:r>
        <w:t>в удовлетворении жалобы отказывается. (Часть в редакции Федерального закона от 29.12.2017 № 479-ФЗ)</w:t>
      </w:r>
    </w:p>
    <w:p>
      <w:r>
        <w:rPr>
          <w:b/>
        </w:rPr>
        <w:t>Статья 113. Информационная система досудебного (внесудебного) обжалования</w:t>
      </w:r>
    </w:p>
    <w:p>
      <w: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
        <w:rPr>
          <w:b/>
        </w:rPr>
        <w:t>Статья 114. Особенности досудебного обжалования в отдельных сферах предоставления государственных услуг</w:t>
      </w:r>
    </w:p>
    <w:p>
      <w:r>
        <w:rPr>
          <w:b/>
        </w:rPr>
        <w:t xml:space="preserve">1. </w:t>
      </w:r>
      <w:r>
        <w:t>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
        <w:rPr>
          <w:b/>
        </w:rPr>
        <w:t xml:space="preserve">2. </w:t>
      </w:r>
      <w:r>
        <w:t>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 (В редакции Федерального закона от 31.07.2025 № 304-ФЗ)</w:t>
      </w:r>
    </w:p>
    <w:p>
      <w:r>
        <w:rPr>
          <w:b/>
        </w:rPr>
        <w:t xml:space="preserve">3. </w:t>
      </w:r>
      <w:r>
        <w:t>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
        <w:rPr>
          <w:b/>
        </w:rPr>
        <w:t xml:space="preserve">4. </w:t>
      </w:r>
      <w:r>
        <w:t>При подаче жалобы в электронном виде она должна быть подписана одним из видов подписей, установленных Правительством Российской Федерации</w:t>
      </w:r>
    </w:p>
    <w:p>
      <w:r>
        <w:rPr>
          <w:b/>
        </w:rPr>
        <w:t xml:space="preserve">5. </w:t>
      </w:r>
      <w:r>
        <w:t>Жалоба должна содержать</w:t>
      </w:r>
    </w:p>
    <w:p>
      <w:r>
        <w:rPr>
          <w:b/>
        </w:rPr>
        <w:t xml:space="preserve">6. </w:t>
      </w: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
        <w:rPr>
          <w:b/>
        </w:rPr>
        <w:t xml:space="preserve">7. </w:t>
      </w:r>
      <w:r>
        <w:t>Заявитель до принятия решения по жалобе может отозвать ее. При этом повторное направление жалобы по тем же основаниям не допускается</w:t>
      </w:r>
    </w:p>
    <w:p>
      <w:r>
        <w:rPr>
          <w:b/>
        </w:rPr>
        <w:t xml:space="preserve">8. </w:t>
      </w:r>
      <w:r>
        <w:t>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
        <w:rPr>
          <w:b/>
        </w:rPr>
        <w:t xml:space="preserve">9. </w:t>
      </w:r>
      <w:r>
        <w:t>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
        <w:rPr>
          <w:b/>
        </w:rPr>
        <w:t xml:space="preserve">10. </w:t>
      </w:r>
      <w:r>
        <w:t>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
        <w:rPr>
          <w:b/>
        </w:rPr>
        <w:t xml:space="preserve">11. </w:t>
      </w:r>
      <w:r>
        <w:t>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
        <w:rPr>
          <w:b/>
        </w:rPr>
        <w:t xml:space="preserve">12. </w:t>
      </w:r>
      <w:r>
        <w:t>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
        <w:rPr>
          <w:b/>
        </w:rPr>
        <w:t xml:space="preserve">13. </w:t>
      </w:r>
      <w:r>
        <w:t>Разрешительный орган принимает решение об отказе в рассмотрении жалобы, если</w:t>
      </w:r>
    </w:p>
    <w:p>
      <w:r>
        <w:rPr>
          <w:b/>
        </w:rPr>
        <w:t xml:space="preserve">14. </w:t>
      </w:r>
      <w:r>
        <w:t>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пунктом 3 части 13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
        <w:rPr>
          <w:b/>
        </w:rPr>
        <w:t xml:space="preserve">15. </w:t>
      </w:r>
      <w:r>
        <w:t>Правилами ведения информационной системы (подсистемы государственной информационной системы) досудебного обжалования, указанными в части 9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частью 1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частью 1 настоящей статьи государственных услуг</w:t>
      </w:r>
    </w:p>
    <w:p>
      <w:r>
        <w:rPr>
          <w:b/>
        </w:rPr>
        <w:t xml:space="preserve">16. </w:t>
      </w:r>
      <w:r>
        <w:t>В отношении видов деятельности, указанных в части 1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 (Дополнение статьей - Федеральный закон от 25.12.2023 № 675-ФЗ)</w:t>
      </w:r>
    </w:p>
    <w:p>
      <w:r>
        <w:rPr>
          <w:b/>
        </w:rPr>
        <w:t xml:space="preserve">5. </w:t>
      </w:r>
      <w:r>
        <w:t>наименование разрешительного органа, фамилию, имя, отчество (при наличии) должностного лица, решение и (или) действие (бездействие) которых обжалуются</w:t>
      </w:r>
    </w:p>
    <w:p>
      <w:r>
        <w:rPr>
          <w:b/>
        </w:rPr>
        <w:t xml:space="preserve">5. </w:t>
      </w:r>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
        <w:rPr>
          <w:b/>
        </w:rPr>
        <w:t xml:space="preserve">5. </w:t>
      </w:r>
      <w:r>
        <w:t>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
        <w:rPr>
          <w:b/>
        </w:rPr>
        <w:t xml:space="preserve">5. </w:t>
      </w:r>
      <w:r>
        <w:t>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
        <w:rPr>
          <w:b/>
        </w:rPr>
        <w:t xml:space="preserve">5. </w:t>
      </w:r>
      <w:r>
        <w:t>требования заявителя, подавшего жалобу</w:t>
      </w:r>
    </w:p>
    <w:p>
      <w:r>
        <w:rPr>
          <w:b/>
        </w:rPr>
        <w:t xml:space="preserve">13. </w:t>
      </w:r>
      <w:r>
        <w:t>жалоба подана после истечения срока подачи жалобы и не содержит ходатайство о восстановлении пропущенного срока на подачу жалобы</w:t>
      </w:r>
    </w:p>
    <w:p>
      <w:r>
        <w:rPr>
          <w:b/>
        </w:rPr>
        <w:t xml:space="preserve">13. </w:t>
      </w:r>
      <w:r>
        <w:t>в удовлетворении ходатайства о восстановлении пропущенного срока на подачу жалобы отказано</w:t>
      </w:r>
    </w:p>
    <w:p>
      <w:r>
        <w:rPr>
          <w:b/>
        </w:rPr>
        <w:t xml:space="preserve">13. </w:t>
      </w:r>
      <w:r>
        <w:t>до принятия решения по жалобе от заявителя, ее подавшего, поступило заявление об отзыве жалобы</w:t>
      </w:r>
    </w:p>
    <w:p>
      <w:r>
        <w:rPr>
          <w:b/>
        </w:rPr>
        <w:t xml:space="preserve">13. </w:t>
      </w:r>
      <w:r>
        <w:t>имеется решение суда по вопросам, поставленным в жалобе</w:t>
      </w:r>
    </w:p>
    <w:p>
      <w:r>
        <w:rPr>
          <w:b/>
        </w:rPr>
        <w:t xml:space="preserve">13. </w:t>
      </w:r>
      <w:r>
        <w:t>заявитель, ранее подавший жалобу в уполномоченный орган, подал другую жалобу по тому же предмету и по тем же основаниям</w:t>
      </w:r>
    </w:p>
    <w:p>
      <w:r>
        <w:rPr>
          <w:b/>
        </w:rPr>
        <w:t xml:space="preserve">13. </w:t>
      </w:r>
      <w:r>
        <w:t>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
        <w:rPr>
          <w:b/>
        </w:rPr>
        <w:t xml:space="preserve">13. </w:t>
      </w:r>
      <w:r>
        <w:t>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
        <w:rPr>
          <w:b/>
        </w:rPr>
        <w:t xml:space="preserve">13. </w:t>
      </w:r>
      <w:r>
        <w:t>жалоба подана в ненадлежащий уполномоченный орган</w:t>
      </w:r>
    </w:p>
    <w:p>
      <w:r>
        <w:rPr>
          <w:b/>
        </w:rPr>
        <w:t xml:space="preserve">13. </w:t>
      </w:r>
      <w:r>
        <w:t>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Heading3"/>
      </w:pPr>
      <w:r>
        <w:t>Административные регламенты</w:t>
      </w:r>
    </w:p>
    <w:p>
      <w:r>
        <w:rPr>
          <w:b/>
        </w:rPr>
        <w:t>Статья 12. Требования к структуре административных регламентов</w:t>
      </w:r>
    </w:p>
    <w:p>
      <w:r>
        <w:rPr>
          <w:b/>
        </w:rPr>
        <w:t xml:space="preserve">1. </w:t>
      </w:r>
      <w:r>
        <w:t>Предоставление государственных и муниципальных услуг осуществляется в соответствии с административными регламентами</w:t>
      </w:r>
    </w:p>
    <w:p>
      <w:r>
        <w:rPr>
          <w:b/>
        </w:rPr>
        <w:t xml:space="preserve">2. </w:t>
      </w:r>
      <w:r>
        <w:t>Структура административного регламента должна содержать разделы, устанавливающие</w:t>
      </w:r>
    </w:p>
    <w:p>
      <w:r>
        <w:rPr>
          <w:b/>
        </w:rPr>
        <w:t xml:space="preserve">3. </w:t>
      </w:r>
      <w:r>
        <w:t>(Дополнение частью - Федеральный закон от 30.12.2020 № 509-ФЗ) (Утратила силу - Федеральный закон от 26.12.2024 № 494-ФЗ)</w:t>
      </w:r>
    </w:p>
    <w:p>
      <w:r>
        <w:rPr>
          <w:b/>
        </w:rPr>
        <w:t xml:space="preserve">2. </w:t>
      </w:r>
      <w:r>
        <w:t>общие положения</w:t>
      </w:r>
    </w:p>
    <w:p>
      <w:r>
        <w:rPr>
          <w:b/>
        </w:rPr>
        <w:t xml:space="preserve">2. </w:t>
      </w:r>
      <w:r>
        <w:t>стандарт предоставления государственной или муниципальной услуги</w:t>
      </w:r>
    </w:p>
    <w:p>
      <w:r>
        <w:rPr>
          <w:b/>
        </w:rPr>
        <w:t xml:space="preserve">2. </w:t>
      </w:r>
      <w: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частях 131 - 15 статьи 13 настоящего Федерального закона; (В редакции федеральных законов от 21.12.2013 № 359-ФЗ, от 30.12.2020 № 509-ФЗ, от 26.12.2024 № 494-ФЗ) 4) (Пункт утратил силу - Федеральный закон от 26.12.2024 № 494-ФЗ) 5) (Пункт утратил силу - Федеральный закон от 26.12.2024 № 494-ФЗ) 6) иные положения, предусмотренные нормативным правовым актом Правительства Российской Федерации. (Дополнение пунктом - Федеральный закон от 26.12.2024 № 494-ФЗ)</w:t>
      </w:r>
    </w:p>
    <w:p>
      <w:r>
        <w:rPr>
          <w:b/>
        </w:rPr>
        <w:t>Статья 13. Общие требования к разработке проектов административных регламентов</w:t>
      </w:r>
    </w:p>
    <w:p>
      <w:r>
        <w:rPr>
          <w:b/>
        </w:rPr>
        <w:t xml:space="preserve">1. </w:t>
      </w:r>
      <w:r>
        <w:t>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(В редакции Федерального закона от 30.12.2020 № 509-ФЗ)</w:t>
      </w:r>
    </w:p>
    <w:p>
      <w:r>
        <w:rPr>
          <w:b/>
        </w:rPr>
        <w:t xml:space="preserve">11. </w:t>
      </w:r>
      <w:r>
        <w:t>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(Дополнение частью - Федеральный закон от 30.12.2020 № 509-ФЗ)</w:t>
      </w:r>
    </w:p>
    <w:p>
      <w:r>
        <w:rPr>
          <w:b/>
        </w:rPr>
        <w:t xml:space="preserve">12. </w:t>
      </w:r>
      <w:r>
        <w:t>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(Дополнение частью - Федеральный закон от 30.12.2020 № 509-ФЗ) (В редакции Федерального закона от 31.07.2025 № 304-ФЗ)</w:t>
      </w:r>
    </w:p>
    <w:p>
      <w:r>
        <w:rPr>
          <w:b/>
        </w:rPr>
        <w:t xml:space="preserve">13. </w:t>
      </w:r>
      <w: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(Дополнение частью - Федеральный закон от 30.12.2020 № 509-ФЗ) (В редакции федеральных законов от 26.12.2024 № 494-ФЗ, от 31.07.2025 № 304-ФЗ)</w:t>
      </w:r>
    </w:p>
    <w:p>
      <w:r>
        <w:rPr>
          <w:b/>
        </w:rPr>
        <w:t xml:space="preserve">2. </w:t>
      </w:r>
      <w:r>
        <w:t>(Часть утратила силу - Федеральный закон от 30.12.2020 № 509-ФЗ)</w:t>
      </w:r>
    </w:p>
    <w:p>
      <w:r>
        <w:rPr>
          <w:b/>
        </w:rPr>
        <w:t xml:space="preserve">3. </w:t>
      </w:r>
      <w:r>
        <w:t>(Часть утратила силу - Федеральный закон от 30.12.2020 № 509-ФЗ)</w:t>
      </w:r>
    </w:p>
    <w:p>
      <w:r>
        <w:rPr>
          <w:b/>
        </w:rPr>
        <w:t xml:space="preserve">4. </w:t>
      </w:r>
      <w:r>
        <w:t>(Часть утратила силу - Федеральный закон от 30.12.2020 № 509-ФЗ)</w:t>
      </w:r>
    </w:p>
    <w:p>
      <w:r>
        <w:rPr>
          <w:b/>
        </w:rPr>
        <w:t xml:space="preserve">5. </w:t>
      </w:r>
      <w:r>
        <w:t>(Часть утратила силу - Федеральный закон от 30.12.2020 № 509-ФЗ)</w:t>
      </w:r>
    </w:p>
    <w:p>
      <w:r>
        <w:rPr>
          <w:b/>
        </w:rPr>
        <w:t xml:space="preserve">6. </w:t>
      </w:r>
      <w:r>
        <w:t>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
        <w:rPr>
          <w:b/>
        </w:rPr>
        <w:t xml:space="preserve">61. </w:t>
      </w:r>
      <w:r>
        <w:t>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11 настоящей статьи, утверждаются Правительством Российской Федерации. (Дополнение частью - Федеральный закон от 30.12.2020 № 509-ФЗ)</w:t>
      </w:r>
    </w:p>
    <w:p>
      <w:r>
        <w:rPr>
          <w:b/>
        </w:rPr>
        <w:t xml:space="preserve">62. </w:t>
      </w:r>
      <w:r>
        <w:t>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 (Дополнение частью - Федеральный закон от 30.12.2020 № 509-ФЗ) (В редакции Федерального закона от 31.07.2025 № 304-ФЗ)</w:t>
      </w:r>
    </w:p>
    <w:p>
      <w:r>
        <w:rPr>
          <w:b/>
        </w:rPr>
        <w:t xml:space="preserve">63. </w:t>
      </w:r>
      <w:r>
        <w:t>Органы государственной власти субъектов Российской Федерации и органы местного самоуправления в целях проведения экспертиз, предусмотренных частью 62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 (Дополнение частью - Федеральный закон от 30.12.2020 № 509-ФЗ)</w:t>
      </w:r>
    </w:p>
    <w:p>
      <w:r>
        <w:rPr>
          <w:b/>
        </w:rPr>
        <w:t xml:space="preserve">7. </w:t>
      </w:r>
      <w:r>
        <w:t>(Часть утратила силу - Федеральный закон от 30.12.2020 № 509-ФЗ)</w:t>
      </w:r>
    </w:p>
    <w:p>
      <w:r>
        <w:rPr>
          <w:b/>
        </w:rPr>
        <w:t xml:space="preserve">8. </w:t>
      </w:r>
      <w:r>
        <w:t>(Часть утратила силу - Федеральный закон от 30.12.2020 № 509-ФЗ)</w:t>
      </w:r>
    </w:p>
    <w:p>
      <w:r>
        <w:rPr>
          <w:b/>
        </w:rPr>
        <w:t xml:space="preserve">9. </w:t>
      </w:r>
      <w:r>
        <w:t>(Часть утратила силу - Федеральный закон от 30.12.2020 № 509-ФЗ)</w:t>
      </w:r>
    </w:p>
    <w:p>
      <w:r>
        <w:rPr>
          <w:b/>
        </w:rPr>
        <w:t xml:space="preserve">10. </w:t>
      </w:r>
      <w:r>
        <w:t>(Часть утратила силу - Федеральный закон от 30.12.2020 № 509-ФЗ)</w:t>
      </w:r>
    </w:p>
    <w:p>
      <w:r>
        <w:rPr>
          <w:b/>
        </w:rPr>
        <w:t xml:space="preserve">11. </w:t>
      </w:r>
      <w:r>
        <w:t>(Часть утратила силу - Федеральный закон от 30.12.2020 № 509-ФЗ)</w:t>
      </w:r>
    </w:p>
    <w:p>
      <w:r>
        <w:rPr>
          <w:b/>
        </w:rPr>
        <w:t xml:space="preserve">12. </w:t>
      </w:r>
      <w:r>
        <w:t>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(В редакции Федерального закона от 30.12.2020 № 509-ФЗ)</w:t>
      </w:r>
    </w:p>
    <w:p>
      <w:r>
        <w:rPr>
          <w:b/>
        </w:rPr>
        <w:t xml:space="preserve">13. </w:t>
      </w:r>
      <w:r>
        <w:t>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
        <w:rPr>
          <w:b/>
        </w:rPr>
        <w:t xml:space="preserve">131. </w:t>
      </w:r>
      <w:r>
        <w:t>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(Дополнение частью - Федеральный закон от 01.07.2011 № 169-ФЗ)</w:t>
      </w:r>
    </w:p>
    <w:p>
      <w:r>
        <w:rPr>
          <w:b/>
        </w:rPr>
        <w:t xml:space="preserve">14. </w:t>
      </w:r>
      <w:r>
        <w:t>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 (В редакции Федерального закона от 31.07.2025 № 304-ФЗ)</w:t>
      </w:r>
    </w:p>
    <w:p>
      <w:r>
        <w:rPr>
          <w:b/>
        </w:rPr>
        <w:t xml:space="preserve">15. </w:t>
      </w:r>
      <w:r>
        <w:t>Порядок разработки и утверждения административных регламентов предоставления муниципальных услуг устанавливается местной администрацией</w:t>
      </w:r>
    </w:p>
    <w:p>
      <w:r>
        <w:rPr>
          <w:b/>
        </w:rPr>
        <w:t>Статья 14. Требования к стандарту предоставления государственной или муниципальной услуги, единому стандарту</w:t>
      </w:r>
    </w:p>
    <w:p>
      <w:r>
        <w:t>(Наименование в редакции Федерального закона от 27.12.2019 № 472-ФЗ)</w:t>
      </w:r>
    </w:p>
    <w:p>
      <w:r>
        <w:rPr>
          <w:b/>
        </w:rPr>
        <w:t xml:space="preserve">1. </w:t>
      </w:r>
      <w:r>
        <w:t>Стандарт предоставления государственной или муниципальной услуги предусматривает: (В редакции Федерального закона от 27.12.2019 № 472-ФЗ) 1) наименование государственной или муниципальной услуги;</w:t>
      </w:r>
    </w:p>
    <w:p>
      <w:r>
        <w:rPr>
          <w:b/>
        </w:rPr>
        <w:t xml:space="preserve">2. </w:t>
      </w:r>
      <w:r>
        <w:t>Единый стандарт должен содержать сведения, предусмотренные пунктами 1, 3 - 8, 11 и 14 части 1 настоящей статьи. В нем также должны быть указаны</w:t>
      </w:r>
    </w:p>
    <w:p>
      <w:r>
        <w:rPr>
          <w:b/>
        </w:rPr>
        <w:t xml:space="preserve">1. </w:t>
      </w:r>
      <w:r>
        <w:t>наименование органа, предоставляющего государственную услугу, или органа, предоставляющего муниципальную услугу</w:t>
      </w:r>
    </w:p>
    <w:p>
      <w:r>
        <w:rPr>
          <w:b/>
        </w:rPr>
        <w:t xml:space="preserve">1. </w:t>
      </w:r>
      <w:r>
        <w:t>результат предоставления государственной или муниципальной услуги</w:t>
      </w:r>
    </w:p>
    <w:p>
      <w:r>
        <w:rPr>
          <w:b/>
        </w:rPr>
        <w:t xml:space="preserve">1. </w:t>
      </w:r>
      <w:r>
        <w:t>срок предоставления государственной или муниципальной услуги</w:t>
      </w:r>
    </w:p>
    <w:p>
      <w:r>
        <w:rPr>
          <w:b/>
        </w:rPr>
        <w:t xml:space="preserve">1. </w:t>
      </w:r>
      <w:r>
        <w:t>(Пункт утратил силу - Федеральный закон от 26.12.2024 № 494-ФЗ) 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редакции Федерального закона от 01.07.2011 № 169-ФЗ) 7) исчерпывающий перечень оснований для отказа в приеме документов, необходимых для предоставления государственной или муниципальной услуги</w:t>
      </w:r>
    </w:p>
    <w:p>
      <w:r>
        <w:rPr>
          <w:b/>
        </w:rPr>
        <w:t xml:space="preserve">1. </w:t>
      </w:r>
      <w:r>
        <w:t>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(В редакции Федерального закона от 29.12.2017 № 479-ФЗ) 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rPr>
          <w:b/>
        </w:rPr>
        <w:t xml:space="preserve">1. </w:t>
      </w:r>
      <w: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(В редакции Федерального закона от 26.12.2024 № 494-ФЗ) 11) срок регистрации запроса заявителя о предоставлении государственной или муниципальной услуги</w:t>
      </w:r>
    </w:p>
    <w:p>
      <w:r>
        <w:rPr>
          <w:b/>
        </w:rPr>
        <w:t xml:space="preserve">1. </w:t>
      </w:r>
      <w: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 редакции федеральных законов от 01.12.2014 № 419-ФЗ, от 26.12.2024 № 494-ФЗ) 13) показатели доступности и качества государственных и муниципальных услуг</w:t>
      </w:r>
    </w:p>
    <w:p>
      <w:r>
        <w:rPr>
          <w:b/>
        </w:rPr>
        <w:t xml:space="preserve">1. </w:t>
      </w:r>
      <w:r>
        <w:t>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
        <w:rPr>
          <w:b/>
        </w:rPr>
        <w:t xml:space="preserve">2. </w:t>
      </w:r>
      <w:r>
        <w:t>заявитель (состав (перечень) заявителей)</w:t>
      </w:r>
    </w:p>
    <w:p>
      <w:r>
        <w:rPr>
          <w:b/>
        </w:rPr>
        <w:t xml:space="preserve">2. </w:t>
      </w:r>
      <w:r>
        <w:t>способ (способы) направления запроса о предоставлении государственной или муниципальной услуги</w:t>
      </w:r>
    </w:p>
    <w:p>
      <w:r>
        <w:rPr>
          <w:b/>
        </w:rPr>
        <w:t xml:space="preserve">2. </w:t>
      </w:r>
      <w: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
        <w:rPr>
          <w:b/>
        </w:rPr>
        <w:t xml:space="preserve">2. </w:t>
      </w:r>
      <w:r>
        <w:t>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
        <w:rPr>
          <w:b/>
        </w:rPr>
        <w:t xml:space="preserve">2. </w:t>
      </w:r>
      <w:r>
        <w:t>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
        <w:rPr>
          <w:b/>
        </w:rPr>
        <w:t xml:space="preserve">2. </w:t>
      </w:r>
      <w: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
        <w:rPr>
          <w:b/>
        </w:rPr>
        <w:t xml:space="preserve">2. </w:t>
      </w:r>
      <w:r>
        <w:t>порядок оставления запроса заявителя о предоставлении государственной или муниципальной услуги без рассмотрения</w:t>
      </w:r>
    </w:p>
    <w:p>
      <w:r>
        <w:rPr>
          <w:b/>
        </w:rPr>
        <w:t xml:space="preserve">2. </w:t>
      </w:r>
      <w:r>
        <w:t>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
        <w:rPr>
          <w:b/>
        </w:rPr>
        <w:t xml:space="preserve">2. </w:t>
      </w:r>
      <w:r>
        <w:t>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 (Дополнение частью - Федеральный закон от 27.12.2019 № 472-ФЗ)</w:t>
      </w:r>
    </w:p>
    <w:p>
      <w:pPr>
        <w:pStyle w:val="Heading3"/>
      </w:pPr>
      <w:r>
        <w:t>Организация предоставления государственных и муниципальных услуг в многофункциональных центрах</w:t>
      </w:r>
    </w:p>
    <w:p>
      <w:r>
        <w:rPr>
          <w:b/>
        </w:rPr>
        <w:t>Статья 15. Особенности организации предоставления государственных и муниципальных услуг в многофункциональных центрах</w:t>
      </w:r>
    </w:p>
    <w:p>
      <w:r>
        <w:rPr>
          <w:b/>
        </w:rPr>
        <w:t xml:space="preserve">1. </w:t>
      </w:r>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(В редакции Федерального закона от 29.12.2017 № 479-ФЗ)</w:t>
      </w:r>
    </w:p>
    <w:p>
      <w:r>
        <w:rPr>
          <w:b/>
        </w:rPr>
        <w:t xml:space="preserve">2. </w:t>
      </w:r>
      <w:r>
        <w:t>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 (В редакции федеральных законов от 21.12.2013 № 359-ФЗ, от 31.07.2025 № 304-ФЗ)</w:t>
      </w:r>
    </w:p>
    <w:p>
      <w:r>
        <w:rPr>
          <w:b/>
        </w:rPr>
        <w:t xml:space="preserve">3. </w:t>
      </w:r>
      <w:r>
        <w:t>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 (В редакции Федерального закона от 21.12.2013 № 359-ФЗ)</w:t>
      </w:r>
    </w:p>
    <w:p>
      <w:r>
        <w:rPr>
          <w:b/>
        </w:rPr>
        <w:t xml:space="preserve">4. </w:t>
      </w:r>
      <w:r>
        <w:t>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статье 151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 (В редакции Федерального закона от 29.12.2017 № 479-ФЗ)</w:t>
      </w:r>
    </w:p>
    <w:p>
      <w:r>
        <w:rPr>
          <w:b/>
        </w:rPr>
        <w:t xml:space="preserve">5. </w:t>
      </w:r>
      <w:r>
        <w:t>Правила организации деятельности многофункциональных центров утверждаются Правительством Российской Федерации. (Дополнение частью - Федеральный закон от 03.12.2011 № 383-ФЗ)</w:t>
      </w:r>
    </w:p>
    <w:p>
      <w:r>
        <w:rPr>
          <w:b/>
        </w:rPr>
        <w:t xml:space="preserve">6. </w:t>
      </w:r>
      <w:r>
        <w:t>Перечни государственных и муниципальных услуг, предоставляемых в многофункциональных центрах, утверждаются</w:t>
      </w:r>
    </w:p>
    <w:p>
      <w:r>
        <w:rPr>
          <w:b/>
        </w:rPr>
        <w:t xml:space="preserve">6. </w:t>
      </w:r>
      <w:r>
        <w:t>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
        <w:rPr>
          <w:b/>
        </w:rPr>
        <w:t xml:space="preserve">6. </w:t>
      </w:r>
      <w:r>
        <w:t>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
        <w:rPr>
          <w:b/>
        </w:rPr>
        <w:t xml:space="preserve">6. </w:t>
      </w:r>
      <w:r>
        <w:t>муниципальным правовым актом - для муниципальных услуг, предоставляемых органами местного самоуправления. (Дополнение частью - Федеральный закон от 28.07.2012 № 133-ФЗ)</w:t>
      </w:r>
    </w:p>
    <w:p>
      <w:r>
        <w:rPr>
          <w:b/>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
        <w:rPr>
          <w:b/>
        </w:rPr>
        <w:t xml:space="preserve">1. </w:t>
      </w:r>
      <w:r>
        <w:t>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
        <w:rPr>
          <w:b/>
        </w:rPr>
        <w:t xml:space="preserve">2. </w:t>
      </w:r>
      <w: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
        <w:rPr>
          <w:b/>
        </w:rPr>
        <w:t xml:space="preserve">3. </w:t>
      </w:r>
      <w: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
        <w:rPr>
          <w:b/>
        </w:rPr>
        <w:t xml:space="preserve">4. </w:t>
      </w:r>
      <w: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 (В редакции Федерального закона от 30.12.2020 № 509-ФЗ)</w:t>
      </w:r>
    </w:p>
    <w:p>
      <w:r>
        <w:rPr>
          <w:b/>
        </w:rPr>
        <w:t xml:space="preserve">5. </w:t>
      </w:r>
      <w: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
        <w:rPr>
          <w:b/>
        </w:rPr>
        <w:t xml:space="preserve">6. </w:t>
      </w:r>
      <w:r>
        <w:t>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
        <w:rPr>
          <w:b/>
        </w:rPr>
        <w:t xml:space="preserve">7. </w:t>
      </w:r>
      <w: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
        <w:rPr>
          <w:b/>
        </w:rPr>
        <w:t xml:space="preserve">8. </w:t>
      </w:r>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
        <w:rPr>
          <w:b/>
        </w:rPr>
        <w:t xml:space="preserve">9. </w:t>
      </w:r>
      <w: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
        <w:rPr>
          <w:b/>
        </w:rPr>
        <w:t xml:space="preserve">10. </w:t>
      </w:r>
      <w: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
        <w:rPr>
          <w:b/>
        </w:rPr>
        <w:t xml:space="preserve">11. </w:t>
      </w:r>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
        <w:rPr>
          <w:b/>
        </w:rPr>
        <w:t xml:space="preserve">12. </w:t>
      </w:r>
      <w:r>
        <w:t>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
        <w:rPr>
          <w:b/>
        </w:rPr>
        <w:t xml:space="preserve">13. </w:t>
      </w:r>
      <w:r>
        <w:t>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
        <w:rPr>
          <w:b/>
        </w:rPr>
        <w:t xml:space="preserve">14. </w:t>
      </w:r>
      <w:r>
        <w:t>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 (Дополнение статьей - Федеральный закон от 29.12.2017 № 479-ФЗ)</w:t>
      </w:r>
    </w:p>
    <w:p>
      <w:r>
        <w:rPr>
          <w:b/>
        </w:rPr>
        <w:t xml:space="preserve">10. </w:t>
      </w:r>
      <w:r>
        <w:t>в ходе личного приема заявителя</w:t>
      </w:r>
    </w:p>
    <w:p>
      <w:r>
        <w:rPr>
          <w:b/>
        </w:rPr>
        <w:t xml:space="preserve">10. </w:t>
      </w:r>
      <w:r>
        <w:t>по телефону</w:t>
      </w:r>
    </w:p>
    <w:p>
      <w:r>
        <w:rPr>
          <w:b/>
        </w:rPr>
        <w:t xml:space="preserve">10. </w:t>
      </w:r>
      <w:r>
        <w:t>по электронной почте</w:t>
      </w:r>
    </w:p>
    <w:p>
      <w:r>
        <w:rPr>
          <w:b/>
        </w:rPr>
        <w:t xml:space="preserve">13. </w:t>
      </w:r>
      <w:r>
        <w:t>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
        <w:rPr>
          <w:b/>
        </w:rPr>
        <w:t xml:space="preserve">13. </w:t>
      </w:r>
      <w:r>
        <w:t>муниципальным правовым актом - для муниципальных услуг, предоставляемых органами местного самоуправления</w:t>
      </w:r>
    </w:p>
    <w:p>
      <w:r>
        <w:rPr>
          <w:b/>
        </w:rPr>
        <w:t>Статья 16. Функции, права, обязанности и ответственность многофункционального центра</w:t>
      </w:r>
    </w:p>
    <w:p>
      <w:r>
        <w:t>(Наименование в редакции Федерального закона от 28.07.2012 № 133-ФЗ)</w:t>
      </w:r>
    </w:p>
    <w:p>
      <w:r>
        <w:rPr>
          <w:b/>
        </w:rPr>
        <w:t xml:space="preserve">1. </w:t>
      </w:r>
      <w:r>
        <w:t>Многофункциональные центры осуществляют: (В редакции Федерального закона от 28.07.2012 № 133-ФЗ) 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 (В редакции Федерального закона от 30.12.2020 № 509-ФЗ) 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 (В редакции Федерального закона от 03.12.2011 № 383-ФЗ) 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 (Дополнение пунктом - Федеральный закон от 29.12.2017 № 479-ФЗ) 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
        <w:rPr>
          <w:b/>
        </w:rPr>
        <w:t xml:space="preserve">11. </w:t>
      </w:r>
      <w:r>
        <w:t>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(Дополнение частью - Федеральный закон от 28.07.2012 № 133-ФЗ) (В редакции Федерального закона от 21.12.2013 № 359-ФЗ)</w:t>
      </w:r>
    </w:p>
    <w:p>
      <w:r>
        <w:rPr>
          <w:b/>
        </w:rPr>
        <w:t xml:space="preserve">12. </w:t>
      </w:r>
      <w:r>
        <w:t>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 152-ФЗ "О персональных данных". (Дополнение частью - Федеральный закон от 28.07.2012 № 133-ФЗ) (В редакции Федерального закона от 21.12.2013 № 359-ФЗ)</w:t>
      </w:r>
    </w:p>
    <w:p>
      <w:r>
        <w:rPr>
          <w:b/>
        </w:rPr>
        <w:t xml:space="preserve">13. </w:t>
      </w:r>
      <w: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 (Дополнение частью - Федеральный закон от 28.07.2012 № 133-ФЗ) (В редакции Федерального закона от 21.12.2013 № 359-ФЗ)</w:t>
      </w:r>
    </w:p>
    <w:p>
      <w:r>
        <w:rPr>
          <w:b/>
        </w:rPr>
        <w:t xml:space="preserve">14. </w:t>
      </w:r>
      <w:r>
        <w:t>(Дополнение частью - Федеральный закон от 28.07.2012 № 133-ФЗ) (Утратила силу - Федеральный закон от 21.12.2013 № 359-ФЗ)</w:t>
      </w:r>
    </w:p>
    <w:p>
      <w:r>
        <w:rPr>
          <w:b/>
        </w:rPr>
        <w:t xml:space="preserve">2. </w:t>
      </w:r>
      <w:r>
        <w:t>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 (В редакции Федерального закона от 03.12.2011 № 383-ФЗ)</w:t>
      </w:r>
    </w:p>
    <w:p>
      <w:r>
        <w:rPr>
          <w:b/>
        </w:rPr>
        <w:t xml:space="preserve">3. </w:t>
      </w:r>
      <w:r>
        <w:t>При реализации своих функций многофункциональные центры и организации, указанные в части 11 настоящей статьи, не вправе требовать от заявителя: (В редакции Федерального закона от 28.07.2012 № 133-ФЗ) 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
        <w:rPr>
          <w:b/>
        </w:rPr>
        <w:t xml:space="preserve">4. </w:t>
      </w:r>
      <w:r>
        <w:t>При реализации своих функций в соответствии с соглашениями о взаимодействии многофункциональный центр обязан</w:t>
      </w:r>
    </w:p>
    <w:p>
      <w:r>
        <w:rPr>
          <w:b/>
        </w:rPr>
        <w:t xml:space="preserve">5. </w:t>
      </w:r>
      <w:r>
        <w:t>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r>
        <w:rPr>
          <w:b/>
        </w:rPr>
        <w:t xml:space="preserve">51. </w:t>
      </w:r>
      <w:r>
        <w:t>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13 настоящей статьи, а также статьей 151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 (Дополнение частью - Федеральный закон от 29.12.2017 № 479-ФЗ)</w:t>
      </w:r>
    </w:p>
    <w:p>
      <w:r>
        <w:rPr>
          <w:b/>
        </w:rPr>
        <w:t xml:space="preserve">6. </w:t>
      </w:r>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 (Дополнение частью - Федеральный закон от 28.07.2012 № 133-ФЗ)</w:t>
      </w:r>
    </w:p>
    <w:p>
      <w:r>
        <w:rPr>
          <w:b/>
        </w:rPr>
        <w:t xml:space="preserve">7. </w:t>
      </w:r>
      <w:r>
        <w:t>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 (Дополнение частью - Федеральный закон от 28.07.2012 № 133-ФЗ)</w:t>
      </w:r>
    </w:p>
    <w:p>
      <w:r>
        <w:rPr>
          <w:b/>
        </w:rPr>
        <w:t xml:space="preserve">8. </w:t>
      </w:r>
      <w:r>
        <w:t>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 (Дополнение частью - Федеральный закон от 30.12.2021 № 449-ФЗ)</w:t>
      </w:r>
    </w:p>
    <w:p>
      <w:r>
        <w:rPr>
          <w:b/>
        </w:rPr>
        <w:t xml:space="preserve">9. </w:t>
      </w:r>
      <w:r>
        <w:t>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 (Дополнение частью - Федеральный закон от 30.12.2021 № 449-ФЗ)</w:t>
      </w:r>
    </w:p>
    <w:p>
      <w:r>
        <w:rPr>
          <w:b/>
        </w:rPr>
        <w:t xml:space="preserve">1. </w:t>
      </w:r>
      <w:r>
        <w:t>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 (В редакции Федерального закона от 30.12.2020 № 509-ФЗ) 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 (В редакции Федерального закона от 03.12.2011 № 383-ФЗ) 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 (В редакции Федерального закона от 29.12.2017 № 479-ФЗ) 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 (Дополнение пунктом - Федеральный закон от 21.12.2013 № 359-ФЗ) (В редакции Федерального закона от 30.12.2020 № 509-ФЗ) 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 (В редакции Федерального закона от 21.12.2013 № 359-ФЗ) 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 (Дополнение пунктом - Федеральный закон от 19.02.2018 № 26-ФЗ) (В редакции Федерального закона от 23.04.2018 № 87-ФЗ) 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 (Дополнение пунктом - Федеральный закон от 30.12.2020 № 509-ФЗ) 73)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 (Дополнение пунктом - Федеральный закон от 29.12.2020 № 479-ФЗ) (В редакции Федерального закона от 28.12.2024 № 521-ФЗ) 8) иные функции, установленные нормативными правовыми актами и соглашениями о взаимодействии. (В редакции Федерального закона от 28.07.2012 № 133-ФЗ)</w:t>
      </w:r>
    </w:p>
    <w:p>
      <w:r>
        <w:rPr>
          <w:b/>
        </w:rPr>
        <w:t xml:space="preserve">3. </w:t>
      </w: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 (В редакции Федерального закона от 28.07.2012 № 133-ФЗ) 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 (В редакции Федерального закона от 28.07.2012 № 133-ФЗ)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настоящей статьи. (Дополнение пунктом - Федеральный закон от 19.07.2018 № 204-ФЗ)</w:t>
      </w:r>
    </w:p>
    <w:p>
      <w:r>
        <w:rPr>
          <w:b/>
        </w:rPr>
        <w:t xml:space="preserve">4. </w:t>
      </w:r>
      <w:r>
        <w:t>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 (В редакции Федерального закона от 03.12.2011 № 383-ФЗ) 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
        <w:rPr>
          <w:b/>
        </w:rPr>
        <w:t xml:space="preserve">4. </w:t>
      </w:r>
      <w:r>
        <w:t>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 (Дополнение пунктом - Федеральный закон от 21.12.2013 № 359-ФЗ) (В редакции федеральных законов от 29.12.2017 № 479-ФЗ, от 29.12.2020 № 479-ФЗ) 3) соблюдать требования соглашений о взаимодействии</w:t>
      </w:r>
    </w:p>
    <w:p>
      <w:r>
        <w:rPr>
          <w:b/>
        </w:rPr>
        <w:t xml:space="preserve">4. </w:t>
      </w:r>
      <w:r>
        <w:t>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(В редакции федеральных законов от 28.07.2012 № 133-ФЗ; от 21.12.2013 № 359-ФЗ)</w:t>
      </w:r>
    </w:p>
    <w:p>
      <w:r>
        <w:rPr>
          <w:b/>
        </w:rPr>
        <w:t xml:space="preserve">5. </w:t>
      </w:r>
      <w:r>
        <w:t>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 (В редакции федеральных законов от 21.12.2013 № 359-ФЗ; от 29.12.2017 № 479-ФЗ) 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 (Дополнение пунктом - Федеральный закон от 29.12.2017 № 479-ФЗ) (В редакции Федерального закона от 29.12.2020 № 479-ФЗ) 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 (В редакции Федерального закона от 29.12.2017 № 479-ФЗ) 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
        <w:rPr>
          <w:b/>
        </w:rPr>
        <w:t xml:space="preserve">5. </w:t>
      </w:r>
      <w:r>
        <w:t>в случае, установленном Федеральным законом от 13 июля 2015 года №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 (Дополнение пунктом - Федеральный закон от 30.12.2021 № 449-ФЗ) (Дополнение частью - Федеральный закон от 28.07.2012 № 133-ФЗ)</w:t>
      </w:r>
    </w:p>
    <w:p>
      <w:r>
        <w:rPr>
          <w:b/>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
        <w:t>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
        <w:t>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 (В редакции Федерального закона от 03.12.2011 № 383-ФЗ) 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 (В редакции Федерального закона от 03.12.2011 № 383-ФЗ) 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 (Дополнение пунктом - Федеральный закон от 30.12.2020 № 509-ФЗ) 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 (Дополнение пунктом - Федеральный закон от 30.12.2020 № 509-ФЗ) 4) осуществление иных обязанностей, указанных в соглашении о взаимодействии</w:t>
      </w:r>
    </w:p>
    <w:p>
      <w:r>
        <w:rPr>
          <w:b/>
        </w:rPr>
        <w:t>Статья 18. Требования к соглашениям о взаимодействии</w:t>
      </w:r>
    </w:p>
    <w:p>
      <w:r>
        <w:rPr>
          <w:b/>
        </w:rPr>
        <w:t xml:space="preserve">1. </w:t>
      </w:r>
      <w:r>
        <w:t>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 (В редакции Федерального закона от 21.12.2013 № 359-ФЗ)</w:t>
      </w:r>
    </w:p>
    <w:p>
      <w:r>
        <w:rPr>
          <w:b/>
        </w:rPr>
        <w:t xml:space="preserve">2. </w:t>
      </w:r>
      <w:r>
        <w:t>Соглашение о взаимодействии должно содержать</w:t>
      </w:r>
    </w:p>
    <w:p>
      <w:r>
        <w:rPr>
          <w:b/>
        </w:rPr>
        <w:t xml:space="preserve">3. </w:t>
      </w:r>
      <w:r>
        <w:t>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 (Дополнение частью - Федеральный закон от 28.07.2012 № 133-ФЗ)</w:t>
      </w:r>
    </w:p>
    <w:p>
      <w:r>
        <w:rPr>
          <w:b/>
        </w:rPr>
        <w:t xml:space="preserve">2. </w:t>
      </w:r>
      <w:r>
        <w:t>наименование сторон соглашения о взаимодействии</w:t>
      </w:r>
    </w:p>
    <w:p>
      <w:r>
        <w:rPr>
          <w:b/>
        </w:rPr>
        <w:t xml:space="preserve">2. </w:t>
      </w:r>
      <w:r>
        <w:t>предмет соглашения о взаимодействии</w:t>
      </w:r>
    </w:p>
    <w:p>
      <w:r>
        <w:rPr>
          <w:b/>
        </w:rPr>
        <w:t xml:space="preserve">2. </w:t>
      </w:r>
      <w:r>
        <w:t>перечень государственных и муниципальных услуг, предоставляемых в многофункциональном центре</w:t>
      </w:r>
    </w:p>
    <w:p>
      <w:r>
        <w:rPr>
          <w:b/>
        </w:rPr>
        <w:t xml:space="preserve">2. </w:t>
      </w:r>
      <w:r>
        <w:t>права и обязанности органа, предоставляющего государственные услуги, и органа, предоставляющего муниципальные услуги</w:t>
      </w:r>
    </w:p>
    <w:p>
      <w:r>
        <w:rPr>
          <w:b/>
        </w:rPr>
        <w:t xml:space="preserve">2. </w:t>
      </w:r>
      <w:r>
        <w:t>права и обязанности многофункционального центра</w:t>
      </w:r>
    </w:p>
    <w:p>
      <w:r>
        <w:rPr>
          <w:b/>
        </w:rPr>
        <w:t xml:space="preserve">2. </w:t>
      </w:r>
      <w:r>
        <w:t>порядок информационного обмена, в том числе с использованием информационно-технологической и коммуникационной инфраструктуры; (В редакции Федерального закона от 03.12.2011 № 383-ФЗ) 7) ответственность сторон за неисполнение или ненадлежащее исполнение возложенных на них обязанностей</w:t>
      </w:r>
    </w:p>
    <w:p>
      <w:r>
        <w:rPr>
          <w:b/>
        </w:rPr>
        <w:t xml:space="preserve">2. </w:t>
      </w:r>
      <w:r>
        <w:t>срок действия соглашения о взаимодействии</w:t>
      </w:r>
    </w:p>
    <w:p>
      <w:r>
        <w:rPr>
          <w:b/>
        </w:rPr>
        <w:t xml:space="preserve">2. </w:t>
      </w:r>
      <w:r>
        <w:t>материально-техническое и финансовое обеспечение предоставления государственных и муниципальных услуг в многофункциональном центре</w:t>
      </w:r>
    </w:p>
    <w:p>
      <w:r>
        <w:rPr>
          <w:b/>
        </w:rPr>
        <w:t xml:space="preserve">2. </w:t>
      </w:r>
      <w:r>
        <w:t>иные функции многофункционального центра. (Дополнение пунктом - Федеральный закон от 28.07.2012 № 133-ФЗ)</w:t>
      </w:r>
    </w:p>
    <w:p>
      <w:pPr>
        <w:pStyle w:val="Heading3"/>
      </w:pPr>
      <w:r>
        <w:t>Использование информационно-телекоммуникационных технологий при предоставлении государственных и муниципальных услуг</w:t>
      </w:r>
    </w:p>
    <w:p>
      <w:r>
        <w:rPr>
          <w:b/>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
        <w:rPr>
          <w:b/>
        </w:rPr>
        <w:t xml:space="preserve">1. </w:t>
      </w:r>
      <w:r>
        <w:t>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
        <w:rPr>
          <w:b/>
        </w:rPr>
        <w:t xml:space="preserve">2. </w:t>
      </w:r>
      <w:r>
        <w:t>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 (В редакции федеральных законов от 30.12.2020 № 509-ФЗ, от 31.07.2025 № 304-ФЗ)</w:t>
      </w:r>
    </w:p>
    <w:p>
      <w:r>
        <w:rPr>
          <w:b/>
        </w:rPr>
        <w:t xml:space="preserve">3. </w:t>
      </w:r>
      <w:r>
        <w:t>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
        <w:rPr>
          <w:b/>
        </w:rPr>
        <w:t xml:space="preserve">4. </w:t>
      </w:r>
      <w:r>
        <w:t>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(Дополнение частью - Федеральный закон от 03.12.2011 № 383-ФЗ) (В редакции Федерального закона от 26.12.2024 № 479-ФЗ)</w:t>
      </w:r>
    </w:p>
    <w:p>
      <w:r>
        <w:rPr>
          <w:b/>
        </w:rPr>
        <w:t xml:space="preserve">5. </w:t>
      </w:r>
      <w:r>
        <w:t>Использование инфраструктуры, указанной в части 2 настоящей статьи, организациями, указанными в части 4 настоящей статьи, в соответствии с порядком, особенностями и требованиями, предусмотренными частью 4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части 2 настоящей статьи. Указанная плата не взимается в случаях, когда использование инфраструктуры, указанной в части 2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 (Дополнение частью - Федеральный закон от 26.12.2024 № 479-ФЗ)</w:t>
      </w:r>
    </w:p>
    <w:p>
      <w:r>
        <w:rPr>
          <w:b/>
        </w:rPr>
        <w:t>Статья 20. Порядок ведения реестров государственных и муниципальных услуг в электронной форме</w:t>
      </w:r>
    </w:p>
    <w:p>
      <w:r>
        <w:rPr>
          <w:b/>
        </w:rPr>
        <w:t xml:space="preserve">1. </w:t>
      </w:r>
      <w:r>
        <w:t>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
        <w:rPr>
          <w:b/>
        </w:rPr>
        <w:t xml:space="preserve">2. </w:t>
      </w:r>
      <w:r>
        <w:t>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
        <w:rPr>
          <w:b/>
        </w:rPr>
        <w:t xml:space="preserve">3. </w:t>
      </w:r>
      <w:r>
        <w:t>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
        <w:rPr>
          <w:b/>
        </w:rPr>
        <w:t xml:space="preserve">4. </w:t>
      </w:r>
      <w:r>
        <w:t>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
        <w:rPr>
          <w:b/>
        </w:rPr>
        <w:t>Статья 21. Порталы государственных и муниципальных услуг</w:t>
      </w:r>
    </w:p>
    <w:p>
      <w:r>
        <w:rPr>
          <w:b/>
        </w:rPr>
        <w:t xml:space="preserve">1. </w:t>
      </w:r>
      <w:r>
        <w:t>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(В редакции Федерального закона от 11.07.2011 № 200-ФЗ)</w:t>
      </w:r>
    </w:p>
    <w:p>
      <w:r>
        <w:rPr>
          <w:b/>
        </w:rPr>
        <w:t xml:space="preserve">2. </w:t>
      </w:r>
      <w:r>
        <w:t>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редакции федеральных законов от 11.07.2011 № 200-ФЗ, от 29.07.2018 № 269-ФЗ, от 30.12.2020 № 509-ФЗ, от 31.07.2025 № 304-ФЗ)</w:t>
      </w:r>
    </w:p>
    <w:p>
      <w:r>
        <w:rPr>
          <w:b/>
        </w:rPr>
        <w:t xml:space="preserve">3. </w:t>
      </w:r>
      <w:r>
        <w:t>Единый портал государственных и муниципальных услуг обеспечивает</w:t>
      </w:r>
    </w:p>
    <w:p>
      <w:r>
        <w:rPr>
          <w:b/>
        </w:rPr>
        <w:t xml:space="preserve">31. </w:t>
      </w:r>
      <w:r>
        <w:t>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 (Дополнение частью - Федеральный закон от 30.12.2020 № 509-ФЗ)</w:t>
      </w:r>
    </w:p>
    <w:p>
      <w:r>
        <w:rPr>
          <w:b/>
        </w:rPr>
        <w:t xml:space="preserve">4. </w:t>
      </w:r>
      <w:r>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
        <w:rPr>
          <w:b/>
        </w:rPr>
        <w:t xml:space="preserve">5. </w:t>
      </w:r>
      <w:r>
        <w:t>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 (Дополнение частью - Федеральный закон от 31.07.2025 № 304-ФЗ)</w:t>
      </w:r>
    </w:p>
    <w:p>
      <w:r>
        <w:rPr>
          <w:b/>
        </w:rPr>
        <w:t xml:space="preserve">6. </w:t>
      </w:r>
      <w:r>
        <w:t>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 (Дополнение частью - Федеральный закон от 31.07.2025 № 304-ФЗ)</w:t>
      </w:r>
    </w:p>
    <w:p>
      <w:r>
        <w:rPr>
          <w:b/>
        </w:rPr>
        <w:t xml:space="preserve">7. </w:t>
      </w:r>
      <w:r>
        <w:t>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 (Дополнение частью - Федеральный закон от 31.07.2025 № 304-ФЗ)</w:t>
      </w:r>
    </w:p>
    <w:p>
      <w:r>
        <w:rPr>
          <w:b/>
        </w:rPr>
        <w:t xml:space="preserve">8. </w:t>
      </w:r>
      <w:r>
        <w:t>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 (Дополнение частью - Федеральный закон от 31.07.2025 № 304-ФЗ)</w:t>
      </w:r>
    </w:p>
    <w:p>
      <w:r>
        <w:rPr>
          <w:b/>
        </w:rPr>
        <w:t xml:space="preserve">9. </w:t>
      </w:r>
      <w:r>
        <w:t>Правительство Российской Федерации вправе определить особенности формирования и выполнения единого запроса. (Дополнение частью - Федеральный закон от 31.07.2025 № 304-ФЗ)</w:t>
      </w:r>
    </w:p>
    <w:p>
      <w:r>
        <w:rPr>
          <w:b/>
        </w:rPr>
        <w:t xml:space="preserve">3. </w:t>
      </w:r>
      <w:r>
        <w:t>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 (В редакции Федерального закона от 11.07.2011 № 200-ФЗ) 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
        <w:rPr>
          <w:b/>
        </w:rPr>
        <w:t xml:space="preserve">3. </w:t>
      </w:r>
      <w:r>
        <w:t>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 (В редакции Федерального закона от 29.12.2017 № 479-ФЗ) 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(В редакции Федерального закона от 29.12.2017 № 479-ФЗ) 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
        <w:rPr>
          <w:b/>
        </w:rPr>
        <w:t xml:space="preserve">3. </w:t>
      </w:r>
      <w:r>
        <w:t>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 (В редакции федеральных законов от 28.07.2012 № 133-ФЗ, от 31.07.2025 № 304-ФЗ) 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 (Дополнение пунктом - Федеральный закон от 21.07.2014 № 263-ФЗ) 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(Дополнение пунктом - Федеральный закон от 31.07.2025 № 304-ФЗ) 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 (Дополнение пунктом - Федеральный закон от 28.07.2012 № 133-ФЗ) (В редакции Федерального закона от 31.07.2023 № 397-ФЗ)</w:t>
      </w:r>
    </w:p>
    <w:p>
      <w:r>
        <w:rPr>
          <w:b/>
        </w:rPr>
        <w:t>Статья 211. Использование электронной подписи при оказании государственных и муниципальных услуг</w:t>
      </w:r>
    </w:p>
    <w:p>
      <w:r>
        <w:rPr>
          <w:b/>
        </w:rPr>
        <w:t xml:space="preserve">1. </w:t>
      </w:r>
      <w:r>
        <w:t>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
        <w:rPr>
          <w:b/>
        </w:rPr>
        <w:t xml:space="preserve">2. </w:t>
      </w:r>
      <w: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(Дополнение статьей - Федеральный закон от 06.04.2011 № 65-ФЗ)</w:t>
      </w:r>
    </w:p>
    <w:p>
      <w:r>
        <w:rPr>
          <w:b/>
        </w:rPr>
        <w:t>Статья 212. Правила использования простых электронных подписей при оказании государственных и муниципальных услуг</w:t>
      </w:r>
    </w:p>
    <w:p>
      <w:r>
        <w:rPr>
          <w:b/>
        </w:rPr>
        <w:t xml:space="preserve">1. </w:t>
      </w:r>
      <w:r>
        <w:t>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
        <w:rPr>
          <w:b/>
        </w:rPr>
        <w:t xml:space="preserve">2. </w:t>
      </w:r>
      <w:r>
        <w:t>При оказании государственных и муниципальных услуг с использованием простых электронных подписей должны обеспечиваться</w:t>
      </w:r>
    </w:p>
    <w:p>
      <w:r>
        <w:rPr>
          <w:b/>
        </w:rPr>
        <w:t xml:space="preserve">3. </w:t>
      </w:r>
      <w:r>
        <w:t>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 (Дополнение статьей - Федеральный закон от 06.04.2011 № 65-ФЗ)</w:t>
      </w:r>
    </w:p>
    <w:p>
      <w:r>
        <w:rPr>
          <w:b/>
        </w:rPr>
        <w:t xml:space="preserve">1. </w:t>
      </w:r>
      <w:r>
        <w:t>требования, которым должны соответствовать простые электронные подписи и (или) технологии их создания</w:t>
      </w:r>
    </w:p>
    <w:p>
      <w:r>
        <w:rPr>
          <w:b/>
        </w:rPr>
        <w:t xml:space="preserve">1. </w:t>
      </w:r>
      <w:r>
        <w:t>способы установления личности лица при выдаче ему ключа простой электронной подписи в целях получения государственных и муниципальных услуг</w:t>
      </w:r>
    </w:p>
    <w:p>
      <w:r>
        <w:rPr>
          <w:b/>
        </w:rPr>
        <w:t xml:space="preserve">2. </w:t>
      </w:r>
      <w:r>
        <w:t>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
        <w:rPr>
          <w:b/>
        </w:rPr>
        <w:t xml:space="preserve">2. </w:t>
      </w:r>
      <w:r>
        <w:t>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
        <w:rPr>
          <w:b/>
        </w:rPr>
        <w:t>Статья 213. Государственная информационная система о государственных и муниципальных платежах</w:t>
      </w:r>
    </w:p>
    <w:p>
      <w:r>
        <w:rPr>
          <w:b/>
        </w:rPr>
        <w:t xml:space="preserve">1. </w:t>
      </w:r>
      <w:r>
        <w:t>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(В редакции Федерального закона от 21.12.2021 № 417-ФЗ)</w:t>
      </w:r>
    </w:p>
    <w:p>
      <w:r>
        <w:rPr>
          <w:b/>
        </w:rPr>
        <w:t xml:space="preserve">2. </w:t>
      </w:r>
      <w:r>
        <w:t>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
        <w:rPr>
          <w:b/>
        </w:rPr>
        <w:t xml:space="preserve">3. </w:t>
      </w:r>
      <w:r>
        <w:t>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
        <w:rPr>
          <w:b/>
        </w:rPr>
        <w:t xml:space="preserve">4. </w:t>
      </w:r>
      <w:r>
        <w:t>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 (В редакции Федерального закона от 21.12.2021 № 417-ФЗ)</w:t>
      </w:r>
    </w:p>
    <w:p>
      <w:r>
        <w:rPr>
          <w:b/>
        </w:rPr>
        <w:t xml:space="preserve">41. </w:t>
      </w:r>
      <w:r>
        <w:t>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(Дополнение частью - Федеральный закон от 15.02.2016 № 28-ФЗ)</w:t>
      </w:r>
    </w:p>
    <w:p>
      <w:r>
        <w:rPr>
          <w:b/>
        </w:rPr>
        <w:t xml:space="preserve">5. </w:t>
      </w:r>
      <w:r>
        <w:t>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частями 6 - 8 настоящей статьи. (В редакции федеральных законов от 29.07.2017 № 236-ФЗ, от 29.12.2025 № 556-ФЗ)</w:t>
      </w:r>
    </w:p>
    <w:p>
      <w:r>
        <w:rPr>
          <w:b/>
        </w:rPr>
        <w:t xml:space="preserve">6. </w:t>
      </w:r>
      <w:r>
        <w:t>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 (Дополнение частью - Федеральный закон от 29.12.2025 № 556-ФЗ)</w:t>
      </w:r>
    </w:p>
    <w:p>
      <w:r>
        <w:rPr>
          <w:b/>
        </w:rPr>
        <w:t xml:space="preserve">7. </w:t>
      </w:r>
      <w:r>
        <w:t>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 (Дополнение частью - Федеральный закон от 29.12.2025 № 556-ФЗ)</w:t>
      </w:r>
    </w:p>
    <w:p>
      <w:r>
        <w:rPr>
          <w:b/>
        </w:rPr>
        <w:t xml:space="preserve">8. </w:t>
      </w:r>
      <w:r>
        <w:t>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 (Дополнение частью - Федеральный закон от 29.12.2025 № 556-ФЗ) (Дополнение статьей - Федеральный закон от 27.06.2011 № 162-ФЗ)</w:t>
      </w:r>
    </w:p>
    <w:p>
      <w:r>
        <w:rPr>
          <w:b/>
        </w:rPr>
        <w:t xml:space="preserve">3. </w:t>
      </w:r>
      <w:r>
        <w:t>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(В редакции Федерального закона от 29.07.2017 № 236-ФЗ) 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(В редакции Федерального закона от 29.07.2017 № 236-ФЗ) 3) порядок доступа к Государственной информационной системе о государственных и муниципальных платежах</w:t>
      </w:r>
    </w:p>
    <w:p>
      <w:r>
        <w:rPr>
          <w:b/>
        </w:rPr>
        <w:t xml:space="preserve">3. </w:t>
      </w:r>
      <w:r>
        <w:t>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 (Дополнение пунктом - Федеральный закон от 29.07.2017 № 236-ФЗ) 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 (Дополнение пунктом - Федеральный закон от 21.12.2021 № 417-ФЗ)</w:t>
      </w:r>
    </w:p>
    <w:p>
      <w:pPr>
        <w:pStyle w:val="Heading3"/>
      </w:pPr>
      <w:r>
        <w:t>Заключительные положения</w:t>
      </w:r>
    </w:p>
    <w:p>
      <w:r>
        <w:rPr>
          <w:b/>
        </w:rPr>
        <w:t>Статья 29. Обеспечение реализации положений настоящего Федерального закона</w:t>
      </w:r>
    </w:p>
    <w:p>
      <w:r>
        <w:rPr>
          <w:b/>
        </w:rPr>
        <w:t xml:space="preserve">1. </w:t>
      </w:r>
      <w:r>
        <w:t>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
        <w:rPr>
          <w:b/>
        </w:rPr>
        <w:t xml:space="preserve">2. </w:t>
      </w:r>
      <w:r>
        <w:t>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
        <w:rPr>
          <w:b/>
        </w:rPr>
        <w:t xml:space="preserve">3. </w:t>
      </w:r>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
        <w:rPr>
          <w:b/>
        </w:rPr>
        <w:t xml:space="preserve">4. </w:t>
      </w:r>
      <w:r>
        <w:t>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 (В редакции федеральных законов от 01.07.2011 № 169-ФЗ; от 05.12.2017 № 384-ФЗ) 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
        <w:rPr>
          <w:b/>
        </w:rPr>
        <w:t xml:space="preserve">5. </w:t>
      </w:r>
      <w:r>
        <w:t>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
        <w:rPr>
          <w:b/>
        </w:rPr>
        <w:t xml:space="preserve">6. </w:t>
      </w:r>
      <w:r>
        <w:t>(Часть утратила силу - Федеральный закон от 28.12.2013 № 444-ФЗ)</w:t>
      </w:r>
    </w:p>
    <w:p>
      <w:r>
        <w:rPr>
          <w:b/>
        </w:rPr>
        <w:t xml:space="preserve">7. </w:t>
      </w:r>
      <w:r>
        <w:t>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 (В редакции Федерального закона от 30.12.2020 № 509-ФЗ)</w:t>
      </w:r>
    </w:p>
    <w:p>
      <w:r>
        <w:rPr>
          <w:b/>
        </w:rPr>
        <w:t xml:space="preserve">8. </w:t>
      </w:r>
      <w:r>
        <w:t>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(Дополнение частью - Федеральный закон от 05.04.2013 № 43-ФЗ)</w:t>
      </w:r>
    </w:p>
    <w:p>
      <w:r>
        <w:rPr>
          <w:b/>
        </w:rPr>
        <w:t xml:space="preserve">9. </w:t>
      </w:r>
      <w:r>
        <w:t>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(Дополнение частью - Федеральный закон от 28.06.2021 № 231-ФЗ)</w:t>
      </w:r>
    </w:p>
    <w:p>
      <w:r>
        <w:rPr>
          <w:b/>
        </w:rPr>
        <w:t xml:space="preserve">4. </w:t>
      </w:r>
      <w:r>
        <w:t>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 (Дополнение пунктом - Федеральный закон от 01.07.2011 № 169-ФЗ) 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 (Дополнение пунктом - Федеральный закон от 01.07.2011 № 169-ФЗ) 13) переход на предоставление государственных услуг в соответствии с частью 8 статьи 7 настоящего Федерального закона осуществляется в соответствии с планом-графиком, утверждаемым Правительством Российской Федерации; (Дополнение пунктом - Федеральный закон от 05.12.2017 № 384-ФЗ) 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
        <w:rPr>
          <w:b/>
        </w:rPr>
        <w:t>Статья 30.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
        <w:rPr>
          <w:b/>
        </w:rPr>
        <w:t xml:space="preserve">2. </w:t>
      </w:r>
      <w:r>
        <w:t>Пункт 3 статьи 6, пункты 2 и 3 статьи 7, пункт 5 части 3 статьи 21 настоящего Федерального закона вступают в силу с 1 июля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