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2007, № 7, ст. 833; 2009, № 52, ст. 6441) следующие изменения</w:t>
      </w:r>
    </w:p>
    <w:p>
      <w:r>
        <w:t>статью 2 дополнить частью четвертой следующего содержания: "Особенности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часть вторую статьи 5 дополнить предложением следующего содержания: "Аккредитация организаций, осуществляющих указанную классификацию, проводится органами государственной власти субъектов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туризма."</w:t>
      </w:r>
    </w:p>
    <w:p>
      <w:r>
        <w:rPr>
          <w:b/>
        </w:rPr>
        <w:t>Статья 2</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 52, ст. 5037; 2004, № 27, ст. 2711; 2006, № 31, ст. 3436; 2008, № 27, ст. 3126) следующие изменения</w:t>
      </w:r>
    </w:p>
    <w:p>
      <w:r>
        <w:t>пункт 3 статьи 39 дополнить подпунктом 81 следующего содержания: "81) передача имущества участникам хозяйственного общества или товарищества при распределении имущества и имущественных прав ликвидируемой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Настоящее положение применяется в случае, если создание и ликвидация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статьей 31 указанного Федерального закона, осуществляются в период организации XXII Олимпийских зимних игр и XI Паралимпийских зимних игр 2014 года в городе Сочи, установленный частью 1 статьи 2 указанного Федерального закона;"</w:t>
      </w:r>
    </w:p>
    <w:p>
      <w:r>
        <w:t>статью 83 дополнить пунктом 41 следующего содержания: "41. При осуществлении организацией, являющейся иностранным маркетинговым партнером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официальных вещательных компаний), деятельности в рамках исполнения обязательств маркетингового партнера Международного олимпийского комитета через обособленное подразделение в течение периода, не превышающего шести месяцев и включающего в себя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 При осуществлении организацией, являющейся официальной вещательной компанией в соответствии со статьей 31 указанного Федерального закона, деятельности в рамках договора, заключенного с Международным олимпийским комитетом или уполномоченной им организацией, через обособленное подразделение в течение периода, не превышающего двенадцати месяцев и включающего в себя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 Форма уведомления, на основании которого происходит постановка на учет в налоговом органе организации, являющейся иностранным маркетинговым партнером Международного олимпийского комитета и (или) официальной вещательной компанией, утверждается федеральным органом исполнительной власти, уполномоченным по контролю и надзору в области налогов и сборов."</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4554; № 53, ст. 5015; 2002, № 22, ст. 2026; № 30, ст. 3021, 3027; 2003, № 1, ст. 2, 6; № 21, ст. 1958; № 28, ст. 2886; № 46, ст. 4435; № 52, ст. 5030; 2004, № 27, ст. 2711, 2715; № 31, ст. 3231; № 34, ст. 3518, 3520, 3524; № 41, ст. 3994; № 45, ст. 4377; 2005, № 1, ст. 30, 38; № 24, ст. 2312; № 27, ст. 2710, 2717; № 30, ст. 3104, 3117, 3130; № 52, ст. 5581; 2006, № 1, ст. 12; № 10, ст. 1065; № 31, ст. 3436, 3443, 3452; № 45, ст. 4627, 4628; № 50, ст. 5279, 5286; 2007, № 1, ст. 20, 39; № 13, ст. 1465; № 22, ст. 2563; № 23, ст. 2691; № 31, ст. 3991, 4013; № 45, ст. 5416, 5417; № 49, ст. 6045, 6071; № 50, ст. 6237, 6245; 2008, № 18, ст. 1942; № 27, ст. 3126; № 30, ст. 3614, 3616; № 48, ст. 5500, 5504, 5519; № 49, ст. 5723; № 52, ст. 6218, 6219, 6237; 2009, № 1, ст. 19, 31; № 11, ст. 1265; № 18, ст. 2147; № 23, ст. 2772; № 29, ст. 3582, 3598, 3639; № 30, ст. 3739; № 39, ст. 4534; № 44, ст. 5171; № 45, ст. 5271; № 48, ст. 5726, 5731, 5737; № 51, ст. 6153, 6155; № 52, ст. 6444, 6450, 6455; 2010, № 15, ст. 1737; № 19, ст. 2291; № 25, ст. 3070) следующие изменения</w:t>
      </w:r>
    </w:p>
    <w:p>
      <w:r>
        <w:t>пункт 2 статьи 143 изложить в следующей редакции: "2. 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а также филиалы, представительства в Российской Федерации иностранных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операций, совершаемых в рамках организации и проведения XXII Олимпийских зимних игр и XI Паралимпийских зимних игр 2014 года в городе Сочи. Не признаются налогоплательщиками организации, являющиеся официальными вещательными компаниями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операций по производству и распространению продукции средств массовой информации (в том числе по осуществлению официального теле- и радиовещания, включая цифровые и иные каналы связи), осуществляемых в соответствии с договором, заключенным с Международным олимпийским комитетом или уполномоченной им организацией, и совершаемых в течение периода проведения XXII Олимпийских зимних игр и XI Паралимпийских зимних игр 2014 года в городе Сочи, установленного частью 2 статьи 2 указанного Федерального закона."</w:t>
      </w:r>
    </w:p>
    <w:p>
      <w:r>
        <w:t>пункт 2 статьи 149 дополнить подпунктом 27 следующего содержания: "27) товаров (работ, услуг) и имущественных прав налогоплательщиками, являющимися российскими маркетинговыми партнерами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филиалов, представительств в Российской Федерации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связи с исполнением этими организациями обязательств маркетингового партнера Международного олимпийского комитета в рамках организации и проведения XXII Олимпийских зимних игр и XI Паралимпийских зимних игр 2014 года в городе Сочи."</w:t>
      </w:r>
    </w:p>
    <w:p>
      <w:r>
        <w:t>статью 217: а) дополнить пунктом 49 следующего содержания: "49) доходы в денежной и натуральной формах, полученные спортсменами и членами спортивных команд, являющимися участниками XXII Олимпийских зимних игр и XI Паралимпийских зимних игр 2014 года в городе Сочи, в связи с проведением XXII Олимпийских зимних игр и XI Паралимпийских зимних игр 2014 года в городе Сочи. Документом, подтверждающим освобождение указанных доходов от налогообложения, является олимпийское удостоверение личности и аккредитации или паралимпийское удостоверение личности и аккредитации;"; б) дополнить пунктом 50 следующего содержания: "50) доходы в денежной и натуральной формах, полученные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физическими лицами, заключившими трудовой договор с маркетинговым партнером Международного олимпийского комитета на выполнение работ, связанных с организацией и проведением XXII Олимпийских зимних игр и XI Паралимпийских зимних игр 2014 года в городе Сочи, и являющимися временным персоналом XXII Олимпийских зимних игр и XI Паралимпийских зимних игр 2014 года в городе Сочи в соответствии со статьей 101 указанного Федерального закона, от организаций, являющихся организаторами XXII Олимпийских зимних игр и XI Паралимпийских зимних игр 2014 года в городе Сочи или маркетинговыми партнерами Международного олимпийского комитета в соответствии со статьями 3 и 31 указанного Федерального закона. Основаниями для освобождения таких доходов от налогообложения являются: для доходов, полученных в период организации XXII Олимпийских зимних игр и XI Паралимпийских зимних игр 2014 года в городе Сочи, установленный частью 1 статьи 2 указанного Федерального закона, - осуществление деятельности на основании трудового договора на выполнение работ, связанных с организацией и проведением XXII Олимпийских зимних игр и XI Паралимпийских зимних игр 2014 года в городе Сочи, заключенного с маркетинговым партнером Международного олимпийского комитета, и договора, который заключен между автономной некоммерческой организацией "Организационный комитет XXII Олимпийских зимних игр и XI Паралимпийских зимних игр 2014 года в г. Сочи" и маркетинговым партнером Международного олимпийского комитета, связан с организацией и проведением XXII Олимпийских зимних игр и XI Паралимпийских зимних игр 2014 года в городе Сочи и неотъемлемой частью которого является утвержденный список соответствующих граждан, или на основании списков временного персонала официальных вещательных компаний, представленных иностранным организатором XXII Олимпийских зимних игр и XI Паралимпийских зимних игр 2014 года в городе Сочи в соответствии со статьей 3 указанного Федерального закона автономной некоммерческой организации "Организационный комитет XXII Олимпийских зимних игр и XI Паралимпийских зимних игр 2014 года в г. Сочи"; для доходов, полученных в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 - олимпийское удостоверение личности и аккредитации или паралимпийское удостоверение личности и аккредитации;"; в) дополнить пунктом 51 следующего содержания: "51) доходы в натуральной форме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форменной одежды и вещевого имущества, транспортного обеспечения, лингвистического сопровождения, сувенирных изделий, содержащих символику XXII Олимпийских зимних игр и (или) XI Паралимпийских зимних игр 2014 года в городе Сочи, полученные от автономной некоммерческой организации "Организационный комитет XXII Олимпийских зимних игр и XI Паралимпийских зимних игр 2014 года в г. Сочи" или администрации города Сочи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представителями Международного олимпийского комитета; представителями Международного паралимпийского комитета; представителями национальных олимпийских комитетов; представителями национальных паралимпийских комитетов; представителями международных спортивных федераций; представителями национальных спортивных федераций; физическими лицами, получившими олимпийское удостоверение личности и аккредитации или паралимпийское удостоверение личности и аккредитации; физическими лицами, привлекаемыми автономной некоммерческой организацией "Организационный комитет XXII Олимпийских зимних игр и XI Паралимпийских зимних игр 2014 года в г. Сочи" или администрацией города Сочи в качестве волонтеров для участия в организации и (или) проведении XXII Олимпийских зимних игр и XI Паралимпийских зимних игр 2014 года в городе Сочи; физическими лицами, заключившими трудовой договор с автономной некоммерческой организацией "Организационный комитет XXII Олимпийских зимних игр и XI Паралимпийских зимних игр 2014 года в г. Сочи". К доходам указанных лиц, не подлежащим налогообложению, относятся также суммы страховых премий (страховых взносов) по всем видам страхования, если эти суммы внесены автономной некоммерческой организацией "Организационный комитет XXII Олимпийских зимних игр и XI Паралимпийских зимних игр 2014 года в г. Сочи" по договорам страхования в пользу указанных лиц, в том числе суммы страховых премий (страховых взносов) по видам страхования, установленным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и суммы страховых выплат, полученные указанными лицами на основании данных условий."</w:t>
      </w:r>
    </w:p>
    <w:p>
      <w:r>
        <w:t>пункт 2 статьи 246 изложить в следующей редакции: "2. 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доходов, полученных в связи с организацией и проведением XXII Олимпийских зимних игр и XI Паралимпийских зимних игр 2014 года в городе Сочи. Не признаются налогоплательщиками организации, являющиеся официальными вещательными компаниями в соответствии со статьей 31 указанного Федерального закона, в отношении доходов от следующих операций, осуществляемых в соответствии с договором, заключенным с Международным олимпийским комитетом или уполномоченной им организацией:</w:t>
      </w:r>
    </w:p>
    <w:p>
      <w:r>
        <w:t>производство продукции средств массовой информации в период организации XXII Олимпийских зимних игр и XI Паралимпийских зимних игр 2014 года в городе Сочи, установленный частью 1 статьи 2 указанного Федерального закона</w:t>
      </w:r>
    </w:p>
    <w:p>
      <w:r>
        <w:t>производство и распространение продукции средств массовой информации (в том числе осуществление официального теле- и радиовещания, включая цифровые и иные каналы связи) в период проведения XXII Олимпийских зимних игр и XI Паралимпийских зимних игр 2014 года в городе Сочи, установленный частью 2 статьи 2 указанного Федерального закона."</w:t>
      </w:r>
    </w:p>
    <w:p>
      <w:r>
        <w:t>пункт 1 статьи 251 дополнить подпунктом 361 следующего содержания: "361) доходы налогоплательщиков, являющихся российскими маркетинговыми партнерами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полученные в связи с исполнением обязательств маркетингового партнера Международного олимпийского комитета, в том числе доходы от реализации товаров (работ, услуг), имущественных прав, от безвозмездного использования олимпийских объектов, доходы в виде курсовых разниц, полученные в результате такой деятельности;"</w:t>
      </w:r>
    </w:p>
    <w:p>
      <w:r>
        <w:t>статью 270 дополнить пунктом 4812 следующего содержания: "4812) понесенные налогоплательщиками, являющимися российскими маркетинговыми партнерами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связи с участием в организации и проведении XXII Олимпийских зимних игр и XI Паралимпийских зимних игр 2014 года в городе Сочи в период организации XXII Олимпийских зимних игр и XI Паралимпийских зимних игр 2014 года в городе Сочи, установленный частью 1 статьи 2 указанного Федерального закона;"</w:t>
      </w:r>
    </w:p>
    <w:p>
      <w:r>
        <w:t>статью 277 дополнить пунктом 21 следующего содержания: "21. При ликвидации российской организации, которая является маркетинговым партнером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в доходах которой доля доходов, полученных в связи с исполнением обязательств маркетингового партнера Международного олимпийского комитета, по итогам каждого налогового периода составляет не менее 90 процентов от суммы всех доходов за указанный период, у налогоплательщика-акционера (участника) не возникает налогооблагаемый доход, если ликвидация такой организации происходит в течение периода организации XXII Олимпийских зимних игр и XI Паралимпийских зимних игр 2014 года в городе Сочи, установленного частью 1 статьи 2 указанного Федерального закона."</w:t>
      </w:r>
    </w:p>
    <w:p>
      <w:r>
        <w:t>статью 306 дополнить пунктом 41 следующего содержания: "41. Факт осуществления лицом, являющимся иностранным маркетинговым партнером Международного олимпийского комитета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деятельности на территории Российской Федерации в связи с исполнением обязательств маркетингового партнера Международного олимпийского комитета в течение периода организации XXII Олимпийских зимних игр и XI Паралимпийских зимних игр 2014 года в городе Сочи, установленного частью 1 статьи 2 указанного Федерального закона, при наличии признаков постоянного представительства, предусмотренных пунктом 2 настоящей статьи, не может рассматриваться как приводящий к образованию постоянного представительства."</w:t>
      </w:r>
    </w:p>
    <w:p>
      <w:r>
        <w:t>в пункте 2 статьи 310: а) подпункт 5 изложить в следующей редакции: "5) случаев выплаты доходов организациям, являющимся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б) дополнить подпунктом 6 следующего содержания: "6) случаев выплаты доходов, связанных с распространением продукции средств массовой информации, касающейся XXII Олимпийских зимних игр и XI Паралимпийских зимних игр 2014 года в городе Сочи, официальным вещательным компаниям в соответствии со статьей 31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в пункте 3 статьи 33335: а) в подпункте 10 слова "и частью 3 статьи 12" исключить; б) дополнить подпунктом 101 следующего содержания: "101) за выдачу разрешения на работу иностранному гражданину, заключившему трудовой или гражданско-правовой договор с российским организатором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прибывшему на территорию Российской Федерации в период организации и (или) период проведения XXII Олимпийских зимних игр и XI Паралимпийских зимних игр 2014 года в городе Сочи, установленные статьей 2 указанного Федерального закона;"; в) (Утратил силу - Федеральный закон от 28.12.2010 № 395-ФЗ) г) дополнить подпунктом 103 следующего содержания: "103) за выдачу приглашения на въезд в Российскую Федерацию в период организации и (или)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иностранного гражданина, заключившего трудовой или гражданско-правовой договор с российским организатором XXII Олимпийских зимних игр и XI Паралимпийских зимних игр 2014 года в городе Сочи в соответствии со статьей 3 указанного Федерального закона;"; д) дополнить подпунктом 104 следующего содержания: "104) за выдачу визы либо продление срока ее действия иностранному гражданину, заключившему трудовой или гражданско-правовой договор с российским организатором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прибывающему на территорию Российской Федерации в период организации и (или) период проведения XXII Олимпийских зимних игр и XI Паралимпийских зимних игр 2014 года в городе Сочи, установленные статьей 2 указанного Федерального закона;"; е) (Утратил силу - Федеральный закон от 28.12.2010 № 395-ФЗ) ж) дополнить подпунктом 106 следующего содержания: "106) за выдачу приглашения на въезд в Российскую Федерацию в период организации и (или)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иностранному гражданину, привлекаемому в качестве волонтера автономной некоммерческой организацией "Организационный комитет XXII Олимпийских зимних игр и XI Паралимпийских зимних игр 2014 года в г. Сочи" и заключившему соответствующий гражданско-правовой договор с этой организацией;"; з) дополнить подпунктом 107 следующего содержания: "107) за выдачу визы либо продление срока ее действия иностранному гражданину, привлекаемому в качестве волонтера автономной некоммерческой организацией "Организационный комитет XXII Олимпийских зимних игр и XI Паралимпийских зимних игр 2014 года в г. Сочи" и заключившему соответствующий гражданско-правовой договор с этой организацией, прибывшему на территорию Российской Федерации в период организации и (или)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(Утратил силу - Федеральный закон от 28.12.2010 № 395-ФЗ) к) дополнить подпунктом 109 следующего содержания: "109) за выдачу приглашения на въезд в Российскую Федерацию в период организации и (или)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иностранному гражданину, принимающему участие в организации и (или) проведении XXII Олимпийских зимних игр и XI Паралимпийских зимних игр 2014 года в городе Сочи в качестве временного персонала в соответствии со статьей 101 указанного Федерального закона;"; л) дополнить подпунктом 1010 следующего содержания: "1010) за выдачу визы или продление срока ее действия иностранному гражданину, принимающему участие в организации и (или) проведении XXII Олимпийских зимних игр и XI Паралимпийских зимних игр 2014 года в городе Сочи в качестве временного персонала в соответствии со статьей 101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прибывшему на территорию Российской Федерации в период организации и (или) период проведения XXII Олимпийских зимних игр и XI Паралимпийских зимних игр 2014 года в городе Сочи, установленные статьей 2 указанного Федерального закона;"</w:t>
      </w:r>
    </w:p>
    <w:p>
      <w:r>
        <w:t>часть третью статьи 357 изложить в следующей редакции: "Не признаются налогоплательщиками лица, являющиеся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а также лица, являющиеся маркетинговыми партнерами Международного олимпийского комитета в соответствии со статьей 31 указанного Федерального закона, в отношении транспортных средств, принадлежащих им на праве собственности и используемых исключительно в связи с организацией и (или)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t>пункт 11 статьи 373 изложить в следующей редакции: "11. Не признаются налогоплательщиками организации, являющиеся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а также лица, являющиеся маркетинговыми партнерами Международного олимпийского комитета в соответствии со статьей 31 указанного Федерального закона, в отношении имущества, используемого ими исключительно в связи с организацией и (или)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2003, № 27, ст. 2717; № 46, ст. 4434; № 50, ст. 4847, 4855; 2005, № 1, ст. 37, 40, 45; № 13, ст. 1075; № 19, ст. 1752; № 27, ст. 2719; № 30, ст. 3124; № 50, ст. 5247; № 52, ст. 5574; 2006, № 1, ст. 4; № 18, ст. 1907; № 31, ст. 3433, 3438; 2007, № 16, ст. 1825; № 26, ст. 3089; № 30, ст. 3755; № 31, ст. 4007; 2008, № 20, ст. 2251; № 52, ст. 6236; 2009, № 23, ст. 2776; № 29, ст. 3597, 3599, 3642; № 48, ст. 5711, 5755; 2010, № 1, ст. 1; № 21, ст. 2530; № 25, ст. 3070) следующие изменения</w:t>
      </w:r>
    </w:p>
    <w:p>
      <w:r>
        <w:t>главу 14 дополнить статьей 14.39 следующего содержания: "Статья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 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если в соответствии с законодательством Российской Федерации наличие такого свидетельства является обязательным, - 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
        <w:t>часть 1 статьи 23.49 после слов "статьи 14.34," дополнить словами "статьей 14.39,"</w:t>
      </w:r>
    </w:p>
    <w:p>
      <w:r>
        <w:rPr>
          <w:b/>
        </w:rPr>
        <w:t>Статья 5</w:t>
      </w:r>
    </w:p>
    <w:p>
      <w:r>
        <w:t>В статье 111 Федерального закона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2007, № 49, ст. 6071) слова "или развития территорий, прилегающих к олимпийским объектам," исключить.</w:t>
      </w:r>
    </w:p>
    <w:p>
      <w:r>
        <w:rPr>
          <w:b/>
        </w:rPr>
        <w:t>Статья 6</w:t>
      </w:r>
    </w:p>
    <w:p>
      <w:r>
        <w:t>В статье 61 Федерального закона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2007, № 49, ст. 6071) слова "или развития территорий, прилегающих к олимпийским объектам," исключить.</w:t>
      </w:r>
    </w:p>
    <w:p>
      <w:r>
        <w:rPr>
          <w:b/>
        </w:rPr>
        <w:t>Статья 7</w:t>
      </w:r>
    </w:p>
    <w:p>
      <w:r>
        <w:t>Статью 21 Федерального закона от 29 декабря 2004 года № 189-ФЗ "О введении в действие Жилищного кодекса Российской Федерации" (Собрание законодательства Российской Федерации, 2005, № 1, ст. 15; 2007, № 49, ст. 6071) после слова "собственника" дополнить словом "(нанимателя)".</w:t>
      </w:r>
    </w:p>
    <w:p>
      <w:r>
        <w:rPr>
          <w:b/>
        </w:rPr>
        <w:t>Статья 8</w:t>
      </w:r>
    </w:p>
    <w:p>
      <w:r>
        <w:t>(Утратила силу - Федеральный закон от 21.07.2014 № 210-ФЗ)</w:t>
      </w:r>
    </w:p>
    <w:p>
      <w:r>
        <w:rPr>
          <w:b/>
        </w:rPr>
        <w:t>Статья 9</w:t>
      </w:r>
    </w:p>
    <w:p>
      <w:r>
        <w:t>Внести в Федеральный закон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2009, № 1, ст. 19; № 26, ст. 3123; № 29, ст. 3592; № 52, ст. 6455) следующие изменения: 1) дополнить статьей 31 следующего содержания: "Статья 31. Маркетинговые партнеры Международного олимпийского комитета 1. Под маркетинговыми партнерами Международного олимпийского комитета понимаются российские и иностранные организации, являющиеся официальными спонсорами, поставщиками, лицензиатами Международного олимпийского комитета в рамках организации и проведения Олимпийских игр и Паралимпийских игр, и официальные вещательные компании.</w:t>
      </w:r>
    </w:p>
    <w:p>
      <w:r>
        <w:rPr>
          <w:b/>
        </w:rPr>
        <w:t xml:space="preserve">2. </w:t>
      </w:r>
      <w:r>
        <w:t>Официальными вещательными компаниями являются иностранные организации, получившие исключительные права на трансляцию Олимпийских игр и Паралимпийских игр в пределах определенного государства или определенной территории (в том числе права на трансляцию по цифровым или иным каналам связи)</w:t>
      </w:r>
    </w:p>
    <w:p>
      <w:r>
        <w:rPr>
          <w:b/>
        </w:rPr>
        <w:t xml:space="preserve">3. </w:t>
      </w:r>
      <w:r>
        <w:t>Российскими маркетинговыми партнерами Международного олимпийского комитета являются</w:t>
      </w:r>
    </w:p>
    <w:p>
      <w:r>
        <w:rPr>
          <w:b/>
        </w:rPr>
        <w:t xml:space="preserve">4. </w:t>
      </w:r>
      <w:r>
        <w:t>Иностранными маркетинговыми партнерами Международного олимпийского комитета являются иностранные организации, являющиеся маркетинговыми партнерами Международного олимпийского комитета, за исключением филиалов, представительств в Российской Федерации таких иностранных организаций</w:t>
      </w:r>
    </w:p>
    <w:p>
      <w:r>
        <w:rPr>
          <w:b/>
        </w:rPr>
        <w:t xml:space="preserve">5. </w:t>
      </w:r>
      <w:r>
        <w:t>Перечень маркетинговых партнеров Международного олимпийского комитета, в том числе перечень официальных вещательных компаний, утверждается Правительством Российской Федерации.";</w:t>
      </w:r>
    </w:p>
    <w:p>
      <w:r>
        <w:rPr>
          <w:b/>
        </w:rPr>
        <w:t xml:space="preserve">2. </w:t>
      </w:r>
      <w:r>
        <w:t>Информация о присвоении гостинице или иному средству размещения категории, предусмотренной системой классификации гостиниц и иных средств размещения, в том числе информация о номере свидетельства, подтверждающего присвоение определенной категории, и о выдавшем его органе, доводится до потребителей в наглядной и доступной форме</w:t>
      </w:r>
    </w:p>
    <w:p>
      <w:r>
        <w:rPr>
          <w:b/>
        </w:rPr>
        <w:t xml:space="preserve">3. </w:t>
      </w:r>
      <w:r>
        <w:t>Гостиницы и иные средства размещения, которые являются олимпийскими объектами и в отношении которых не заключены соглашения, предусмотренные частями 15 и 20 статьи 14 настоящего Федерального закона, к проведению классификации не допускаются</w:t>
      </w:r>
    </w:p>
    <w:p>
      <w:r>
        <w:rPr>
          <w:b/>
        </w:rPr>
        <w:t xml:space="preserve">4. </w:t>
      </w:r>
      <w:r>
        <w:t>Правообладатели гостиниц и иных средств размещения, расположенных на территории муниципального образования город-курорт Сочи, заключают с Оргкомитетом "Сочи 2014" договоры об организации размещения гостей Олимпийских игр и Паралимпийских игр. В целях исполнения Соглашения указанные договоры должны содержать</w:t>
      </w:r>
    </w:p>
    <w:p>
      <w:r>
        <w:rPr>
          <w:b/>
        </w:rPr>
        <w:t xml:space="preserve">5. </w:t>
      </w:r>
      <w:r>
        <w:t>Орган местного самоуправления муниципального образования город-курорт Сочи при осуществлении полномочий по созданию условий для развития туризма вправе осуществлять мониторинг исполнения правообладателями гостиниц и иных средств размещения, расположенных на территории этого муниципального образования, договоров, указанных в части 4 настоящей статьи.";</w:t>
      </w:r>
    </w:p>
    <w:p>
      <w:r>
        <w:rPr>
          <w:b/>
        </w:rPr>
        <w:t xml:space="preserve">2. </w:t>
      </w:r>
      <w:r>
        <w:t>Основаниями для признания граждан временным персоналом являются</w:t>
      </w:r>
    </w:p>
    <w:p>
      <w:r>
        <w:rPr>
          <w:b/>
        </w:rPr>
        <w:t xml:space="preserve">2. </w:t>
      </w:r>
      <w:r>
        <w:t>В период организации и период проведения Олимпийских игр и Паралимпийских игр не требуются получение Оргкомитетом "Сочи 2014" разрешения на привлечение иностранных работников в качестве волонтеров и направление Оргкомитетом "Сочи 2014" уведомлений о привлечении иностранных работников в качестве волонтеров в уполномоченный орган исполнительной власти, ведающий вопросами занятости населения в соответствующем субъекте Российской Федерации, и налоговый орган по месту постановки на учет Оргкомитета "Сочи 2014" в случае заключения с волонтерами, прибывшими на территорию Российской Федерации для осуществления своей деятельности в период организации и (или) период проведения Олимпийских игр и Паралимпийских игр, соответствующих гражданско-правовых договоров с обязательным направлением Оргкомитетом "Сочи 2014" уведомления о привлечении волонтеров в территориальный орган федерального органа исполнительной власти, уполномоченного на осуществление функций по контролю и надзору в сфере миграции. Форма и порядок направления указанного уведомления устанавливаются федеральным органом исполнительной власти, уполномоченным на осуществление функций по контролю и надзору в сфере миграции.";</w:t>
      </w:r>
    </w:p>
    <w:p>
      <w:r>
        <w:rPr>
          <w:b/>
        </w:rPr>
        <w:t xml:space="preserve">2. </w:t>
      </w:r>
      <w:r>
        <w:t>В период организации и период проведения Олимпийских игр и Паралимпийских игр не требуются получение маркетинговыми партнерами Международного олимпийского комитета, заключившими с Оргкомитетом "Сочи 2014" договор, указанный в пункте 2 части 2 статьи 101 настоящего Федерального закона, либо маркетинговыми партнерами Международного олимпийского комитета (официальными вещательными компаниями), списки временного персонала которых представлены Оргкомитету "Сочи 2014" иностранными организаторами Олимпийских игр и Паралимпийских игр, разрешений на привлечение и использование иностранных работников и направление маркетинговыми партнерами Международного олимпийского комитета уведомлений об этом в уполномоченный орган исполнительной власти, ведающий вопросами занятости населения в соответствующем субъекте Российской Федерации, и налоговый орган по месту постановки на учет маркетинговых партнеров Международного олимпийского комитета. При этом направление Оргкомитетом "Сочи 2014" уведомления о привлечении иностранных граждан к осуществлению указанной в части 1 настоящей статьи деятельности в территориальный орган федерального органа исполнительной власти, уполномоченного на осуществление функций по контролю и надзору в сфере миграции, является обязательным. Форма данного уведомления и порядок его направления устанавливаются федеральным органом исполнительной власти, уполномоченным на осуществление функций по контролю и надзору в сфере миграции.";</w:t>
      </w:r>
    </w:p>
    <w:p>
      <w:r>
        <w:rPr>
          <w:b/>
        </w:rPr>
        <w:t xml:space="preserve">3. </w:t>
      </w:r>
      <w:r>
        <w:t>российские организации, являющиеся маркетинговыми партнерами Международного олимпийского комитета</w:t>
      </w:r>
    </w:p>
    <w:p>
      <w:r>
        <w:rPr>
          <w:b/>
        </w:rPr>
        <w:t xml:space="preserve">3. </w:t>
      </w:r>
      <w:r>
        <w:t>филиалы, представительства в Российской Федерации иностранных организаций, являющихся маркетинговыми партнерами Международного олимпийского комитета</w:t>
      </w:r>
    </w:p>
    <w:p>
      <w:r>
        <w:rPr>
          <w:b/>
        </w:rPr>
        <w:t xml:space="preserve">5. </w:t>
      </w:r>
      <w:r>
        <w:t>в статье 5:</w:t>
      </w:r>
    </w:p>
    <w:p>
      <w:r>
        <w:rPr>
          <w:b/>
        </w:rPr>
        <w:t xml:space="preserve">5. </w:t>
      </w:r>
      <w:r>
        <w:t>дополнить статьей 81 следующего содержания: "Статья 81. Особенности предоставления гостиничных услуг, услуг по временному размещению и (или) обеспечению временного проживания в связи с организацией и проведением Олимпийских игр и Паралимпийских игр и развитием города Сочи как горноклиматического курорта 1. В период с 1 июля 2011 года по 31 декабря 2016 года на территории муниципального образования город-курорт Сочи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w:t>
      </w:r>
    </w:p>
    <w:p>
      <w:r>
        <w:rPr>
          <w:b/>
        </w:rPr>
        <w:t xml:space="preserve">5. </w:t>
      </w:r>
      <w:r>
        <w:t>пункт 2 части 1 изложить в следующей редакции: "2) обеспечивает во взаимодействии с Олимпийским комитетом России и Паралимпийским комитетом России при организации и проведении Олимпийских игр и Паралимпийских игр защиту олимпийской символики и паралимпийской символики (включая принадлежащие Международному олимпийскому комитету и Международному паралимпийскому комитету исключительные права на объекты интеллектуальной собственности), в том числе в судебном порядке;"</w:t>
      </w:r>
    </w:p>
    <w:p>
      <w:r>
        <w:rPr>
          <w:b/>
        </w:rPr>
        <w:t xml:space="preserve">5. </w:t>
      </w:r>
      <w:r>
        <w:t>часть 2: дополнить пунктом 4 следующего содержания: "4) привлекать граждан Российской Федерации, а также иностранных граждан и лиц без гражданства, законно находящихся на территории Российской Федерации (далее - иностранные граждане), в качестве волонтеров для участия в организации и (или) проведении Олимпийских игр и Паралимпийских игр на основании заключенных с ними гражданско-правовых договоров без предоставления им денежного возмещения. На граждан Российской Федерации, а также иностранных граждан, привлекаемых Оргкомитетом "Сочи 2014" в качестве волонтеров для участия в организации и (или) проведении Олимпийских игр и Паралимпийских игр, не распространяются положения Федерального закона от 11 августа 1995 года № 135-ФЗ "О благотворительной деятельности и благотворительных организациях". Для целей настоящего Федерального закона под волонтерами понимаются граждане Российской Федерации и иностранные граждане, заключившие с Оргкомитетом "Сочи 2014" гражданско-правовой договор об участии в организации и (или) проведении Олимпийских игр и Паралимпийских игр путем применения своего опыта, знаний, умений и навыков в целях осуществления мероприятий по организации и проведению Олимпийских игр и Паралимпийских игр без предоставления указанным гражданам денежного возмещения за осуществляемую ими деятельность (далее - волонтеры);"; дополнить пунктом 5 следующего содержания: "5) предоставлять гражданам, заключившим с Оргкомитетом "Сочи 2014" трудовые договоры, и волонтерам на безвозмездной и безвозвратной основе форменную одежду и предметы вещевого имущества по нормам и в сроки, которые установлены Оргкомитетом "Сочи 2014". Порядок владения, пользования и распоряжения форменной одеждой и предметами вещевого имущества определяется Оргкомитетом "Сочи 2014". Денежная компенсация таким лицам взамен форменной одежды и предметов вещевого имущества не выплачивается."</w:t>
      </w:r>
    </w:p>
    <w:p>
      <w:r>
        <w:rPr>
          <w:b/>
        </w:rPr>
        <w:t xml:space="preserve">4. </w:t>
      </w:r>
      <w:r>
        <w:t>обязательство лица, заключившего с Оргкомитетом "Сочи 2014" договор, за счет собственных средств обеспечить соответствие гостиницы или иного средства размещения определенной категории</w:t>
      </w:r>
    </w:p>
    <w:p>
      <w:r>
        <w:rPr>
          <w:b/>
        </w:rPr>
        <w:t xml:space="preserve">4. </w:t>
      </w:r>
      <w:r>
        <w:t>обязательство лица, заключившего с Оргкомитетом "Сочи 2014" договор, оказать физическим лицам, которые будут определены Оргкомитетом "Сочи 2014", гостиничные услуги путем предоставления установленного количества номеров на период проведения Олимпийских игр и Паралимпийских игр, а также порядок и условия предоставления гостиничных услуг таким лицам</w:t>
      </w:r>
    </w:p>
    <w:p>
      <w:r>
        <w:rPr>
          <w:b/>
        </w:rPr>
        <w:t xml:space="preserve">5. </w:t>
      </w:r>
      <w:r>
        <w:t>статью 9 дополнить предложением следующего содержания: "При этом устанавливаемые Правительством Российской Федерации тарифы на гостиничное обслуживание определяются исходя из категорий гостиниц или иных средств размещения, прошедших классификацию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туризма."</w:t>
      </w:r>
    </w:p>
    <w:p>
      <w:r>
        <w:rPr>
          <w:b/>
        </w:rPr>
        <w:t xml:space="preserve">5. </w:t>
      </w:r>
      <w:r>
        <w:t>дополнить статьей 101 следующего содержания: "Статья 101. Временный персонал 1. Временным персоналом, принимающим участие в организации и (или) проведении Олимпийских игр и Паралимпийских игр, являются граждане Российской Федерации, постоянно проживающие за пределами территории Российской Федерации, и иностранные граждане, временно пребывающие на территории Российской Федерации, заключившие трудовой договор с маркетинговым партнером Международного олимпийского комитета на выполнение работы, связанной с подготовкой и (или) проведением Олимпийских игр и Паралимпийских игр, или представляющие официальные вещательные компании (далее - временный персонал)</w:t>
      </w:r>
    </w:p>
    <w:p>
      <w:r>
        <w:rPr>
          <w:b/>
        </w:rPr>
        <w:t xml:space="preserve">2. </w:t>
      </w:r>
      <w:r>
        <w:t>для персонала, выполняющего работу в период проведения Олимпийских игр и Паралимпийских игр, - олимпийское удостоверение личности и аккредитации или паралимпийское удостоверение личности и аккредитации</w:t>
      </w:r>
    </w:p>
    <w:p>
      <w:r>
        <w:rPr>
          <w:b/>
        </w:rPr>
        <w:t xml:space="preserve">2. </w:t>
      </w:r>
      <w:r>
        <w:t>для персонала, выполняющего работу в период организации Олимпийских игр и Паралимпийских игр, - осуществление деятельности в соответствии с договором, который заключен Оргкомитетом "Сочи 2014" с маркетинговым партнером Международного олимпийского комитета, связан с организацией и (или) проведением Олимпийских игр и Паралимпийских игр и неотъемлемой частью которого является утвержденный список соответствующих граждан, или на основании списков временного персонала официальных вещательных компаний, представленных иностранным организатором Олимпийских игр и Паралимпийских игр Оргкомитету "Сочи 2014"."</w:t>
      </w:r>
    </w:p>
    <w:p>
      <w:r>
        <w:rPr>
          <w:b/>
        </w:rPr>
        <w:t xml:space="preserve">2. </w:t>
      </w:r>
      <w:r>
        <w:t>статью 11:</w:t>
      </w:r>
    </w:p>
    <w:p>
      <w:r>
        <w:rPr>
          <w:b/>
        </w:rPr>
        <w:t xml:space="preserve">2. </w:t>
      </w:r>
      <w:r>
        <w:t>часть 3 статьи 12 признать утратившей силу</w:t>
      </w:r>
    </w:p>
    <w:p>
      <w:r>
        <w:rPr>
          <w:b/>
        </w:rPr>
        <w:t xml:space="preserve">2. </w:t>
      </w:r>
      <w:r>
        <w:t>дополнить статьей 121 следующего содержания: "Статья 121. Особенности осуществления иностранными гражданами деятельности в качестве волонтеров на территории Российской Федерации в связи с организацией и проведением Олимпийских игр и Паралимпийских игр 1. Иностранные граждане, привлекаемые к участию в организации и (или) проведении Олимпийских игр и Паралимпийских игр в качестве волонтеров в соответствии с настоящим Федеральным законом, вправе осуществлять соответствующую деятельность на территории Российской Федерации без получения разрешений на работу</w:t>
      </w:r>
    </w:p>
    <w:p>
      <w:r>
        <w:rPr>
          <w:b/>
        </w:rPr>
        <w:t xml:space="preserve">2. </w:t>
      </w:r>
      <w:r>
        <w:t>дополнить частью 4 следующего содержания: "4. Иностранные граждане, прибывающие на территорию Российской Федерации в период организации и (или) период проведения Олимпийских игр и Паралимпийских игр в качестве волонтеров, въезжают в Российскую Федерацию и выезжают из Российской Федерации по обыкновенным гуманитарным визам, выдаваемым дипломатическим представительством или консульским учреждением Российской Федерации. Обыкновенные гуманитарные визы могут быть однократными или двукратными и могут выдаваться на срок до трех месяцев либо многократными и выдаваться на срок до одного года. Непрерывное пребывание волонтера на территории Российской Федерации по многократной гуманитарной визе, выданной на срок до одного года, не может превышать 180 суток."</w:t>
      </w:r>
    </w:p>
    <w:p>
      <w:r>
        <w:rPr>
          <w:b/>
        </w:rPr>
        <w:t xml:space="preserve">2. </w:t>
      </w:r>
      <w:r>
        <w:t>дополнить частью 5 следующего содержания: "5. Прибывающий на территорию Российской Федерации в период организации и (или) период проведения Олимпийских игр и Паралимпийских игр временный персонал въезжает в Российскую Федерацию и выезжает из Российской Федерации по обыкновенным рабочим визам, выдаваемым дипломатическим представительством или консульским учреждением Российской Федерации на срок до трех месяцев с возможным последующим их продлением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на основании ходатайства Оргкомитета "Сочи 2014"."</w:t>
      </w:r>
    </w:p>
    <w:p>
      <w:r>
        <w:rPr>
          <w:b/>
        </w:rPr>
        <w:t xml:space="preserve">2. </w:t>
      </w:r>
      <w:r>
        <w:t>дополнить статьей 122 следующего содержания: "Статья 122. Особенности осуществления иностранными гражданами деятельности в качестве временного персонала в период организации и период проведения Олимпийских игр и Паралимпийских игр на территории Российской Федерации 1. Иностранные граждане, принимающие участие в организации и проведении Олимпийских игр и Паралимпийских игр и являющиеся временным персоналом, вправе осуществлять соответствующую деятельность в период организации и период проведения Олимпийских игр и Паралимпийских игр на территории Российской Федерации без получения разрешений на работу</w:t>
      </w:r>
    </w:p>
    <w:p>
      <w:r>
        <w:rPr>
          <w:b/>
        </w:rPr>
        <w:t xml:space="preserve">2. </w:t>
      </w:r>
      <w:r>
        <w:t>главу 2 дополнить статьей 132 следующего содержания: "Статья 132. Особенности регулирования использования радиочастотного спектра в период организации и период проведения Олимпийских игр и Паралимпийских игр Особенности регулирования использования радиочастотного спектра на территории Краснодарского края в период организации и период проведения Олимпийских игр и Паралимпийских игр, предусматривающие в приоритетном порядке выделение полос радиочастот и присвоение (назначение) радиочастот или радиочастотных каналов, а также порядок приостановления разрешений на использование радиочастотного спектра для радиоэлектронных средств гражданского назначения при присвоении (назначении) радиочастот или радиочастотных каналов, в том числе порядок взимания платы за использование радиочастотного спектра на данной территории в указанный период, определяются Правительством Российской Федерации."</w:t>
      </w:r>
    </w:p>
    <w:p>
      <w:r>
        <w:rPr>
          <w:b/>
        </w:rPr>
        <w:t xml:space="preserve">2. </w:t>
      </w:r>
      <w:r>
        <w:t>в статье 14:</w:t>
      </w:r>
    </w:p>
    <w:p>
      <w:r>
        <w:rPr>
          <w:b/>
        </w:rPr>
        <w:t xml:space="preserve">2. </w:t>
      </w:r>
      <w:r>
        <w:t>в статье 15: пункт 3 части 1 признать утратившим силу; в части 2 слова "или развития территорий, прилегающих к олимпийским объектам" исключить; в части 21 слова "или развития территорий, прилегающих к олимпийским объектам," исключить; в части 3 слова "или развития территорий, прилегающих к олимпийским объектам" исключить; в части 5 слова "или развития территорий, прилегающих к олимпийским объектам" исключить; в части 51 слова "или развития территорий, прилегающих к олимпийским объектам" исключить; в части 54 слова "и развития территорий, прилегающих к олимпийским объектам" исключить; в части 55 слова "и развития территорий, прилегающих к олимпийским объектам" исключить; в части 56 слова "и развития территорий, прилегающих к олимпийским объектам" исключить; часть 12 изложить в следующей редакции: "12. В случае, если лицами, указанными в части 15 статьи 14 настоящего Федерального закона, заключены с Корпорацией соглашения об организации строительства олимпийских объектов федерального значения либо если такие соглашения не заключены, но в отношении соответствующих олимпийских объектов федерального значения предполагается проведение капитального ремонта, земельные участки у таких лиц не изымаются."; часть 121 признать утратившей силу; часть 13 изложить в следующей редакции: "13. В случае, если в соответствии с документацией по планировке территории для размещения олимпийских объектов предусмотрено образование земельных участков путем раздела, объединения, перераспределения земельных участков или выдела из земельных участков, решение об изъятии земельных участков и (или) расположенных на них иных объектов недвижимого имущества в целях размещения олимпийских объектов может быть принято в отношении образуемых земельных участков. В этом случае указанное решение принимается до образования земельного участка из существующего земельного участка после осуществления государственного кадастрового учета образуемого земельного участка."; абзац первый части 14 изложить в следующей редакции: "14. Если иное не предусмотрено частью 151 настоящей статьи, образование земельного участка в соответствии с документацией по планировке территории для размещения олимпийских объектов допускается с письменного согласия:"; часть 15 изложить в следующей редакции: "15. В случае отказа лиц, указанных в части 14 настоящей статьи, от образования земельного участка в соответствии с документацией по планировке территории для размещения олимпийских объектов существующий земельный участок, из которого в соответствии с указанной документацией по планировке территории должен быть образован земельный участок, и расположенные на нем иные объекты недвижимого имущества также подлежат изъятию для размещения олимпийских объектов на основании решения об изъятии, предусмотренного частью 13 настоящей статьи."; дополнить частью 151 следующего содержания: "151. Образование земельного участка в соответствии с документацией по планировке территории для размещения олимпийских объектов осуществляется без письменного согласия лиц, указанных в части 14 настоящей статьи, в случае, если на образуемом земельном участке, подлежащем изъятию, отсутствуют иные объекты недвижимого имущества, а образуемый земельный участок, не подлежащий изъятию, соответствует требованиям статьи 119 Земельного кодекса Российской Федерации. Для регистрации перехода права собственности на образуемый земельный участок, подлежащий изъятию в соответствии с настоящей частью, к Российской Федерации, Краснодарскому краю или муниципальному образованию город-курорт Сочи государственная регистрация права собственности граждан или юридических лиц не требуется."; часть 16 изложить в следующей редакции: "16. Решение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принимается администрацией Краснодарского края. Основаниями для принятия указанного решения являются утвержденные проект планировки территории и проект межевания территории для размещения олимпийских объектов федерального значения. Указанные проекты направляются в администрацию Краснодарского края Корпорацией, а в случае, если строительство олимпийских объектов федерального значения предусмотрено за счет средств федерального бюджета, - организацией, осуществляющей такое строительство. При этом земельные участки, расположенные в границах зон действия сервитутов, определенных в соответствии с проектом межевания территории для размещения олимпийских объектов федерального значения, изъятию не подлежат."; в части 17 слова "или развития территорий, прилегающих к олимпийским объектам," исключить; часть 171 после слов "Российской Федерации" дополнить словами ", Краснодарского края или муниципального образования город-курорт Сочи", слова "федерального значения" исключить; часть 172 изложить в следующей редакции: "172. Право собственности Российской Федерации, Краснодарского края или муниципального образования город-курорт Сочи на объекты недвижимого имущества, в отношении которых принято решение об изъятии в целях размещения олимпийских объектов, возникает со дня подписания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или администрацией муниципального образования город-курорт Сочи акта приема-передачи указанных объектов."; часть 173 изложить в следующей редакции: "173. Решение об изъятии земельных участков и (или) расположенных на них объектов недвижимого имущества в целях размещения олимпийских объектов, соглашение, заключаемое с собственником в связи с изъятием земельных участков и (или) расположенных на них иных объектов недвижимого имущества, и акты приема-передачи указанных объектов в течение трех рабочих дней со дня их подписания представляются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или администрацией муниципального образования город-курорт Сочи в органы, осуществляющие государственную регистрацию прав на недвижимое имущество и сделок с ним. Копии актов приема-передачи объектов недвижимого имущества, изымаемых в целях размещения олимпийских объектов федерального значения, направляются в Корпорацию и организации, осуществляющие строительство олимпийских объектов федерального значения на земельных участках, на которых расположены изъятые объекты недвижимого имущества, в тот же срок."; в части 174 слова "федерального значения" исключить; в части 18 слова "или развития территорий, прилегающих к олимпийским объектам," исключить, после слов "исполнителями по строительству" дополнить словом "олимпийских", после слов "в соответствии с Программой строительства" дополнить словами "или перечнем, утверждаемым наблюдательным советом Корпорации,"; в части 19 слова "или развития территорий, прилегающих к олимпийским объектам," исключить; в абзаце первом части 20 слова "или развития территорий, прилегающих к олимпийским объектам" исключить; в части 201 слова "или развития территорий, прилегающих к олимпийским объектам" исключить; в части 202 слова "или развития территорий, прилегающих к олимпийским объектам" исключить; в части 203 слова "или развития территорий, прилегающих к олимпийским объектам" исключить; в части 221 слова "три месяца" заменить словами "шесть месяцев"; дополнить частью 231 следующего содержания: "231. Правообладатели подлежащих изъятию в целях размещения олимпийских объектов в соответствии с утвержденной документацией по планировке территории земельных участков и (или) расположенных на них иных объектов недвижимого имущества обязаны представить в администрацию Краснодарского края имеющиеся у них копии правоустанавливающих и (или) правоудостоверяющих документов на указанные земельные участки и (или) расположенные на них иные объекты недвижимого имущества, а также обеспечить доступ к указанным земельным участкам и (или) расположенным на них иным объектам недвижимого имущества в целях выполнения кадастровых работ, работ по государственному техническому учету и технической инвентаризации, определения их рыночной стоимости не позднее двух рабочих дней со дня получения правообладателями соответствующих обращений администрации Краснодарского края. В случаях, если копии соответствующих правоустанавливающих и (или) правоудостоверяющих документов не представлены и (или) правообладатели не обеспечили доступ к указанным земельным участкам и (или) расположенным на них иным объектам недвижимого имущества, такие правообладатели несут риски, связанные с оценкой земельных участков и (или) расположенных на них иных объектов недвижимого имущества, изымаемых в целях размещения олимпийских объектов, а также убытков, подлежащих возмещению в связи с их изъятием."; дополнить частью 232 следующего содержания: "232. При отсутствии правоустанавливающих и (или) правоудостоверяющих документов на индивидуальный жилой дом, подлежащий изъятию в целях размещения олимпийских объектов в соответствии с утвержденной документацией по планировке территории, основанием для государственной регистрации права собственности гражданина или права общей долевой собственности граждан в равных долях является наличие регистрации по месту жительства в данном индивидуальном жилом доме у такого гражданина или таких граждан."; дополнить частью 233 следующего содержания: "233. При отсутствии правоустанавливающих и (или) правоудостоверяющих документов на земельный участок, который подлежит изъятию в целях размещения олимпийских объектов в соответствии с утвержденной документацией по планировке территории и на котором расположен индивидуальный жилой дом, права на который зарегистрированы в соответствии с частью 232 настоящей статьи, размер убытков, подлежащих возмещению в связи с изъятием указанного земельного участка правообладателю (правообладателям) расположенного на этом земельном участке индивидуального жилого дома, определяется в порядке, установленном настоящим Федеральным законом для определения убытков, причиняемых арендатору земельного участка, переданного в аренду на 49 лет, исходя из минимальной площади земельного участка, определяемой в соответствии с законодательством Российской Федерации. При этом образование изымаемого земельного участка не требуется, рыночная стоимость указанного земельного участка не определяется и не возмещается."; дополнить частью 234 следующего содержания: "234. При отсутствии правоустанавливающих и правоудостоверяющих документов на земельный участок, который подлежит изъятию в целях размещения олимпийских объектов в соответствии с утвержденной документацией по планировке территории и на котором расположено здание или сооружение, права на которые зарегистрированы в установленном порядке, размер убытков, подлежащих возмещению в связи с изъятием указанного земельного участка правообладателю (правообладателям) расположенных на этом земельном участке здания или сооружения, определяется в порядке, установленном настоящим Федеральным законом для определения убытков, причиняемых арендатору земельного участка, переданного в аренду на 49 лет, исходя из минимальной площади земельного участка, необходимой для использования (эксплуатации) таких здания или сооружения в соответствии с законодательством Российской Федерации. При этом образование изымаемого земельного участка не требуется, рыночная стоимость указанного земельного участка не определяется и не возмещается."; дополнить частью 241 следующего содержания: "241. В случае невозможности подготовки администрацией Краснодарского края проекта соглашения, указанного в части 24 настоящей статьи, в связи с отказом гражданина от выражения волеизъявления или невыражением намерения в отношении вида возмещения за изымаемые земельный участок и расположенные на нем индивидуальный жилой дом, жилое помещение в многоквартирном доме администрация Краснодарского края подготавливает проект соглашения, предусматривающего условие о предоставлении гражданину земельного участка и расположенных на нем индивидуального жилого дома, жилого помещения в жилом доме блокированной застройки или жилого помещения в многоквартирном доме взамен изымаемых, и предоставляет гражданину возможность ознакомиться с ним."; в абзаце первом части 25 слова "или развития территорий, прилегающих к олимпийским объектам" исключить; часть 273 дополнить словами "и в порядке, предусмотренном статьей 86 Жилищного кодекса Российской Федерации"; в части 28 слова "или развития территорий, прилегающих к олимпийским объектам" исключить; в части 29 слова "или развития территорий, прилегающих к олимпийским объектам" исключить; в части 30 слова "или развития территорий, прилегающих к олимпийским объектам," исключить; дополнить частью 311 следующего содержания: "311. В случае, если на день принятия судом решения об изъятии жилого помещения в целях размещения олимпийского объекта строительство жилого помещения, предоставляемого взамен изымаемого, не завершено, гражданин подлежит переселению в жилое помещение маневренного фонда, формируемого в порядке, установленном частью 41 настоящей статьи."; часть 322 после слова "Порядок" дополнить словами "и условия", слово "определяется" заменить словом "определяются"; в части 33 слова "или развития территорий, прилегающих к олимпийским объектам," исключить; часть 332 после слова "Корпорация" дополнить словами "или организация, осуществляющая строительство соответствующего олимпийского объекта федерального значения,"; в части 41 слова "или развития территорий, прилегающих к олимпийским объектам" исключить; в части 42 слова "или развития территорий, прилегающих к олимпийским объектам" исключить; в части 43 слова "или развития территорий, прилегающих к олимпийским объектам" исключить; в части 44 слова "или развития территорий, прилегающих к олимпийским объектам" исключить; часть 45 изложить в следующей редакции: "45. Органы, осуществляющие государственную регистрацию прав на недвижимое имущество и сделок с ним, представляют на основании запросов органов государственной власти или органов местного самоуправления, уполномоченных принимать решения об изъятии земельных участков и (или) расположенных на них иных объектов недвижимого имущества в целях размещения олимпийских объектов, копии правоустанавливающих документов, на основании которых в Едином государственном реестре прав на недвижимое имущество и сделок с ним зарегистрированы права на объекты недвижимого имущества, в течение семи дней."; в части 49 слова "федерального значения или развития территорий, прилегающих к олимпийским объектам" исключить; в части 51 слова "федеральным органом исполнительной власти, уполномоченным на распоряжение федеральным имуществом" заменить словами "соответственно федеральным органом исполнительной власти, уполномоченным на распоряжение федеральным имуществом, уполномоченными органами исполнительной власти Краснодарского края, органами местного самоуправления муниципального образования город-курорт Сочи"; пункт 3 части 52 изложить в следующей редакции: "3) изменений, связанных с прекращением существования объекта недвижимого имущества, в реестр федерального имущества, реестр имущества Краснодарского края, реестр имущества муниципального образования город-курорт Сочи - соответственно федеральным органом исполнительной власти, уполномоченным на распоряжение федеральным имуществом, уполномоченными органами исполнительной власти Краснодарского края, органами местного самоуправления муниципального образования город-курорт Сочи;"</w:t>
      </w:r>
    </w:p>
    <w:p>
      <w:r>
        <w:rPr>
          <w:b/>
        </w:rPr>
        <w:t xml:space="preserve">2. </w:t>
      </w:r>
      <w:r>
        <w:t>в статье 151:</w:t>
      </w:r>
    </w:p>
    <w:p>
      <w:r>
        <w:rPr>
          <w:b/>
        </w:rPr>
        <w:t xml:space="preserve">2. </w:t>
      </w:r>
      <w:r>
        <w:t>в статье 152:</w:t>
      </w:r>
    </w:p>
    <w:p>
      <w:r>
        <w:rPr>
          <w:b/>
        </w:rPr>
        <w:t xml:space="preserve">2. </w:t>
      </w:r>
      <w:r>
        <w:t>в статье 16:</w:t>
      </w:r>
    </w:p>
    <w:p>
      <w:r>
        <w:rPr>
          <w:b/>
        </w:rPr>
        <w:t xml:space="preserve">2. </w:t>
      </w:r>
      <w:r>
        <w:t>в части 9 слова ", а также документации по планировке территорий, указанных в части 14 настоящей статьи," исключить</w:t>
      </w:r>
    </w:p>
    <w:p>
      <w:r>
        <w:rPr>
          <w:b/>
        </w:rPr>
        <w:t xml:space="preserve">2. </w:t>
      </w:r>
      <w:r>
        <w:t>часть 101 признать утратившей силу</w:t>
      </w:r>
    </w:p>
    <w:p>
      <w:r>
        <w:rPr>
          <w:b/>
        </w:rPr>
        <w:t xml:space="preserve">2. </w:t>
      </w:r>
      <w:r>
        <w:t>часть 131 дополнить предложением следующего содержания: "Для получения разрешений на строительство олимпийских объектов в случае, указанном в части 11 статьи 16 настоящего Федерального закона, а также разрешений на их ввод в эксплуатацию представление правоустанавливающих документов на земельный участок не требуется."</w:t>
      </w:r>
    </w:p>
    <w:p>
      <w:r>
        <w:rPr>
          <w:b/>
        </w:rPr>
        <w:t xml:space="preserve">2. </w:t>
      </w:r>
      <w:r>
        <w:t>дополнить частью 131-2 следующего содержания: "131-2. Для получения разрешения на строительство олимпийского объекта правоустанавливающие документы могут представляться не на все земельные участки, необходимые для размещения олимпийского объекта в соответствии с утвержденной документацией по планировке территории, при условии осуществления строительства указанных олимпийских объектов исключительно на земельных участках, на которые требуется представление правоустанавливающих документов."</w:t>
      </w:r>
    </w:p>
    <w:p>
      <w:r>
        <w:rPr>
          <w:b/>
        </w:rPr>
        <w:t xml:space="preserve">2. </w:t>
      </w:r>
      <w:r>
        <w:t>часть 14 изложить в следующей редакции: "14. В целях обеспечения единства архитектурно-планировочной организации города Сочи как места проведения Олимпийских игр и Паралимпийских игр на территории муниципального образования город-курорт Сочи на период до 1 июля 2014 года устанавливаются зоны особой архитектурно-планировочной организации территории. Границы зон особой архитектурно-планировочной организации территории и требования к внешнему архитектурному облику объектов капитального строительства и иных объектов, расположенных в границах таких зон, определяются органом местного самоуправления муниципального образования город-курорт Сочи по согласованию с Корпорацией в порядке, установленном для утверждения правил землепользования и застройки муниципального образования город-курорт Сочи, и устанавливаются в правилах землепользования и застройки муниципального образования город-курорт Сочи. При этом границы зон особой архитектурно-планировочной организации территории должны отображаться в документах территориального планирования муниципального образования город-курорт Сочи, а также в правилах землепользования и застройки муниципального образования город-курорт Сочи."</w:t>
      </w:r>
    </w:p>
    <w:p>
      <w:r>
        <w:rPr>
          <w:b/>
        </w:rPr>
        <w:t xml:space="preserve">2. </w:t>
      </w:r>
      <w:r>
        <w:t>часть 141 изложить в следующей редакции: "141. В границах зон особой архитектурно-планировочной организации территории на период с 1 января 2013 года по 1 июля 2014 года запрещается строительство объектов капитального строительства и иных объектов, а также реконструкция объектов капитального строительства и иных объектов в случае, если такая реконструкция затрагивает внешний архитектурный облик указанных объектов."</w:t>
      </w:r>
    </w:p>
    <w:p>
      <w:r>
        <w:rPr>
          <w:b/>
        </w:rPr>
        <w:t xml:space="preserve">2. </w:t>
      </w:r>
      <w:r>
        <w:t>часть 142 изложить в следующей редакции: "142. Уполномоченный на выдачу разрешений на строительство орган не вправе выдавать разрешения на строительство объектов капитального строительства и иных объектов, расположенных в границах зон особой архитектурно-планировочной организации территории, срок действия которых истекает после 1 января 2013 года. При этом продление срока действия разрешений на строительство таких объектов не допускается."</w:t>
      </w:r>
    </w:p>
    <w:p>
      <w:r>
        <w:rPr>
          <w:b/>
        </w:rPr>
        <w:t xml:space="preserve">2. </w:t>
      </w:r>
      <w:r>
        <w:t>часть 143 изложить в следующей редакции: "143. Лица, являющиеся собственниками, землепользователями, землевладельцами или арендаторами земельных участков, находящихся в границах зон особой архитектурно-планировочной организации территории, за счет собственных и (или) привлеченных средств обязаны завершить строительство расположенных на них объектов капитального строительства и иных объектов, а также реконструкцию расположенных на них объектов капитального строительства и иных объектов в случае, если такая реконструкция затрагивает их внешний архитектурный облик, до 1 января 2013 года, если более ранний срок не установлен разрешениями на строительство, и привести внешний архитектурный облик указанных объектов капитального строительства и иных объектов в соответствие с установленными требованиями к внешнему архитектурному облику объектов капитального строительства и иных объектов до 1 января 2013 года."</w:t>
      </w:r>
    </w:p>
    <w:p>
      <w:r>
        <w:rPr>
          <w:b/>
        </w:rPr>
        <w:t xml:space="preserve">2. </w:t>
      </w:r>
      <w:r>
        <w:t>дополнить частью 144 следующего содержания: "144. Лица, являющиеся собственниками, землепользователями, землевладельцами или арендаторами земельных участков, находящихся в границах зон особой архитектурно-планировочной организации территории, и (или) лица, являющиеся правообладателями расположенных на указанных земельных участках объектов недвижимого имущества, за счет собственных и (или) привлеченных средств обязаны завершить работы по благоустройству этих земельных участков в соответствии с проектной документацией и (или) правилами землепользования и застройки муниципального образования город-курорт Сочи до 1 января 2014 года."</w:t>
      </w:r>
    </w:p>
    <w:p>
      <w:r>
        <w:rPr>
          <w:b/>
        </w:rPr>
        <w:t xml:space="preserve">2. </w:t>
      </w:r>
      <w:r>
        <w:t>дополнить частью 145 следующего содержания: "145. Орган местного самоуправления муниципального образования город-курорт Сочи вправе предъявлять к лицам, указанным в части 143 настоящей статьи, требования к исполнению ими обязанностей по завершению строительства, реконструкции расположенных в границах зон особой архитектурно-планировочной организации территории объектов капитального строительства и иных объектов и (или) приведению их внешнего архитектурного облика в соответствие с установленными требованиями к внешнему архитектурному облику объектов капитального строительства и иных объектов."; л) дополнить частью 146 следующего содержания: "146. Правила, установленные частями 141 - 145 настоящей статьи, не применяются в отношении земельных участков, предназначенных для размещения олимпийских объектов."; м) в части 15: абзац первый изложить в следующей редакции: "15. Лица, являющиеся собственниками земельных участков, предназначенных для размещения олимпийских объектов федерального значения, лица, которым находящиеся в государственной или муниципальной собственности и предназначенные для размещения олимпийских объектов федерального значения земельные участки предоставлены на праве постоянного (бессрочного) пользования или аренды, а также лица, являющиеся ответственными исполнителями в соответствии с Программой строительства или перечнем, утверждаемым наблюдательным советом Корпорации, вправе осуществлять строительство, реконструкцию, капитальный ремонт соответствующих олимпийских объектов при условии заключения с Корпорацией соглашения об организации строительства олимпийских объектов федерального значения. Соглашение об организации строительства олимпийских объектов федерального значения должно содержать:"; пункт 1 после слов "финансирование строительства" дополнить словами ", реконструкции, капитального ремонта", после слов "обеспечить его строительство" дополнить словами ", реконструкцию, капитальный ремонт"; пункт 5 дополнить словами ", за исключением соглашений, заключенных в отношении олимпийских объектов, подлежащих капитальному ремонту"; н) в части 19: пункт 1 изложить в следующей редакции: "1) объекты незавершенного строительства, проектная документация на такие объекты подлежат передаче Корпорации в порядке и на условиях, которые определены соглашением, с возмещением Корпорацией рыночной стоимости передаваемых объектов незавершенного строительства, определяемой на день расторжения соглашения, в соответствии с Федеральным законом от 29 июля 1998 года № 135-ФЗ "Об оценочной деятельности в Российской Федерации". Выкупная цена указанных объектов незавершенного строительства не может превышать размеры, определенные в отчете об оценке. При этом, если в соответствии с частью 41 статьи 16 настоящего Федерального закона права и обязанности по договору аренды земельного участка были переданы Корпорацией или арендованный земельный участок был предоставлен Корпорацией в субаренду в целях строительства олимпийских объектов федерального значения, при определении рыночной стоимости передаваемых объектов незавершенного строительства рыночная стоимость прав на земельный участок не определяется;"; пункт 2 изложить в следующей редакции: "2) права и обязанности по договору аренды земельного участка, предназначенного для размещения олимпийского объекта федерального значения, подлежат передаче Корпорации в порядке и на условиях, которые определены соглашением, за исключением соглашений, заключенных в отношении олимпийских объектов, подлежащих капитальному ремонту. При этом, если в соответствии с частью 41 статьи 16 настоящего Федерального закона права и обязанности по договору аренды земельного участка были переданы Корпорацией или арендованный земельный участок был предоставлен Корпорацией в субаренду в целях строительства олимпийских объектов федерального значения, права и обязанности по договору аренды земельного участка подлежат безвозмездной передаче Корпорации, а договор субаренды подлежит расторжению без возмещения убытков."; о) в части 20: в пункте 1 слова "финансирование строительства которых в соответствии с Программой строительства" заменить словами "финансирование строительства, реконструкции, капитального ремонта которых в соответствии с Программой строительства или перечнем, утверждаемым наблюдательным советом Корпорации,"; пункт 2 после слов "финансирование строительства" дополнить словами ", реконструкции, капитального ремонта", после слов "в соответствии с Программой строительства" дополнить словами "или перечнем, утверждаемым наблюдательным советом Корпорации,"; пункт 3 после слов "финансирование строительства" дополнить словами ", реконструкции, капитального ремонта", после слов "в соответствии с Программой строительства" дополнить словами "или перечнем, утверждаемым наблюдательным советом Корпорации,"; п) часть 21 изложить в следующей редакции: "21. Соглашения, указанные в части 20 настоящей статьи, должны предусматривать положения о том, что договоры, на основании которых осуществляются строительство, реконструкция, капитальный ремонт олимпийских объектов и реализация мероприятий, связанных со строительством, реконструкцией, капитальным ремонтом олимпийских объектов, предусматривают для Корпорации право контроля за строительством, реконструкцией, капитальным ремонтом олимпийских объектов и реализацией мероприятий, связанных со строительством, реконструкцией, капитальным ремонтом олимпийских объектов, а также ответственность за непредоставление, несвоевременное предоставление или предоставление недостоверных сведений в Корпорацию об осуществлении строительства, реконструкции, капитального ремонта олимпийских объектов и о реализации связанных с такими строительством, реконструкцией, капитальным ремонтом мероприятий. Форма соглашений об осуществлении контроля за строительством соответствующих олимпийских объектов и реализацией мероприятий, связанных со строительством, реконструкцией, капитальным ремонтом олимпийских объектов, утверждается наблюдательным советом Корпорации."; р) часть 23 после слов "в части 5 статьи 15" дополнить словами "и части 62 статьи 16"; с) часть 24 изложить в следующей редакции: "24. Решение об изъятии земельных участков и (или) расположенных на них иных объектов недвижимого имущества в целях размещения олимпийских объектов, принимаемое в соответствии с требованиями статьи 15 настоящего Федерального закона, является основанием для сноса и демонтажа указанных объектов недвижимого имущества. Государственная регистрация права собственности Российской Федерации, Краснодарского края, муниципального образования город-курорт Сочи на указанные объекты недвижимого имущества не производится."</w:t>
      </w:r>
    </w:p>
    <w:p>
      <w:r>
        <w:rPr>
          <w:b/>
        </w:rPr>
        <w:t xml:space="preserve">2. </w:t>
      </w:r>
      <w:r>
        <w:t>в наименовании слова "федерального значения" исключить</w:t>
      </w:r>
    </w:p>
    <w:p>
      <w:r>
        <w:rPr>
          <w:b/>
        </w:rPr>
        <w:t xml:space="preserve">2. </w:t>
      </w:r>
      <w:r>
        <w:t>в абзаце первом части 1 слова "федерального значения" исключить</w:t>
      </w:r>
    </w:p>
    <w:p>
      <w:r>
        <w:rPr>
          <w:b/>
        </w:rPr>
        <w:t xml:space="preserve">2. </w:t>
      </w:r>
      <w:r>
        <w:t>в части 11 слова "федерального значения" исключить</w:t>
      </w:r>
    </w:p>
    <w:p>
      <w:r>
        <w:rPr>
          <w:b/>
        </w:rPr>
        <w:t xml:space="preserve">2. </w:t>
      </w:r>
      <w:r>
        <w:t>в части 12 слова "иные объекты недвижимого имущества" заменить словами "индивидуальные жилые дома"</w:t>
      </w:r>
    </w:p>
    <w:p>
      <w:r>
        <w:rPr>
          <w:b/>
        </w:rPr>
        <w:t xml:space="preserve">2. </w:t>
      </w:r>
      <w:r>
        <w:t>в части 13: в абзаце первом слова "с частью 5 настоящей статьи" заменить словами "с частью 25 статьи 15 настоящего Федерального закона", слова "иные объекты недвижимого имущества" заменить словами "индивидуальные жилые дома", слова "иных объектов недвижимого имущества" заменить словами "индивидуальных жилых домов"; в пункте 1 слова "иные объекты недвижимого имущества" заменить словами "индивидуальные жилые дома"; в пункте 2 слова "иных объектов недвижимого имущества" заменить словами "индивидуальных жилых домов"</w:t>
      </w:r>
    </w:p>
    <w:p>
      <w:r>
        <w:rPr>
          <w:b/>
        </w:rPr>
        <w:t xml:space="preserve">2. </w:t>
      </w:r>
      <w:r>
        <w:t>в части 14 слова "иные объекты недвижимого имущества" заменить словами "индивидуальные жилые дома"</w:t>
      </w:r>
    </w:p>
    <w:p>
      <w:r>
        <w:rPr>
          <w:b/>
        </w:rPr>
        <w:t xml:space="preserve">2. </w:t>
      </w:r>
      <w:r>
        <w:t>дополнить частью 14-1 следующего содержания: "14-1. На основании соглашения, заключенного в соответствии с частью 25 статьи 15 настоящего Федерального закона, гражданам взамен изымаемых жилых помещений в многоквартирных домах, площадь которых меньше установленных норм предоставления площади жилых помещений, могут быть предоставлены объекты недвижимого имущества (право требования), площадь которых не менее минимально установленных норм предоставления площади жилых помещений. В случае, если подлежащие изъятию жилые помещения в многоквартирных домах находятся в общей долевой собственности граждан и у одного или нескольких из указанных граждан площадь жилого помещения, соразмерная их долям в общей долевой собственности, менее шести квадратных метров жилой площади на одного проживающего, таким гражданам объекты недвижимого имущества предоставляются взамен изымаемых объектов недвижимого имущества (право требования) в общую долевую собственность соразмерно их долям в общей долевой собственности, но не менее шести квадратных метров жилой площади на одного проживающего."</w:t>
      </w:r>
    </w:p>
    <w:p>
      <w:r>
        <w:rPr>
          <w:b/>
        </w:rPr>
        <w:t xml:space="preserve">2. </w:t>
      </w:r>
      <w:r>
        <w:t>в части 15 цифры "14" заменить цифрами "14-1"</w:t>
      </w:r>
    </w:p>
    <w:p>
      <w:r>
        <w:rPr>
          <w:b/>
        </w:rPr>
        <w:t xml:space="preserve">2. </w:t>
      </w:r>
      <w:r>
        <w:t>в части 2: абзац первый после слов "а также" дополнить словами "объектов инженерной инфраструктуры, предусмотренных утвержденным проектом планировки территории, и"; пункт 1 после слов "земельных участков" дополнить словами "и (или) расположенных на них иных объектов недвижимого имущества"</w:t>
      </w:r>
    </w:p>
    <w:p>
      <w:r>
        <w:rPr>
          <w:b/>
        </w:rPr>
        <w:t xml:space="preserve">2. </w:t>
      </w:r>
      <w:r>
        <w:t>часть 4 изложить в следующей редакции: "4. Предоставление Корпорации, указанным в пункте 2 части 2 настоящей статьи организациям, администрации Краснодарского края, администрации муниципального образования город-курорт Сочи земельных участков, необходимых для строительства указанных в частях 1 и 11 настоящей статьи индивидуальных жилых домов, жилых домов блокированной застройки или многоквартирных домов, объектов жилищного фонда в целях предоставления их взамен жилых помещений, предоставленных гражданам по договору социального найма или в общежитиях и изымаемых в целях размещения олимпийских объектов, а также для строительства объектов инженерной инфраструктуры, предусмотренных утвержденным проектом планировки территории, осуществляется без проведения аукционов и предварительного согласования места размещения объекта на праве безвозмездного срочного пользования."; л) в части 5 слова "федерального значения" исключить; м) часть 6 изложить в следующей редакции: "6. В случае, если организация строительства указанных в частях 1 и 11 настоящей статьи индивидуальных жилых домов, жилых домов блокированной застройки или многоквартирных домов осуществляется Корпорацией или указанной в пункте 2 части 2 настоящей статьи организацией, передача недвижимого имущества, являющегося предметом соглашения, указанного в части 5 настоящей статьи, осуществляется после регистрации права собственности Корпорации на него по акту приема-передачи недвижимого имущества или после его ввода в эксплуатацию по акту приема-передачи недвижимого имущества. При этом государственная регистрация права собственности Российской Федерации на указанные объекты недвижимого имущества не производится. Акт приема-передачи недвижимого имущества подготавливается и подписывается в одностороннем порядке Корпорацией или указанной в пункте 2 части 2 настоящей статьи организацией. Если площадь индивидуального жилого дома, жилого помещения в жилом доме блокированной застройки или в многоквартирном доме, передаваемых в собственность гражданам в соответствии с соглашением, указанным в части 5 настоящей статьи, уточнена по результатам технической инвентаризации, предмет соглашения считается неизменным."; н) часть 61 изложить в следующей редакции: "61. С заявлением о государственной регистрации перехода права собственности на недвижимое имущество, предоставленное взамен изъятого, обращается Корпорация или указанная в пункте 2 части 2 настоящей статьи организация от своего имени, а также от имени гражданина без доверенности."; о) часть 62 изложить в следующей редакции: "62. Корпорация или указанная в пункте 2 части 2 настоящей статьи организация в течение семи дней с даты государственной регистрации перехода права собственности на недвижимое имущество, предоставленное взамен изъятого, направляет гражданину уведомление о такой регистрации с приложением кадастрового паспорта этого недвижимого имущества и свидетельства о государственной регистрации права собственности гражданина на недвижимое имущество, предоставленное взамен изъятого."; п) часть 63 изложить в следующей редакции; "63. Граждане, указанные в части 5 настоящей статьи, в течение 10 дней со дня получения уведомления, указанного в части 62 настоящей статьи, обязаны освободить изъятые у них объекты недвижимого имущества."; р) часть 64 изложить в следующей редакции: "64. В случае, если объект недвижимого имущества, предоставленный взамен изъятого, не соответствует условиям заключенного соглашения, гражданин в течение 20 дней со дня получения уведомления, указанного в части 62 настоящей статьи, вправе обратиться к Корпорации или указанной в пункте 2 части 2 настоящей статьи организации с заявлением об устранении выявленных недостатков и представить в письменной форме обоснования данного требования. Корпорация или указанная в пункте 2 части 2 настоящей статьи организация обязана устранить выявленные недостатки в месячный срок со дня получения такого заявления."; с) в части 7 слова "федерального значения" исключить; т) в пункте 1 части 71 слова "площадь которых" заменить словами "площадь которого", слова "разница между рыночной стоимостью указанных объектов недвижимого имущества" заменить словами "сумма, равная произведению рыночной стоимости одного квадратного метра большего по площади земельного участка и (или) расположенного на нем иного объекта недвижимого имущества и разницы между площадями соответствующих объектов недвижимого имущества,"; у) абзац первый части 8 после слов "жилищным законодательством" дополнить словами ", с учетом особенностей, установленных настоящим Федеральным законом"; ф) дополнить частью 81 следующего содержания: "81. Организация строительства объектов жилищного фонда для предоставления их гражданам взамен жилых помещений, находящихся в федеральной собственности, предоставленных им по договору социального найма или в общежитиях и изымаемых в целях размещения олимпийских объектов федерального значения, осуществляется Корпорацией исходя из норм предоставления жилых помещений по договору социального найма."; х) дополнить частью 82 следующего содержания: "82. Корпорация вправе осуществлять организацию строительства объектов жилищного фонда для предоставления их гражданам взамен жилых помещений, находящихся в собственности Краснодарского края или муниципального образования город-курорт Сочи и изымаемых в целях размещения олимпийских объектов федерального значения, в пределах расходов, установленных частью 9 настоящей статьи. При этом администрация Краснодарского края или администрация муниципального образования город-курорт Сочи может осуществить дополнительное финансирование расходов Корпорации на строительство указанных жилых помещений исходя из норм предоставления жилых помещений по договору социального найма."; ц) дополнить частью 83 следующего содержания: "83. Право собственности муниципального образования город-курорт Сочи возникает на объекты жилищного фонда, указанные в частях 81 и 82 настоящей статьи. Право собственности муниципального образования город-курорт Сочи на такие объекты жилищного фонда регистрируется на основании документов, подтверждающих факт их создания. Орган местного самоуправления муниципального образования город-курорт Сочи совместно с Корпорацией обращается с заявлением о государственной регистрации права муниципальной собственности на такие объекты жилищного фонда."; ч) дополнить частью 84 следующего содержания: "84. Предоставление гражданам жилых помещений взамен жилых помещений, находящихся в федеральной собственности, предоставленных им по договору социального найма или в общежитиях и изымаемых в целях размещения олимпийских объектов федерального значения, осуществляется администрацией муниципального образования город-курорт Сочи в порядке, предусмотренном жилищным законодательством, с учетом особенностей, установленных настоящим Федеральным законом."; ш) в части 9 слова "администрацией Краснодарского края" исключить</w:t>
      </w:r>
    </w:p>
    <w:p>
      <w:r>
        <w:rPr>
          <w:b/>
        </w:rPr>
        <w:t xml:space="preserve">2. </w:t>
      </w:r>
      <w:r>
        <w:t>дополнить частью 41 следующего содержания: "41. Не требуется установление сервитута для строительства и (или) эксплуатации олимпийских объектов в целях, предусмотренных частью 2 настоящей статьи, на земельных участках, предназначенных в соответствии с утвержденной документацией по планировке территории для строительства других олимпийских объектов."</w:t>
      </w:r>
    </w:p>
    <w:p>
      <w:r>
        <w:rPr>
          <w:b/>
        </w:rPr>
        <w:t xml:space="preserve">2. </w:t>
      </w:r>
      <w:r>
        <w:t>часть 14 дополнить пунктом 4 следующего содержания: "4) федеральным органом исполнительной власти, уполномоченным на распоряжение федеральным имуществом, по согласованию с федеральным органом исполнительной власти, уполномоченным в области охраны окружающей среды (в отношении земельных участков, находящихся на территории Сочинского национального парка)."</w:t>
      </w:r>
    </w:p>
    <w:p>
      <w:r>
        <w:rPr>
          <w:b/>
        </w:rPr>
        <w:t xml:space="preserve">2. </w:t>
      </w:r>
      <w:r>
        <w:t>пункты 1 и 2 части 16 признать утратившими силу</w:t>
      </w:r>
    </w:p>
    <w:p>
      <w:r>
        <w:rPr>
          <w:b/>
        </w:rPr>
        <w:t xml:space="preserve">2. </w:t>
      </w:r>
      <w:r>
        <w:t>пункт 2 части 21 изложить в следующей редакции: "2) за срочный сервитут (ежегодный размер платы) - в размере одного процента кадастровой стоимости земельного участка, умноженного на площадь земельного участка, на котором действует сервитут, установленный в соответствии с утвержденной документацией по планировке территории, если меньший размер платы за сервитут не установлен соглашением об установлении сервитута."</w:t>
      </w:r>
    </w:p>
    <w:p>
      <w:r>
        <w:rPr>
          <w:b/>
        </w:rPr>
        <w:t xml:space="preserve">2. </w:t>
      </w:r>
      <w:r>
        <w:t>часть 31 дополнить словами "(в случаях, указанных в пунктах 1 и 3 части 5 настоящей статьи), или за счет средств федерального бюджета, бюджета Краснодарского края, бюджета муниципального образования город-курорт Сочи (в случаях, указанных в пункте 2 части 5 настоящей статьи) соответственно"</w:t>
      </w:r>
    </w:p>
    <w:p>
      <w:r>
        <w:rPr>
          <w:b/>
        </w:rPr>
        <w:t xml:space="preserve">2. </w:t>
      </w:r>
      <w:r>
        <w:t>в пункте 4 части 1 слова "и (или) иных объектов недвижимого имущества" исключить</w:t>
      </w:r>
    </w:p>
    <w:p>
      <w:r>
        <w:rPr>
          <w:b/>
        </w:rPr>
        <w:t xml:space="preserve">2. </w:t>
      </w:r>
      <w:r>
        <w:t>дополнить частью 51 следующего содержания: "51. Решение о предоставлении земельных участков, находящихся в государственной или муниципальной собственности и предназначенных для строительства олимпийских объектов федерального значения, принимается на основании заявления Корпорации или организации, осуществляющей строительство олимпийского объекта федерального значения за счет средств федерального бюджета, к которому прилагаются документы, указанные в части 16 статьи 15 настоящего Федерального закона. В заявлении указываются вид права, на котором предоставляются указанные земельные участки (безвозмездное срочное пользование, аренда), и срок, на который они предоставляются. При этом представление других документов не требуется."</w:t>
      </w:r>
    </w:p>
    <w:p>
      <w:r>
        <w:rPr>
          <w:b/>
        </w:rPr>
        <w:t xml:space="preserve">2. </w:t>
      </w:r>
      <w:r>
        <w:t>дополнить частью 52 следующего содержания: "52. В случае, если для строительства олимпийского объекта федерального значения предоставляются земельные участки, находящиеся в муниципальной собственности, администрация Краснодарского края на основании заявления, указанного в части 51 настоящей статьи, направляет в орган местного самоуправления муниципального образования город-курорт Сочи соответствующее уведомление, на основании которого орган местного самоуправления муниципального образования город-курорт Сочи принимает решение о предоставлении земельного участка для строительства олимпийского объекта федерального значения."</w:t>
      </w:r>
    </w:p>
    <w:p>
      <w:r>
        <w:rPr>
          <w:b/>
        </w:rPr>
        <w:t xml:space="preserve">2. </w:t>
      </w:r>
      <w:r>
        <w:t>дополнить частью 61 следующего содержания: "61. До государственной регистрации прав на созданный олимпийский объект не требуется объединение земельных участков, предназначенных в соответствии с утвержденной документацией по планировке территории для размещения такого олимпийского объекта, в один земельный участок."</w:t>
      </w:r>
    </w:p>
    <w:p>
      <w:r>
        <w:rPr>
          <w:b/>
        </w:rPr>
        <w:t xml:space="preserve">2. </w:t>
      </w:r>
      <w:r>
        <w:t>дополнить частью 62 следующего содержания: "62. Предоставление земельных участков в целях строительства объектов жилищного фонда, предоставляемых гражданам взамен изымаемых земельных участков и (или) расположенных на них иных объектов недвижимого имущества в целях размещения олимпийских объектов, осуществляется в порядке, установленном настоящим Федеральным законом в отношении олимпийских объектов, с учетом особенностей, предусмотренных статьей 151 настоящего Федерального закона. При этом такие земельные участки могут располагаться во второй и третьей зонах округа санитарной (горно-санитарной) охраны. Земельные участки, образованные из земельных участков, предоставленных в целях строительства объектов жилищного фонда, могут быть предоставлены для строительства объектов социальной и инженерной инфраструктуры, предусмотренных утвержденным проектом планировки территории."</w:t>
      </w:r>
    </w:p>
    <w:p>
      <w:r>
        <w:rPr>
          <w:b/>
        </w:rPr>
        <w:t xml:space="preserve">2. </w:t>
      </w:r>
      <w:r>
        <w:t>часть 7 изложить в следующей редакции: "7. Ставки арендной платы за земельные участки, находящиеся в государственной или муниципальной собственности и предоставленные для строительства, реконструкции, капитального ремонта олимпийских объектов,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по согласованию с уполномоченным федеральным органом исполнительной власти, указанным в части 8 статьи 15 настоящего Федерального закона. В целях определения ставок арендной платы за такие земельные участки допускается использование кадастровой стоимости земельных участков."</w:t>
      </w:r>
    </w:p>
    <w:p>
      <w:r>
        <w:rPr>
          <w:b/>
        </w:rPr>
        <w:t xml:space="preserve">2. </w:t>
      </w:r>
      <w:r>
        <w:t>часть 9 дополнить словами ", за исключением земельных участков, указанных в части 62 настоящей статьи"</w:t>
      </w:r>
    </w:p>
    <w:p>
      <w:r>
        <w:rPr>
          <w:b/>
        </w:rPr>
        <w:t xml:space="preserve">2. </w:t>
      </w:r>
      <w:r>
        <w:t>дополнить частью 11 следующего содержания: "11. В случае, если строительство олимпийского объекта в соответствии с утвержденной документацией по планировке территории планируется осуществлять в границах земельного участка, предназначенного для размещения другого олимпийского объекта, допускается использование данного земельного участка в целях строительства олимпийского объекта без предоставления земельного участка для размещения олимпийского объекта и без установления сервитута в отношении данного земельного участка. Использование данного земельного участка для размещения такого олимпийского объекта в границах, определенных в соответствии с документацией по планировке территории, осуществляется безвозмездно."</w:t>
      </w:r>
    </w:p>
    <w:p>
      <w:r>
        <w:rPr>
          <w:b/>
        </w:rPr>
        <w:t>Статья 10</w:t>
      </w:r>
    </w:p>
    <w:p>
      <w:r>
        <w:t>Статью 27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52, ст. 6441) дополнить частью 6 следующего содержания: "6.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
        <w:rPr>
          <w:b/>
        </w:rPr>
        <w:t>Статья 11</w:t>
      </w:r>
    </w:p>
    <w:p>
      <w:r>
        <w:t>Признать утратившими силу</w:t>
      </w:r>
    </w:p>
    <w:p>
      <w:r>
        <w:t>подпункт "а" пункта 7, абзацы шестидесятый и шестьдесят первый пункта 8 статьи 9 Федерального закона от 30 декабря 2008 года № 311-ФЗ "О внесении изменений в отдельные законодательные акты Российской Федерации" (Собрание законодательства Российской Федерации, 2009, № 1, ст. 19)</w:t>
      </w:r>
    </w:p>
    <w:p>
      <w:r>
        <w:t>подпункт "г" пункта 4 статьи 3 Федерального закона от 17 июля 2009 года № 155-ФЗ "О внесении изменений в отдельные законодательные акты Российской Федерации" (Собрание законодательства Российской Федерации, 2009, № 29, ст. 3592)</w:t>
      </w:r>
    </w:p>
    <w:p>
      <w:r>
        <w:t>подпункт "в" пункта 5, подпункт "в" пункта 7 и абзац пятый пункта 8 статьи 8 Федерального закона от 27 декабря 2009 года № 379-ФЗ "О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(Собрание законодательства Российской Федерации, 2009, № 52, ст. 6455)</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статей 2, 4, абзацев двадцать второго и двадцать третьего пункта 12 и подпункта "в" пункта 15 статьи 9 настоящего Федерального закона</w:t>
      </w:r>
    </w:p>
    <w:p>
      <w:r>
        <w:rPr>
          <w:b/>
        </w:rPr>
        <w:t xml:space="preserve">2. </w:t>
      </w:r>
      <w:r>
        <w:t>Статья 2 настоящего Федерального закона вступает в силу по истечении одного месяца со дня официального опубликования настоящего Федерального закона</w:t>
      </w:r>
    </w:p>
    <w:p>
      <w:r>
        <w:rPr>
          <w:b/>
        </w:rPr>
        <w:t xml:space="preserve">3. </w:t>
      </w:r>
      <w:r>
        <w:t>Статья 4 настоящего Федерального закона вступает в силу с 1 июля 2011 года</w:t>
      </w:r>
    </w:p>
    <w:p>
      <w:r>
        <w:rPr>
          <w:b/>
        </w:rPr>
        <w:t xml:space="preserve">4. </w:t>
      </w:r>
      <w:r>
        <w:t>Абзацы двадцать второй и двадцать третий пункта 12 и подпункт "в" пункта 15 статьи 9 настоящего Федерального закона вступают в силу по истечении пятнадцати дней после дня официального опубликования настоящего Федерального закона</w:t>
      </w:r>
    </w:p>
    <w:p>
      <w:r>
        <w:rPr>
          <w:b/>
        </w:rPr>
        <w:t xml:space="preserve">5. </w:t>
      </w:r>
      <w:r>
        <w:t>(Утратила силу - Федеральный закон от 07.06.2013 № 108-ФЗ)</w:t>
      </w:r>
    </w:p>
    <w:p>
      <w:r>
        <w:rPr>
          <w:b/>
        </w:rPr>
        <w:t xml:space="preserve">6. </w:t>
      </w:r>
      <w:r>
        <w:t>Положения подпункта 81 пункта 3 статьи 39, пункта 41 статьи 83 части первой Налогового кодекса Российской Федерации (в редакции настоящего Федерального закона), пункта 2 статьи 143, подпункта 27 пункта 2 статьи 149, пунктов 49 - 51 статьи 217, пункта 2 статьи 246, подпункта 361 пункта 1 статьи 251, пункта 4812 статьи 270, пункта 21 статьи 277, пункта 41 статьи 306, подпунктов 5 и 6 пункта 2 статьи 310, подпунктов 10, 101, 103, 104, 106, 107, 109 и 1010 пункта 3 статьи 33335, части третьей статьи 357, пункта 11 статьи 373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2010 года, и применяются до 1 января 2017 года. (В редакции Федерального закона от 28.12.2010 № 395-ФЗ)</w:t>
      </w:r>
    </w:p>
    <w:p>
      <w:r>
        <w:rPr>
          <w:b/>
        </w:rPr>
        <w:t xml:space="preserve">7. </w:t>
      </w:r>
      <w:r>
        <w:t>Положения части 131-2 статьи 14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распространяют свое действие на правоотношения, возникшие с 1 января 2009 года</w:t>
      </w:r>
    </w:p>
    <w:p>
      <w:r>
        <w:rPr>
          <w:b/>
        </w:rPr>
        <w:t xml:space="preserve">8. </w:t>
      </w:r>
      <w:r>
        <w:t>Положения части 232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подлежат применению в отношении граждан, зарегистрированных по месту жительства в индивидуальных жилых домах до 1 мая 2010 года</w:t>
      </w:r>
    </w:p>
    <w:p>
      <w:r>
        <w:rPr>
          <w:b/>
        </w:rPr>
        <w:t xml:space="preserve">9. </w:t>
      </w:r>
      <w:r>
        <w:t>Положения частей 13 и 14-1 статьи 151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применяются в отношении долей в праве общей долевой собственности на подлежащие изъятию земельные участки и (или) расположенные на них иные объекты недвижимого имущества, определенных до 1 ноября 2009 года</w:t>
      </w:r>
    </w:p>
    <w:p>
      <w:r>
        <w:rPr>
          <w:b/>
        </w:rPr>
        <w:t xml:space="preserve">10. </w:t>
      </w:r>
      <w:r>
        <w:t>Схема территориального планирования Краснодарского края, генеральный план городского округа "Город Сочи" и правила землепользования и застройки муниципального образования город-курорт Сочи применяются на территории муниципального образования город-курорт Сочи в части, не противоречащей Федеральному закону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