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</w:t>
      </w:r>
    </w:p>
    <w:p>
      <w:r>
        <w:rPr>
          <w:b/>
        </w:rPr>
        <w:t>Статья 1</w:t>
      </w:r>
    </w:p>
    <w:p>
      <w:r>
        <w:t>(Статья утратила силу - Федеральный закон от 29.12.2012 № 273-ФЗ)</w:t>
      </w:r>
    </w:p>
    <w:p>
      <w:r>
        <w:rPr>
          <w:b/>
        </w:rPr>
        <w:t>Статья 2</w:t>
      </w:r>
    </w:p>
    <w:p>
      <w:r>
        <w:t>Внести в пункт 2 статьи 56 Бюджетного кодекса Российской Федерации (Собрание законодательства Российской Федерации, 1998, № 31, ст. 3823; 2004, № 34, ст. 3535; 2005, № 27, ст. 2717; № 52, ст. 5572; 2006, № 52, ст. 5503; 2007, № 18, ст. 2117; № 46, ст. 5553; № 50, ст. 6246; 2008, № 48, ст. 5500; 2009, № 1, ст. 18; № 30, ст. 3739; № 39, ст. 4532; № 52, ст. 6450; 2010, № 21, ст. 2524) следующие изменения</w:t>
      </w:r>
    </w:p>
    <w:p>
      <w:r>
        <w:t>дополнить новым абзацем тридцать первым следующего содержания: "за действия органов исполнительной власти субъектов Российской Федерации, связанные с лицензированием образовательной деятельности, осуществляемым в пределах переданных полномочий Российской Федерации в области образования;"</w:t>
      </w:r>
    </w:p>
    <w:p>
      <w:r>
        <w:t>дополнить новым абзацем тридцать вторым следующего содержания: "за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образования;"</w:t>
      </w:r>
    </w:p>
    <w:p>
      <w:r>
        <w:t>дополнить новым абзацем тридцать третьим следующего содержания: "за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образования;"</w:t>
      </w:r>
    </w:p>
    <w:p>
      <w:r>
        <w:t>абзацы тридцать первый - тридцать пятый считать соответственно абзацами тридцать четвертым - тридцать восьмым</w:t>
      </w:r>
    </w:p>
    <w:p>
      <w:r>
        <w:rPr>
          <w:b/>
        </w:rPr>
        <w:t>Статья 3</w:t>
      </w:r>
    </w:p>
    <w:p>
      <w:r>
        <w:t>(Статья утратила силу - Федеральный закон от 29.12.2012 № 273-ФЗ)</w:t>
      </w:r>
    </w:p>
    <w:p>
      <w:r>
        <w:rPr>
          <w:b/>
        </w:rPr>
        <w:t>Статья 4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5</w:t>
      </w:r>
    </w:p>
    <w:p>
      <w:r>
        <w:t>Внести в пункт 1 статьи 33333 части второй Налогового кодекса Российской Федерации (Собрание законодательства Российской Федерации, 2000, № 32, ст. 3340; 2004, № 45, ст. 4377; 2005, № 30, ст. 3117; № 52, ст. 5581; 2006, № 1, ст. 12; № 27, ст. 2881; № 43, ст. 4412; 2007, № 1, ст. 7; № 31, ст. 4013; № 46, ст. 5553; 2008, № 52, ст. 6218, 6227; 2009, № 29, ст. 3625; № 30, ст. 3735; № 52, ст. 6450; 2010, № 15, ст. 1737; № 28, ст. 3553; № 31, ст. 4198) следующие изменения</w:t>
      </w:r>
    </w:p>
    <w:p>
      <w:r>
        <w:t>в подпункте 73 слова "в подпунктах 74 и 75" заменить словами "в подпунктах 74, 75, 127 - 131"</w:t>
      </w:r>
    </w:p>
    <w:p>
      <w:r>
        <w:t>подпункт 92 изложить в следующей редакции: "92) за следующие действия уполномоченных органов, связанные с лицензированием, за исключением действий, указанных в подпунктах 93 - 95, 110 настоящего пункта: предоставление лицензии - 2 600 рублей; переоформление документа, подтверждающего наличие лицензии, и (или) приложения к такому документу в связи с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деятельности, в том числе о реализуемых образовательных программах, - 2 600 рублей; переоформление документа, подтверждающего наличие лицензии, и (или) приложения к такому документу в других случаях - 200 рублей; предоставление временной лицензии на осуществление образовательной деятельности - 200 рублей; выдача дубликата документа, подтверждающего наличие лицензии, - 200 рублей; продление срока действия лицензии - 200 рублей;"</w:t>
      </w:r>
    </w:p>
    <w:p>
      <w:r>
        <w:t>дополнить подпунктом 127 следующего содержания: "127) за выдачу свидетельства о государственной аккредитации: образовательного учреждения высшего профессионального образования - 130 000 рублей плюс 70 000 рублей за каждую включенную в свидетельство о государственной аккредитации укрупненную группу направлений подготовки и специальностей высшего профессионального образования в образовательном учреждении и каждом его филиале; образовательного учреждения дополнительного профессионального образования, научной организации - 120 000 рублей; образовательного учреждения среднего профессионального образования - 50 000 рублей; образовательного учреждения начального профессионального образования - 40 000 рублей; иного образовательного учреждения - 10 000 рублей;"</w:t>
      </w:r>
    </w:p>
    <w:p>
      <w:r>
        <w:t>(Пункт утратил силу - Федеральный закон от 22.10.2014 № 312-ФЗ) 5) дополнить подпунктом 129 следующего содержания: "129) за переоформление свидетельства о государственной аккредитации образовательного учреждения или научной организации в связи с государственной аккредитацией образовательных программ, укрупненных групп направлений подготовки и специальностей: каждой укрупненной группы направлений подготовки и специальностей высшего профессионального образования - 70 000 рублей; укрупненных групп направлений подготовки и специальностей послевузовского профессионального образования, дополнительных профессиональных образовательных программ, к которым установлены федеральные государственные требования, - 60 000 рублей; укрупненных групп направлений подготовки и специальностей среднего профессионального образования, начального профессионального образования - 25 000 рублей; основных общеобразовательных программ - 7 000 рублей;"</w:t>
      </w:r>
    </w:p>
    <w:p>
      <w:r>
        <w:t>дополнить подпунктом 130 следующего содержания: "130) за переоформление свидетельства о государственной аккредитации образовательного учреждения или научной организации в других случаях - 2 000 рублей;"</w:t>
      </w:r>
    </w:p>
    <w:p>
      <w:r>
        <w:t>дополнить подпунктом 131 следующего содержания: "131) за выдачу временного свидетельства о государственной аккредитации образовательного учреждения или научной организации - 2 000 рублей."</w:t>
      </w:r>
    </w:p>
    <w:p>
      <w:r>
        <w:rPr>
          <w:b/>
        </w:rPr>
        <w:t>Статья 6</w:t>
      </w:r>
    </w:p>
    <w:p>
      <w:r>
        <w:t>(Статья утратила силу - Федеральный закон от 04.05.2011 № 99-ФЗ)</w:t>
      </w:r>
    </w:p>
    <w:p>
      <w:r>
        <w:rPr>
          <w:b/>
        </w:rPr>
        <w:t>Статья 7</w:t>
      </w:r>
    </w:p>
    <w:p>
      <w:r>
        <w:t>Статью 19.20 Кодекса Российской Федерации об административных правонарушениях (Собрание законодательства Российской Федерации, 2002, № 1, ст. 1; 2005, № 27, ст. 2719; 2007, № 26, ст. 3089; 2010, № 31, ст. 4208) изложить в следующей редакции: "Статья 19.20. Осуществление деятельности, не связанной с извлечением прибыли, без специального разрешения (лицензии)</w:t>
      </w:r>
    </w:p>
    <w:p>
      <w:r>
        <w:rPr>
          <w:b/>
        </w:rPr>
        <w:t xml:space="preserve">1. </w:t>
      </w:r>
      <w:r>
        <w:t>Осуществление деятельности, не связанной с извлечением прибыли, без специального разрешения (лицензии), если такое разрешение (лицензия) обязательно (обязательна), - влечет предупреждение или наложение административного штрафа на граждан в размере от пятисот до одной тысячи рублей; на должностных лиц - от тридцати тысяч до пятидесяти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тридцати тысяч до сорока тысяч рублей или административное приостановление деятельности на срок до девяноста суток; на юридических лиц - от ста семидесяти тысяч до двухсот пятидесяти тысяч рублей или административное приостановление деятельности на срок до девяноста суток</w:t>
      </w:r>
    </w:p>
    <w:p>
      <w:r>
        <w:rPr>
          <w:b/>
        </w:rPr>
        <w:t xml:space="preserve">2. </w:t>
      </w:r>
      <w:r>
        <w:t>Осуществление деятельности, не связанной с извлечением прибыли, с нарушением требований или условий специального разрешения (лицензии), если такое разрешение (лицензия) обязательно (обязательна), - влечет предупреждение или наложение административного штрафа на граждан в размере от трехсот до пятисот рублей; на должностных лиц - от пятнадцати тысяч до двадцати пяти тысяч рублей; на лиц, осуществляющих предпринимательскую деятельность без образования юридического лица, - от пяти тысяч до десяти тысяч рублей; на юридических лиц - от семидесяти тысяч до ста тысяч рублей</w:t>
      </w:r>
    </w:p>
    <w:p>
      <w:r>
        <w:rPr>
          <w:b/>
        </w:rPr>
        <w:t xml:space="preserve">3. </w:t>
      </w:r>
      <w:r>
        <w:t>Осуществление деятельности, не связанной с извлечением прибыли, с грубым нарушением требований или условий специального разрешения (лицензии), если такое разрешение (лицензия) обязательно (обязательна), - влечет наложение административного штрафа на должностных лиц в размере от двадцати тысяч до тридцати тысяч рублей; на лиц, осуществляющих предпринимательскую деятельность без образования юридического лица, - от десяти тысяч до двадцати тысяч рублей или административное приостановление деятельности на срок до девяноста суток; на юридических лиц - от ста тысяч до ста пятидесяти тысяч рублей или административное приостановление деятельности на срок до девяноста суток. Примечание. Понятие грубого нарушения устанавливается Правительством Российской Федерации в отношении конкретного лицензируемого вида деятельности."</w:t>
      </w:r>
    </w:p>
    <w:p>
      <w:r>
        <w:rPr>
          <w:b/>
        </w:rPr>
        <w:t>Статья 8</w:t>
      </w:r>
    </w:p>
    <w:p>
      <w:r>
        <w:t>Внести в Федеральный закон от 27 декабря 2009 года № 374-ФЗ "О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Федерации, а также о признании утратившим силу Федерального закона "О сборах за выдачу лицензий на осуществление видов деятельности, связанных с производством и оборотом этилового спирта, алкогольной и спиртосодержащей продукции" (Собрание законодательства Российской Федерации, 2009, № 52, ст. 6450) следующие изменения</w:t>
      </w:r>
    </w:p>
    <w:p>
      <w:r>
        <w:t>в статье 5: а) пункт 1 признать утратившим силу; б) пункт 2 признать утратившим силу</w:t>
      </w:r>
    </w:p>
    <w:p>
      <w:r>
        <w:t>статью 10 признать утратившей силу</w:t>
      </w:r>
    </w:p>
    <w:p>
      <w:r>
        <w:rPr>
          <w:b/>
        </w:rPr>
        <w:t>Статья 9</w:t>
      </w:r>
    </w:p>
    <w:p>
      <w:r>
        <w:t>Признать утратившими силу</w:t>
      </w:r>
    </w:p>
    <w:p>
      <w:r>
        <w:t>Федеральный закон от 10 июля 2000 года № 92-ФЗ "О внесении изменений и дополнений в Федеральный закон "О высшем и послевузовском профессиональном образовании" (Собрание законодательства Российской Федерации, 2000, № 29, ст. 3001)</w:t>
      </w:r>
    </w:p>
    <w:p>
      <w:r>
        <w:t>пункт 21 статьи 2 Федерального закона от 21 марта 2002 года № 31-ФЗ "О приведении законодательных актов в соответствие с Федеральным законом "О государственной регистрации юридических лиц" (Собрание законодательства Российской Федерации, 2002, № 12, ст. 1093)</w:t>
      </w:r>
    </w:p>
    <w:p>
      <w:r>
        <w:t>пункт 4 статьи 1 и статью 2 Федерального закона от 10 января 2003 года № 11-ФЗ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2003, № 2, ст. 163)</w:t>
      </w:r>
    </w:p>
    <w:p>
      <w:r>
        <w:t>абзац второй статьи 10 Федерального закона от 8 декабря 2003 года № 169-ФЗ "О внесении изменений в некоторые законодательные акты Российской Федерации, а также о признании утратившими силу законодательных актов РСФСР" (Собрание законодательства Российской Федерации, 2003, № 50, ст. 4855)</w:t>
      </w:r>
    </w:p>
    <w:p>
      <w:r>
        <w:t>пункт 16 статьи 16, абзацы шестой - десятый пункта 9 и пункт 23 статьи 78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</w:t>
      </w:r>
    </w:p>
    <w:p>
      <w:r>
        <w:t>статью 1 Федерального закона от 29 декабря 2004 года №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№ 1, ст. 25)</w:t>
      </w:r>
    </w:p>
    <w:p>
      <w:r>
        <w:t>пункт 14 статьи 12 Федерального закона от 31 декабря 2005 года №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№ 1, ст. 10)</w:t>
      </w:r>
    </w:p>
    <w:p>
      <w:r>
        <w:t>абзацы третий - пятый пункта 2 статьи 1 Федерального закона от 3 ноября 2006 года № 175-ФЗ "О внесении изменений в законодательные акты Российской Федерации в связи с принятием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Федерации, 2006, № 45, ст. 4627)</w:t>
      </w:r>
    </w:p>
    <w:p>
      <w:r>
        <w:t>пункт 13 статьи 2 Федерального закона от 29 декабря 2006 года №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№ 1, ст. 21)</w:t>
      </w:r>
    </w:p>
    <w:p>
      <w:r>
        <w:t>пункт 1 статьи 9 Федерального закона от 5 февраля 2007 года № 13-ФЗ 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 (Собрание законодательства Российской Федерации, 2007, № 7, ст. 834)</w:t>
      </w:r>
    </w:p>
    <w:p>
      <w:r>
        <w:t>пункт 6 статьи 1, пункт 3, подпункт "в" пункта 9 и пункт 10 статьи 2 Федерального закона от 20 апреля 2007 года № 56-ФЗ "О внесении изменений в Закон Российской Федерации "Об образовании", Федеральный закон "О высшем и послевузовском профессиональном образовании" и статью 2 Федерального закона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№ 17, ст. 1932)</w:t>
      </w:r>
    </w:p>
    <w:p>
      <w:r>
        <w:t>пункт 15 статьи 1, пункты 4 и 9 статьи 5 Федерального закона от 1 декабря 2007 года № 309-ФЗ "О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стандарта" (Собрание законодательства Российской Федерации, 2007, № 49, ст. 6070)</w:t>
      </w:r>
    </w:p>
    <w:p>
      <w:r>
        <w:t>пункт 2 статьи 1 и статью 2 Федерального закона от 28 февраля 2008 года № 14-ФЗ "О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(духовных образовательных учреждений)" (Собрание законодательства Российской Федерации, 2008, № 9, ст. 813)</w:t>
      </w:r>
    </w:p>
    <w:p>
      <w:r>
        <w:t>пункт 5 статьи 1 Федерального закона от 10 февраля 2009 года № 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Российской Федерации, 2009, № 7, ст. 786)</w:t>
      </w:r>
    </w:p>
    <w:p>
      <w:r>
        <w:t>пункт 6 и подпункт "б" пункта 7 статьи 3 Федерального закона от 8 мая 2010 года №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2010, № 19, ст. 2291)</w:t>
      </w:r>
    </w:p>
    <w:p>
      <w:r>
        <w:rPr>
          <w:b/>
        </w:rPr>
        <w:t>Статья 10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2011 года</w:t>
      </w:r>
    </w:p>
    <w:p>
      <w:r>
        <w:rPr>
          <w:b/>
        </w:rPr>
        <w:t xml:space="preserve">2. </w:t>
      </w:r>
      <w:r>
        <w:t>Лицензии на осуществление образовательной деятельности и свидетельства о государственной аккредитации, выданные до дня вступления в силу настоящего Федерального закона, сохраняют свое действие до истечения указанного в них срока</w:t>
      </w:r>
    </w:p>
    <w:p>
      <w:r>
        <w:rPr>
          <w:b/>
        </w:rPr>
        <w:t xml:space="preserve">3. </w:t>
      </w:r>
      <w:r>
        <w:t>Переоформление лицензии на осуществление образовательной деятельности, выданной до дня вступления в силу настоящего Федерального закона, осуществляется после дня вступления в силу настоящего Федерального закона с установлением бессрочного действия лицензии. При наличии установленных пунктом 9 статьи 331 Закона Российской Федерации от 10 июля 1992 года № 3266-I "Об образовании" (в редакции настоящего Федерального закона) оснований для переоформления документа, подтверждающего наличие лицензии, переоформление лицензии осуществляется в порядке, установленном статьей 331 Закона Российской Федерации от 10 июля 1992 года № 3266-I "Об образовании" (в редакции настоящего Федерального закона). При отсутствии указанных оснований для переоформления документа, подтверждающего наличие лицензии, переоформление лицензии осуществляется по заявлению лицензиата и срок ее переоформления может превышать десять дней при условии переоформления лицензии в пределах срока ее действия</w:t>
      </w:r>
    </w:p>
    <w:p>
      <w:r>
        <w:rPr>
          <w:b/>
        </w:rPr>
        <w:t xml:space="preserve">4. </w:t>
      </w:r>
      <w:r>
        <w:t>Государственная аккредитация образовательного учреждения или научной организации, имеющих свидетельство о государственной аккредитации, выданное до дня вступления в силу настоящего Федерального закона, осуществляется в порядке, установленном статьей 332 Закона Российской Федерации от 10 июля 1992 года № 3266-I "Об образовании" (в редакции настоящего Федерального закона), не ранее чем за один год до окончания срока действия такого свидетельства о государственной аккредитации. Свидетельство о государственной аккредитации, выданное до дня вступления в силу настоящего Федерального закона образовательному учреждению или научной организации, реализующим аккредитованные основные профессиональные образовательные программы, переоформляется по заявлению образовательного учреждения или научной организации на срок действия имеющегося свидетельства о государственной аккредитации с указанием в приложении к свидетельству о государственной аккредитации укрупненных групп направлений подготовки и специальностей, соответствующих аккредитованным основным профессиональным образовательным программам (с учетом уровня образования и присваиваемой квалификации (степени)</w:t>
      </w:r>
    </w:p>
    <w:p>
      <w:r>
        <w:rPr>
          <w:b/>
        </w:rPr>
        <w:t xml:space="preserve">5. </w:t>
      </w:r>
      <w:r>
        <w:t>Предоставление лицензии на осуществление образовательной деятельности, государственная аккредитация образовательного учреждения или научной организации, переоформление лицензии на осуществление образовательной деятельности или свидетельства о государственной аккредитации осуществляются в соответствии со статьями 331 и 332 Закона Российской Федерации от 10 июля 1992 года № 3266-I "Об образовании" (в редакции настоящего Федерального закона), а также в соответствии с частями 3 и 4 настоящей статьи в случае, если соответствующее заявление поступило в лицензирующий орган или аккредитационный орган после дня вступления в силу настоящего Федерального закона</w:t>
      </w:r>
    </w:p>
    <w:p>
      <w:r>
        <w:rPr>
          <w:b/>
        </w:rPr>
        <w:t xml:space="preserve">6. </w:t>
      </w:r>
      <w:r>
        <w:t>Создание условий, необходимых для предусмотренного статьями 27, 271, 331 и 332 Закона Российской Федерации от 10 июля 1992 года № 3266-I "Об образовании" (в редакции настоящего Федерального закона) взаимодействия в электронной форме федерального органа исполнительной власти, осуществляющего функции по контролю и надзору в сфере образования, других органов исполнительной власти и организаций, а также органов исполнительной власти и заявителей, обеспечивается соответствующими органами в сроки, установленные Правительством Российской Федерации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