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федеральном бюджете на 2010 год и на плановый период 2011 и 2012 годов"</w:t>
      </w:r>
    </w:p>
    <w:p>
      <w:r>
        <w:rPr>
          <w:b/>
        </w:rPr>
        <w:t>Статья 1</w:t>
      </w:r>
    </w:p>
    <w:p>
      <w:r>
        <w:t>Внести в Федеральный закон от 2 декабря 2009 года № 308-ФЗ "О федеральном бюджете на 2010 год и на плановый период 2011 и 2012 годов" (Собрание законодательства Российской Федерации, 2009, № 49, ст. 5869; 2010, № 19, ст. 2279; № 30, ст. 4016) следующие изменения</w:t>
      </w:r>
    </w:p>
    <w:p>
      <w:r>
        <w:t>в части 1 статьи 1: а) в абзаце первом слова "в размере 44 957,0 млрд. рублей" заменить словами "в размере 45 175,0 млрд. рублей", слова "7,0 процента" заменить словами "8,0 процента"; б) в пункте 1 слова "в сумме 7 783 778 395,8 тыс. рублей" заменить словами "в сумме 7 874 951 608,0 тыс. рублей"; в) в пункте 2 слова "в сумме 10 212 419 940,1 тыс. рублей" заменить словами "в сумме 10 256 419 940,1 тыс. рублей"; г) в пункте 5 слова "в сумме 3 726 717 464,0 тыс. рублей" заменить словами "в сумме 3 499 198 864,6 тыс. рублей"; д) в пункте 7 слова "в сумме 2 428 641 544,3 тыс. рублей" заменить словами "в сумме 2 381 468 332,1 тыс. рублей"</w:t>
      </w:r>
    </w:p>
    <w:p>
      <w:r>
        <w:t>в статье 7: а) в части 1 слова "в сумме 272 779 531,0 тыс. рублей" заменить словами "в сумме 269 133 837,2 тыс. рублей"; б) в части 2 слова "6, 61, 7 (секретно), 71 (секретно), 8 (совершенно секретно) и 81 (совершенно секретно)" заменить словами "6, 61, 62, 7 (секретно), 71 (секретно), 72 (секретно), 8 (совершенно секретно), 81 (совершенно секретно) и 82 (совершенно секретно)"; в) в части 3: в пункте 1 слова "9, 91, 10 (секретно) и 101 (секретно)" заменить словами "9, 91, 92, 10 (секретно), 101 (секретно) и 102 (секретно)"; в пункте 2 слова "приложению 11 (секретно) и 111 (секретно)" заменить словами "приложениям 11 (секретно), 111 (секретно) и 112 (секретно)"; в пункте 3 слова "121, 13 (секретно), 131 (секретно)" заменить словами "121, 122, 13 (секретно), 131 (секретно), 132 (секретно)"</w:t>
      </w:r>
    </w:p>
    <w:p>
      <w:r>
        <w:t>часть 4 статьи 8 признать утратившей силу</w:t>
      </w:r>
    </w:p>
    <w:p>
      <w:r>
        <w:t>статью 10 дополнить частью 41 следующего содержания: "41. Установить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с 1 января 2010 года 1,10."</w:t>
      </w:r>
    </w:p>
    <w:p>
      <w:r>
        <w:t>в части 1 статьи 11: а) в пункте 1 слова "в сумме 8 250 000,0 тыс. рублей" заменить словами "в сумме 19 169 500,0 тыс. рублей"; б) в пункте 6 слова "в сумме 60 000 000,0 тыс. рублей в целях" заменить словами "в сумме 100 000 000,0 тыс. рублей в целях реализации его инвестиционной программы, в том числе"; в) дополнить пунктами 81 - 87 следующего содержания: "81) открытого акционерного общества "Концерн ПВО "Алмаз-Антей" (город Москва) в сумме 4 473 000,0 тыс. рублей в целях реализации проекта создания двух новых производств</w:t>
      </w:r>
    </w:p>
    <w:p>
      <w:r>
        <w:t>открытого акционерного общества "Холдинг межрегиональных распределительных сетевых компаний" (город Москва) в сумме 1 700 000,0 тыс. рублей в целях реализации схемы внешнего электроснабжения шахты "Распадская", повышения надежности электроснабжения Междуреченского района Кемеровской области</w:t>
      </w:r>
    </w:p>
    <w:p>
      <w:r>
        <w:t>открытого акционерного общества "Объединенная промышленная корпорация "Оборонпром" (город Москва) в сумме 11 400 000,0 тыс. рублей для приобретения дополнительных акций открытого акционерного общества "Научно-производственное объединение "Сатурн", в том числе 3 400 000,0 тыс. рублей в целях постановки на серийное производство двигателя SaM146 и 8 000 000,0 тыс. рублей для выплат по кредитам, ранее привлеченным открытым акционерным обществом "Научно-производственное объединение "Сатурн"</w:t>
      </w:r>
    </w:p>
    <w:p>
      <w:r>
        <w:t>открытого акционерного общества "РусГидро" (город Красноярск) в сумме 1 500 000,0 тыс. рублей с учетом общих затрат на восстановление и сумм страхового возмещения в целях проведения комплексной реконструкции Баксанской ГЭС</w:t>
      </w:r>
    </w:p>
    <w:p>
      <w:r>
        <w:t>открытого акционерного общества "Объединенная зерновая компания" (город Москва) в сумме 1 000 000,0 тыс. рублей в целях модернизации инфраструктуры агропродовольственного рынка</w:t>
      </w:r>
    </w:p>
    <w:p>
      <w:r>
        <w:t>открытого акционерного общества "Российский сельскохозяйственный банк" (город Москва) в сумме 1 000 000,0 тыс. рублей в целях кредитования организаций агропромышленного комплекса, крестьянских (фермерских) хозяйств, граждан, ведущих личное подсобное хозяйство, сельскохозяйственных потребительских кооперативов</w:t>
      </w:r>
    </w:p>
    <w:p>
      <w:r>
        <w:t>открытого акционерного общества "Росагролизинг" (город Москва) в сумме 1 000 000,0 тыс. рублей в целях приобретения и последующей передачи по договорам лизинга отечественной сельскохозяйственной техники, включая автомобильную технику, сельскохозяйственного оборудования, племенного скота, техники и технологического оборудования для организаций сельскохозяйственного машиностроения, пищевой перерабатывающей промышленности;"; г) в пункте 9: в абзаце сорок пятом слова "открытого акционерного общества" заменить словами "федерального научно-производственного центра Открытое акционерное общество"; дополнить абзацем следующего содержания: "открытого акционерного общества "Российские железные дороги" (город Москва) в сумме 3 611 848,0 тыс. рублей."</w:t>
      </w:r>
    </w:p>
    <w:p>
      <w:r>
        <w:t>в статье 13: а) в части 1 слова "в сумме до 145 200 000,0 тыс. рублей" заменить словами "в сумме до 170 200 000,0 тыс. рублей"; б) в части 4 слова "в сумме до 519 000,0 тыс. рублей" заменить словами "в сумме до 495 000,0 тыс. рублей"</w:t>
      </w:r>
    </w:p>
    <w:p>
      <w:r>
        <w:t>в статье 21: а) пункт 6 части 5 после слов "размещения облигаций" дополнить словами "внутренних и"; б) часть 8 после слов "по размещению облигаций" дополнить словами "внутренних и", после слов "в 2010 году облигаций" дополнить словами "внутренних и"</w:t>
      </w:r>
    </w:p>
    <w:p>
      <w:r>
        <w:t>в статье 24: а) в части 1: в пункте 6 слова "в объеме до 8 883 757,0 тыс. рублей" заменить словами "в объеме до 8 878 952,0 тыс. рублей"; дополнить пунктом 17 следующего содержания: "17) бюджетных ассигнований, предусмотренных по подразделу "Обеспечение пожарной безопасности" раздела "Национальная безопасность и правоохранительная деятельность" классификации расходов бюджетов, на реализацию решений Правительства Российской Федерации о поощрении военнослужащих, приравненных к ним лиц, государственных гражданских служащих и работников федеральных органов исполнительной власти и находящихся в их ведении государственных учреждений, государственных унитарных предприятий, принимавших участие в тушении масштабных природных пожаров в субъектах Российской Федерации."; б) в части 2: в пункте 3 слово "решений" заменить словом "актов", после слов "иностранных государств," дополнить словами "мировых соглашений, заключенных в рамках судебных процессов в судебных органах иностранных государств,"; дополнить пунктом 30 следующего содержания: "30) принятие Правительством Российской Федерации решений о перераспределении бюджетных ассигнований на предоставление субсидии в виде имущественного взноса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"Ростехнологии" в целях завершения строительства и ввода в эксплуатацию федеральных центров высоких медицинских технологий."; в) часть 3 после слов "унитарных предприятий" дополнить словами "и автономных учреждений"</w:t>
      </w:r>
    </w:p>
    <w:p>
      <w:r>
        <w:t>в приложении 1 после строки дополнить строкой следующего содержания:</w:t>
      </w:r>
    </w:p>
    <w:p>
      <w:r>
        <w:t>в приложении 4: а) после строки дополнить строками следующего содержания: б) после строки дополнить строками следующего содержания: в) после строки дополнить строками следующего содержания: г) после строки дополнить строкой следующего содержания: д) после строки дополнить строками следующего содержания: е) после строки дополнить строкой следующего содержания:</w:t>
      </w:r>
    </w:p>
    <w:p>
      <w:r>
        <w:t>в приложении 5: а) после строки дополнить строкой следующего содержания: б) после строки дополнить строкой следующего содержания: в) после строки дополнить строкой следующего содержания: г) после строки дополнить строкой следующего содержания:</w:t>
      </w:r>
    </w:p>
    <w:p>
      <w:r>
        <w:t>в приложении 6: а) строку " изложить в следующей редакции: б) строку изложить в следующей редакции:</w:t>
      </w:r>
    </w:p>
    <w:p>
      <w:r>
        <w:t>в приложении 61 строку изложить в следующей редакции:</w:t>
      </w:r>
    </w:p>
    <w:p>
      <w:r>
        <w:t>дополнить приложением 62 следующего содержания: "Приложение 62к Федеральному закону"О федеральном бюджете на 2010 год и на плановый период 2011 и 2012 годов" Изменение ведомственной структуры расходов федерального бюджета на 2010 год, предусмотренной приложением 6 к Федеральному закону "О федеральном бюджете на 2010 год и на плановый период 2011 и 2012 годов" (тыс. рублей) Наименование В С Е Г О МИНИСТЕРСТВО ПРОМЫШЛЕННОСТИ И ТОРГОВЛИ РОССИЙСКОЙ ФЕДЕРАЦИИ Национальная оборона Другие вопросы в области национальной обороны Реализация государственных функций, связанных с обеспечением национальной обороны Субсидии казенным предприятиям оборонно-промышленного комплекса Субсидии юридическим лицам Национальная экономика Другие вопросы в области национальной экономики Субсидии государственным корпорациям Субсидии Государственной корпорации по содействию разработке, производству и экспорту высокотехнологичной промышленной продукции "Ростехнологии" Имущественный взнос в Государственную корпорацию по содействию разработке, производству и экспорту высокотехнологичной промышленной продукции "Ростехнологии" для урегулирования обязательств по процентам и части основного долга по кредитам и кредитным линиям, привлеченным для обеспечения возможности консолидации акций открытого акционерного общества "Корпорация ВСМПО-АВИСМА" Субсидии некоммерческим организациям 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"Ростехнологии" для оказания финансовой поддержки Волгоградскому открытому акционерному обществу "Химпром" путем предоставления беспроцентного займа Субсидии некоммерческим организациям Реализация государственных функций в области национальной экономики Взнос Российской Федерации в уставные капиталы Взнос в уставный капитал открытого акционерного общества "Объединенная промышленная корпорация "Оборонпром", г. Москва Взнос в уставный капитал открытого акционерного общества "Концерн ПВО "Алмаз-Антей", г. Москва Субсидии на возмещение потерь в доходах торговых организаций при продаже новых автотранспортных средств со скидкой физическим лицам, сдавшим вышедшее из эксплуатации автотранспортное средство на утилизацию Субсидии юридическим лицам Государственная поддержка отдельных отраслей промышленности и топливно-энергетического комплекса 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2008-2010 годах, на осуществление сезонных закупок сырья и материалов для производства товаров народного потребления и продукции производственно-технического назначения Субсидии юридическим лицам 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2006-2010 годах, на осуществление технического перевооружения Субсидии юридическим лицам Субсидии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в 2008-2010 годах, и организациям рыбохозяйственного комплекса на возмещение части затрат на уплату процентов по кредитам, полученным в российских кредитных организациях в 2009-2011 годах, на закупку гражданских судов, изготовленных на российских верфях, на срок до 5 лет Субсидии юридическим лицам Субсидии российским транспортным компаниям и пароходствам, а также организациям рыбохозяйственного комплекса на возмещение части затрат на уплату лизинговых платежей по договорам лизинга, заключенным в 2008-2010 годах с российскими лизинговыми компаниями на приобретение гражданских судов, изготовленных на российских верфях Субсидии юридическим лицам Субсидии дочерним и зависимым акционерным обществам открытого акционерного общества "Объединенная авиастроительная корпорация" на возмещение части затрат на уплату процентов по кредитам, полученным в российских кредитных организациях в 2008-2010 годах на техническое перевооружение на срок до 5 лет,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 Субсидии юридическим лицам Субсидии российским лизинговым компаниям на возмещение части затрат на уплату процентов по кредитам, полученным в российских кредитных организациях в 2008-2010 годах на закупку воздушных судов отечественного производства с последующей передачей их российским авиакомпаниям по договорам лизинга Субсидии юридическим лицам Субсидии российским производителям авиационных двигателей на возмещение части затрат на уплату процентов по кредитам, полученным в российских кредитных организациях в 2008-2010 годах на техническое перевооружение на срок до 5 лет,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 Субсидии юридическим лицам Субсидии организациям оборонно-промышленного комплекса на возмещение части затрат на уплату процентов по кредитам, полученным в российских кредитных организациях на осуществление инновационных и инвестиционных проектов по выпуску высокотехнологичной продукции Субсидии юридическим лицам Субсидии российским организациям сельскохозяйственного и тракторного машиностроения, лесопромышленного комплекса, машиностроения для нефтегазового комплекса и станкоинструментальной промышленности на возмещение части затрат на уплату процентов по кредитам, полученным в российских кредитных организациях в 2009-2011 годах на техническое перевооружение на срок до 5 лет Субсидии юридическим лицам Субсидии российским лизинговым компаниям на возмещение части затрат на уплату процентов по кредитам, полученным в российских кредитных организациях в 2009 году на срок не более 5 лет для приобретения автотранспортных средств российского производства с последующей передачей их в лизинг Субсидии юридическим лицам Государственная поддержка российских кредитных организаций Субсидии российским кредитным организациям на возмещение выпадающих доходов по кредитам, выданным российскими кредитными организациями в 2009 году физическим лицам на приобретение легковых автомобилей Субсидии юридическим лицам МИНИСТЕРСТВО ЭНЕРГЕТИКИ РОССИЙСКОЙ ФЕДЕРАЦИИ Национальная экономика Другие вопросы в области национальной экономики Реализация государственных функций в области национальной экономики Взнос Российской Федерации в уставные капиталы Приобретение дополнительных акций, выпускаемых при увеличении уставного капитала открытого акционерного общества "РусГидро" Приобретение дополнительных акций, выпускаемых при увеличении уставного капитала открытого акционерного общества "Холдинг межрегиональных распределительных сетевых компаний" МИНИСТЕРСТВО ПРИРОДНЫХ РЕСУРСОВ И ЭКОЛОГИИ РОССИЙСКОЙ ФЕДЕРАЦИИ Общегосударственные вопросы Другие общегосударственные вопросы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Национальная экономика Общеэкономические вопросы Руководство и управление в сфере установленных функций Центральный аппарат Выполнение функций государственными органами Воспроизводство минерально-сырьевой базы Геологическое изучение недр Геолого-разведочные и другие работы в области геологического изучения недр Выполнение функций государственными органами Охрана окружающей среды Охрана объектов растительного и животного мира и среды их обитания Состояние окружающей среды и природопользования Природоохранные мероприятия Выполнение функций бюджетными учреждениями Другие вопросы в области охраны окружающей среды Реализация государственных функций, связанных с общегосударственным управлением Имущественный взнос в автономную некоммерческую организацию "Единый информационный центр" Субсидии некоммерческим организациям ФЕДЕРАЛЬНОЕ АГЕНТСТВО ЛЕСНОГО ХОЗЯЙСТВА Национальная экономика Лесное хозяйство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МИНИСТЕРСТВО КУЛЬТУРЫ РОССИЙСКОЙ ФЕДЕРАЦИИ Культура, кинематография, средства массовой информации Культура Федеральные целевые программы Федеральная целевая программа "Культура России (2006-2011 годы)" Бюджетные инвестиции МИНИСТЕРСТВО ЗДРАВООХРАНЕНИЯ И СОЦИАЛЬНОГО РАЗВИТИЯ РОССИЙСКОЙ ФЕДЕРАЦИИ Общегосударственные вопросы Фундаментальные исследования Поддержка организаций, осуществляющих фундаментальные исследования Обеспечение деятельности подведомственных учреждений Выполнение функций бюджетными учреждениями Образование Среднее профессиональное образование Средние специальные учебные заведения Обеспечение деятельности подведомственных учреждений Выполнение функций бюджетными учреждениями Высшее и послевузовское профессиональное образование Высшие учебные заведения Обеспечение деятельности подведомственных учреждений Выполнение функций бюджетными учреждениями Другие вопросы в области образования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Обеспечение деятельности подведомственных учреждений Выполнение функций бюджетными учреждениями Здравоохранение, физическая культура и спорт Стационарная медицинская помощь Больницы, клиники, госпитали, медико-санитарные части Обеспечение деятельности подведомственных учреждений Выполнение функций бюджетными учреждениями Другие вопросы в области здравоохранения, физической культуры и спорта Руководство и управление в сфере установленных функций Центральный аппарат Выполнение функций государственными органами Социальная политика Социальное обслуживание населения Учреждения по обучению инвалидов Обеспечение деятельности подведомственных учреждений Выполнение функций бюджетными учреждениями Социальное обеспечение населения Социальная помощь Обеспечение инвалидов транспортными средствами Социальные выплаты Прикладные научные исследования в области социальной политики Прикладные научные исследования и разработки Уплата налога на имущество организаций и земельного налога Выполнение функций бюджетными учреждениями Обеспечение деятельности подведомственных учреждений Выполнение функций бюджетными учреждениями Другие вопросы в области социальной политики Реализация государственных функций в области социальной политики Мероприятия в области социальной политики Выполнение функций государственными органами Межбюджетные трансферты Субсидии бюджетам субъектов Российской Федерации и муниципальных образований (межбюджетные субсидии) Иные безвозмездные и безвозвратные перечисления Финансовое обеспечение оказания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Фонд софинансирования Субвенции бюджетам субъектов Российской Федерации и муниципальных образований Социальная помощь Федеральный закон от 24 ноября 1995 года № 181-ФЗ "О социальной защите инвалидов в Российской Федерации" Обеспечение инвалидов техническими средствами реабилитации, включая изготовление и ремонт протезно-ортопедических изделий Фонд компенсаций Мероприятия по борьбе с беспризорностью, по опеке и попечительству Перевозка несовершеннолетних, самовольно ушедших из семей, детских домов, школ-интернатов, специальных учебно-воспитательных и иных детских учреждений Фонд компенсаций МИНИСТЕРСТВО СВЯЗИ И МАССОВЫХ КОММУНИКАЦИЙ РОССИЙСКОЙ ФЕДЕРАЦИИ Межбюджетные трансферты Субсидии бюджетам субъектов Российской Федерации и муниципальных образований (межбюджетные субсидии) Информационные технологии и связь Отдельные мероприятия в области информационно-коммуникационных технологий и связи Мероприятия в области информационно-коммуникационных и телекоммуникационных технологий для подготовки и проведения ХХVII Всемирной летней Универсиады 2013 г. в г. Казани Фонд софинансирования МИНИСТЕРСТВО ОБРАЗОВАНИЯ И НАУКИ РОССИЙСКОЙ ФЕДЕРАЦИИ Образование Среднее профессиональное образование Средние специальные учебные заведения Обеспечение деятельности подведомственных учреждений Выполнение функций бюджетными учреждениями Профессиональная подготовка, переподготовка и повышение квалификации Институты повышения квалификации Обеспечение деятельности подведомственных учреждений Выполнение функций бюджетными учреждениями Высшее и послевузовское профессиональное образование Субсидии федеральным автономным учреждениям, созданным на базе имущества, находящегося в федеральной собственности Субсидии федеральным автономным образовательным учреждениям Субсидии на возмещение нормативных затрат на оказание услуг (выполнение работ) Субсидии некоммерческим организациям Субсидии на возмещение нормативных затрат на содержание имущества и налоги Субсидии некоммерческим организациям Высшие учебные заведения Обеспечение деятельности особо ценных объектов (учреждений) культурного наследия народов Российской Федерации Выполнение функций бюджетными учреждениями Обеспечение деятельности подведомственных учреждений Выполнение функций бюджетными учреждениями Другие вопросы в области образования Учреждения, обеспечивающие предоставление услуг в сфере образования Обеспечение деятельности подведомственных учреждений Выполнение функций бюджетными учреждениями ФЕДЕРАЛЬНОЕ АГЕНТСТВО ПО РЫБОЛОВСТВУ Национальная экономика Сельское хозяйство и рыболовство Учреждения, обеспечивающие предоставление услуг в сфере рыбохозяйственной деятельности Обеспечение деятельности подведомственных учреждений Выполнение функций бюджетными учреждениями Другие вопросы в области национальной экономики Руководство и управление в сфере установленных функций Центральный аппарат Выполнение функций государственными органами Образование Другие вопросы в области образования Учреждения, обеспечивающие предоставление услуг в сфере образования Обеспечение деятельности подведомственных учреждений Выполнение функций бюджетными учреждениями МИНИСТЕРСТВО СЕЛЬСКОГО ХОЗЯЙСТВА РОССИЙСКОЙ ФЕДЕРАЦИИ Национальная экономика Сельское хозяйство и рыболовство Реализация государственных функций, связанных с общегосударственным управлением Взнос Российской Федерации в уставные капиталы Взнос в уставный капитал открытого акционерного общества "Объединенная зерновая компания", г. Москва Государственная поддержка сельского хозяйства Субсидии на компенсацию части затрат, возникающих при реализации зерна (пшеницы, ячменя, кукурузы и ржи) или пшеничной муки на экспорт Субсидии юридическим лицам Государственная программа развития сельского хозяйства и регулирования рынков сельскохозяйственной продукции, сырья и продовольствия на 2008-2012 годы Мероприятия, осуществляемые в рамках Государственной программы развития сельского хозяйства и регулирования рынков сельскохозяйственной продукции, сырья и продовольствия на 2008-2012 годы Проведение закупочных и товарных интервенций сельскохозяйственной продукции, а также залоговых операций Субсидии юридическим лицам Другие вопросы в области национальной экономики Руководство и управление в сфере установленных функций Центральный аппарат Выполнение функций государственными органами Реализация государственных функций, связанных с общегосударственным управлением Взнос Российской Федерации в уставные капиталы Взнос в уставный капитал открытого акционерного общества "Росагролизинг" Взнос в уставный капитал открытого акционерного общества "Российский сельскохозяйственный банк" Учреждения по обеспечению хозяйственного обслуживания Субсидии федеральному государственному унитарному предприятию "Управление служебными зданиями" при Министерстве сельского хозяйства Российской Федерации Субсидии юридическим лицам Межбюджетные трансферты Субсидии бюджетам субъектов Российской Федерации и муниципальных образований (межбюджетные субсидии) Федеральные целевые программы Федеральная целевая программа "Сохранение и восстановление плодородия почв земель сельскохозяйственного назначения и агроландшафтов как национального достояния России на 2006-2010 годы и на период до 2012 года" Компенсация части затрат на приобретение средств химизации ФЕДЕРАЛЬНОЕ АГЕНТСТВО СВЯЗИ Национальная экономика Связь и информатика Информационные технологии и связь Государственная поддержка почтовой связи Субсидии ФГУП "Почта России" на компенсацию потерь в доходах от предоставления услуги по доставке пенсий и пособий Субсидии юридическим лицам ГОСУДАРСТВЕННАЯ ФЕЛЬДЪЕГЕРСКАЯ СЛУЖБА РОССИЙСКОЙ ФЕДЕРАЦИИ Национальная безопасность и правоохранительная деятельность Другие вопросы в области национальной безопасности и правоохранительной деятельности Бюджетные инвестиции в объекты капитального строительства, не включенные в целевые программы Строительство специальных и военных объектов Бюджетные инвестиции Воинские формирования (органы, подразделения) Военный персонал Денежное довольствие военнослужащих и сотрудников правоохранительных органов Функционирование органов в сфере национальной безопасности, правоохранительной деятельности и обороны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Социальные выплаты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МИНИСТЕРСТВО ФИНАНСОВ РОССИЙСКОЙ ФЕДЕРАЦИИ Общегосударственные вопросы Обеспечение деятельности финансовых, налоговых и таможенных органов и органов финансового (финансово-бюджетного) надзора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Обслуживание государственного и муниципального долга Процентные платежи по долговым обязательствам Процентные платежи по государственному долгу Российской Федерации Прочие расходы Другие общегосударственные вопросы Международное сотрудничество Обеспечение мероприятий, предусмотренных соглашениями с международными финансовыми организациями Реализация соглашений с международными финансовыми организациями Выполнение международных обязательств Софинансирование, связанное с реализацией соглашений с международными финансовыми организациями Выполнение международных обязательств Реализация государственных функций, связанных с общегосударственным управлением Выполнение других обязательств государства Прочие выплаты по обязательствам государства Прочие расходы Национальная безопасность и правоохранительная деятельность Обеспечение пожарной безопасности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Национальная экономика Другие вопросы в области национальной экономики Реализация государственных функций, связанных с общегосударственным управлением Выполнение других обязательств государства Государственные гарантии Российской Федерации Прочие расходы Прочие выплаты по обязательствам государства Прочие расходы Реализация мероприятий, связанных с созданием и обеспечением функционирования инновационного центра "Сколково" Субсидии некоммерческой организации "Фонд развития Центра разработки и коммерциализации новых технологий" Субсидии некоммерческим организациям Жилищно-коммунальное хозяйство Другие вопросы в области жилищно-коммунального хозяйства Международное сотрудничество Обеспечение мероприятий, предусмотренных соглашениями с международными финансовыми организациями Реализация соглашений с международными финансовыми организациями Выполнение международных обязательств Реализация государственных функций, связанных с общегосударственным управлением Выполнение других обязательств государства Государственные гарантии Российской Федерации Прочие расходы Здравоохранение, физическая культура и спорт Стационарная медицинская помощь Субсидии государственным корпорациям Субсидии Государственной корпорации по содействию разработке, производству и экспорту высокотехнологичной промышленной продукции "Ростехнологии" 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"Ростехнологии" для осуществления мероприятий, связанных с завершением строительства и ввода в эксплуатацию федеральных центров высоких медицинских технологий, в том числе для проведения аудиторской проверки и оценки объектов незавершенного строительства указанных центров Субсидии некоммерческим организациям Социальная политика Социальное обеспечение населения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Меры социальной поддержки граждан, подвергшихся воздействию радиации вследствие радиационных аварий и ядерных испытаний Социальные выплаты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Меры социальной поддержки граждан, подвергшихся воздействию радиации вследствие радиационных аварий и ядерных испытаний Социальные выплаты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Меры социальной поддержки граждан, подвергшихся воздействию радиации вследствие радиационных аварий и ядерных испытаний Социальные выплаты Охрана семьи и детства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Пособие по уходу за ребенком гражданам, подвергшимся воздействию радиации вследствие радиационных аварий Социальные выплаты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Пособие по уходу за ребенком гражданам, подвергшимся воздействию радиации вследствие радиационных аварий Социальные выплаты Межбюджетные трансферты Дотации бюджетам субъектов Российской Федерации и муниципальных образований Дотации Поддержка мер по обеспечению сбалансированности бюджетов Прочие дотации Межбюджетные трансферты бюджетам государственных внебюджетных фондов Социальная помощь Федеральный закон от 24 ноября 1995 года № 181-ФЗ "О социальной защите инвалидов в Российской Федерации" Обеспечение инвалидов техническими средствами реабилитации, включая изготовление и ремонт протезно-ортопедических изделий Трансферты бюджету Фонда социального страхования Российской Федерации ФЕДЕРАЛЬНОЕ КАЗНАЧЕЙСТВО Общегосударственные вопросы Обеспечение деятельности финансовых, налоговых и таможенных органов и органов финансового (финансово-бюджетного) надзора Реализация государственных функций, связанных с общегосударственным управлением Специальные объекты Выполнение функций государственными органами МИНИСТЕРСТВО ТРАНСПОРТА РОССИЙСКОЙ ФЕДЕРАЦИИ Национальная экономика Транспорт Федеральные целевые программы Федеральная целевая программа "Развитие транспортной системы России (2010-2015 годы)" Подпрограмма "Развитие экспорта транспортных услуг" Бюджетные инвестиции Дорожное хозяйство Федеральные целевые программы Федеральная целевая программа "Развитие транспортной системы России (2010-2015 годы)" Подпрограмма "Автомобильные дороги" Субсидии некоммерческим организациям ФЕДЕРАЛЬНОЕ АГЕНТСТВО ВОЗДУШНОГО ТРАНСПОРТА Национальная экономика Транспорт Федеральные целевые программы Федеральная целевая программа "Модернизация Единой системы организации воздушного движения Российской Федерации (2009-2015 годы)" Бюджетные инвестиции Федеральная целевая программа "Развитие транспортной системы России (2010-2015 годы)" Подпрограмма "Гражданская авиация" Бюджетные инвестиции Воздушный транспорт Отдельные мероприятия в области воздушного транспорта Субсидии авиационным перевозчикам для возмещения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 Субсидии юридическим лицам Субсидии федеральным казенным предприятиям, расположенным в районах Крайнего Севера и приравненных к ним местностях Субсидии юридическим лицам Реализация государственных функций в области национальной экономики Взнос Российской Федерации в уставные капиталы Увеличение уставного фонда федерального государственного унитарного предприятия "Аэропорт Амдерма" Межбюджетные трансферты Субсидии бюджетам субъектов Российской Федерации и муниципальных образований (межбюджетные субсидии) Воздушный транспорт Государственная поддержка воздушного транспорта Мероприятия по модернизации аэропортового комплекса Минеральные Воды Фонд софинансирования ФЕДЕРАЛЬНОЕ ДОРОЖНОЕ АГЕНТСТВО Межбюджетные трансферты Субсидии бюджетам субъектов Российской Федерации и муниципальных образований (межбюджетные субсидии) Федеральные целевые программы Федеральная целевая программа "Развитие транспортной системы России (2010-2015 годы)" Подпрограмма "Автомобильные дороги"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собственности муниципальных образований) Дорожное хозяйство Поддержка дорожного хозяйства Капитальный ремонт и ремонт автомобильных дорог общего пользования административных центров субъектов Российской Федерации Фонд софинансирования ФЕДЕРАЛЬНОЕ АГЕНТСТВО ЖЕЛЕЗНОДОРОЖНОГО ТРАНСПОРТА Национальная экономика Транспорт Федеральные целевые программы Федеральная целевая программа "Экономическое и социальное развитие Дальнего Востока и Забайкалья на период до 2013 года" Развитие г. Владивостока как центра международного сотрудничества в Азиатско-Тихоокеанском регионе Взнос в уставный капитал открытого акционерного общества "Российские железные дороги" Железнодорожный транспорт Государственная поддержка железнодорожного транспорта Субсидии открытому акционерному обществу "Российские железные дороги" на перевозки новых легковых автомобилей, произведенных на территории Российской Федерации, на железнодорожные станции, расположенные на территории Дальневосточного федерального округа Субсидии юридическим лицам Субсидии организациям железнодорожного транспорта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Субсидии юридическим лицам Реализация государственных функций в области национальной экономики Взнос Российской Федерации в уставные капиталы Взнос в уставный капитал открытого акционерного общества "Российские железные дороги" Поддержка отраслей экономики и социальной сферы Российской Федерации, рынков труда, социального обеспечения населения, в том числе путем предоставления межбюджетных трансфертов бюджетам бюджетной системы Российской Федерации Субсидии открытому акционерному обществу "Российские железные дороги" на возмещение потерь в доходах, возникающих в результате осуществления перевозок железнодорожным транспортом новых автомобилей, произведенных на территории Дальневосточного федерального округа, на железнодорожные станции, расположенные на территориях других федеральных округов, без взимания провозной платы Субсидии юридическим лицам МИНИСТЕРСТВО ЭКОНОМИЧЕСКОГО РАЗВИТИЯ РОССИЙСКОЙ ФЕДЕРАЦИИ Общегосударственные вопросы Другие общегосударственные вопросы Руководство и управление в сфере установленных функций Центральный аппарат Выполнение функций государственными органами Национальная экономика Другие вопросы в области национальной экономики Реализация государственных функций в области национальной экономики Взнос Российской Федерации в уставные капиталы Взнос в уставный капитал открытого акционерного общества "Особые экономические зоны" Межбюджетные трансферты Субсидии бюджетам субъектов Российской Федерации и муниципальных образований (межбюджетные субсидии) Бюджетные инвестиции в объекты капитального строительства, не включенные в целевые программы 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 Бюджетные инвестиции в объекты капитального строительства государственной собственности субъектов Российской Федерации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собственности муниципальных образований) ФЕДЕРАЛЬНАЯ СЛУЖБА ПО ТРУДУ И ЗАНЯТОСТИ Национальная экономика Общеэкономические вопросы Руководство и управление в сфере установленных функций Центральный аппарат Выполнение функций государственными органами Межбюджетные трансферты Субсидии бюджетам субъектов Российской Федерации и муниципальных образований (межбюджетные субсидии) Реализация государственной политики занятости населения Реализация дополнительных мероприятий, направленных на снижение напряженности на рынке труда субъектов Российской Федерации Фонд софинансирования ФЕДЕРАЛЬНАЯ ТАМОЖЕННАЯ СЛУЖБА Общегосударственные вопросы Обеспечение деятельности финансовых, налоговых и таможенных органов и органов финансового (финансово-бюджетного) надзора Воинские формирования (органы, подразделения) Пособия и компенсации военнослужащим, приравненным к ним лицам, а также уволенным из их числа Функционирование органов в сфере национальной безопасности, правоохранительной деятельности и обороны Социальная политика Пенсионное обеспечение Пенсии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Пенсии военнослужащим и членам их семей, а также лицам, приравненным к ним по пенсионному обеспечению Социальные выплаты Социальное обеспечение населения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Меры социальной поддержки граждан, подвергшихся воздействию радиации вследствие радиационных аварий и ядерных испытаний Социальные выплаты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1941-1945 годов Социальные выплаты Пособия и компенсации военнослужащим, приравненным к ним лицам, а также уволенным из их числа Социальные выплаты Охрана семьи и детства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Пособие по уходу за ребенком гражданам, подвергшимся воздействию радиации вследствие радиационных аварий Социальные выплаты ФЕДЕРАЛЬНАЯ СЛУЖБА ПО РЕГУЛИРОВАНИЮ АЛКОГОЛЬНОГО РЫНКА Общегосударственные вопросы Обеспечение деятельности финансовых, налоговых и таможенных органов и органов финансового (финансово-бюджетного) надзора Руководство и управление в сфере установленных функций Территориальные органы Выполнение функций государственными органами ФЕДЕРАЛЬНОЕ АГЕНТСТВО ПО УПРАВЛЕНИЮ ГОСУДАРСТВЕННЫМ ИМУЩЕСТВОМ Общегосударственные вопросы Другие общегосударственные вопросы Руководство и управление в сфере установленных функций Обеспечение приватизации и проведение предпродажной подготовки объектов приватизации Выполнение функций государственными органами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ФЕДЕРАЛЬНАЯ СЛУЖБА ПО ИНТЕЛЛЕКТУАЛЬНОЙ СОБСТВЕННОСТИ, ПАТЕНТАМ И ТОВАРНЫМ ЗНАКАМ Общегосударственные вопросы Другие общегосударственные вопросы Руководство и управление в сфере установленных функций Центральный аппарат Выполнение функций государственными органами Уплата налога на имущество организаций и земельного налога Выполнение функций государственными органами ФЕДЕРАЛЬНАЯ СЛУЖБА ПО ГИДРОМЕТЕОРОЛОГИИ И МОНИТОРИНГУ ОКРУЖАЮЩЕЙ СРЕДЫ Национальная экономика Транспорт Федеральные целевые программы Федеральная целевая программа "Модернизация Единой системы организации воздушного движения Российской Федерации (2009-2015 годы)" Бюджетные инвестиции Охрана окружающей среды Другие вопросы в области охраны окружающей среды Российская антарктическая и арктическая экспедиции Обеспечение деятельности подведомственных учреждений Выполнение функций бюджетными учреждениями МИНИСТЕРСТВО РОССИЙСКОЙ ФЕДЕРАЦИИ ПО ДЕЛАМ ГРАЖДАНСКОЙ ОБОРОНЫ, ЧРЕЗВЫЧАЙНЫМ СИТУАЦИЯМ И ЛИКВИДАЦИИ ПОСЛЕДСТВИЙ СТИХИЙНЫХ БЕДСТВИЙ Национальная безопасность и правоохранительная деятельность Защита населения и территории от чрезвычайных ситуаций природного и техногенного характера, гражданская оборона Руководство и управление в сфере установленных функций Территориальные органы Выполнение функций государственными органами Военный персонал Денежное довольствие военнослужащих и сотрудников правоохранительных органов Выполнение функций государственными органами Вещевое обеспечение Компенсация стоимости вещевого имущества Выполнение функций государственными органами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Продовольственное обеспечение Продовольственное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Мероприятия по предупреждению и ликвидации последствий чрезвычайных ситуаций и стихийных бедствий Субсидии Субсидии юридическим лицам Реализация других функций, связанных с обеспечением национальной безопасности и правоохранительной деятельности Продукция производственно-технического назначения Функционирование органов в сфере национальной безопасности, правоохранительной деятельности и обороны Поисковые и аварийно-спасательные учреждения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Обеспечение пожарной безопасности Воинские формирования (органы, подразделения) Военный персонал Денежное довольствие военнослужащих и сотрудников правоохранительных органов Функционирование органов в сфере национальной безопасности, правоохранительной деятельности и обороны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Продовольственное обеспечение Продовольственное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Компенсация стоимости вещевого имущества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Обеспечение деятельности договорных подразделений федеральной противопожарной службы Оплата и хранение специального топлива и горюче-смазочных материалов Оплата и хранение специального топлива и горюче-смазочных материалов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Компенсация стоимости вещевого имущества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Обеспечение деятельности подведомственных учреждений Выполнение функций бюджетными учреждениями Реализация других функций, связанных с обеспечением национальной безопасности и правоохранительной деятельности Продукция производственно-технического назначения Функционирование органов в сфере национальной безопасности, правоохранительной деятельности и обороны Прикладные научные исследования в области национальной безопасности и правоохранительной деятельности Прикладные научные исследования и разработки Пособия и компенсации военнослужащим, приравненным к ним лицам, а также уволенным из их числа Социальные выплаты Образование Профессиональная подготовка, переподготовка и повышение квалификации Учебные заведения и курсы по переподготовке кадров Военный персонал Денежное довольствие военнослужащих и сотрудников правоохранительных органов Выполнение функций бюджетными учреждениями Пособия и компенсации военнослужащим, приравненным к ним лицам, а также уволенным из их числа Социальные выплаты Обеспечение деятельности подведомственных учреждений Выполнение функций бюджетными учреждениями Высшее и послевузовское профессиональное образование Высшие учебные заведения Военный персонал Денежное довольствие военнослужащих и сотрудников правоохранительных органов Выполнение функций бюджетными учреждениями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Вещевое обеспечение Вещевое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Здравоохранение, физическая культура и спорт Стационарная медицинская помощь Поликлиники, амбулатории, диагностические центры Обеспечение деятельности подведомственных учреждений Выполнение функций бюджетными учреждениями ФЕДЕРАЛЬНАЯ НАЛОГОВАЯ СЛУЖБА Общегосударственные вопросы Обеспечение деятельности финансовых, налоговых и таможенных органов и органов финансового (финансово-бюджетного) надзора Руководство и управление в сфере установленных функций Территориальные органы Выполнение функций государственными органами Реализация мероприятий, связанных с процедурами банкротства Выполнение функций государственными органами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Социальная политика Социальное обеспечение населения Федеральная целевая программа "Жилище" на 2002-2010 годы Мероприятия по обеспечению жильем отдельных категорий граждан Мероприятия по обеспечению жильем федеральных государственных гражданских служащих Социальные выплаты МИНИСТЕРСТВО ОБОРОНЫ РОССИЙСКОЙ ФЕДЕРАЦИИ Национальная оборона Вооруженные Силы Российской Федерации Руководство и управление в сфере установленных функций Центральный аппарат Выполнение функций государственными органами Военный персонал Денежное довольствие военнослужащих и сотрудников правоохранительных органов Выполнение функций государственными органами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Оплата и хранение специального топлива и горюче-смазочных материалов Оплата и хранение специального топлива и горюче-смазочных материалов вне рамок государственного оборонного заказа Функционирование органов в сфере национальной безопасности, правоохранительной деятельности и обороны Культура, кинематография, средства массовой информации Телевидение и радиовещание Телерадиокомпании и телеорганизации Субсидии телерадиокомпаниям и телерадиоорганизациям Субсидии открытому акционерному обществу "Телерадиокомпания Вооруженных Сил Российской Федерации "ЗВЕЗДА" Субсидии юридическим лицам Социальная политика Пенсионное обеспечение Пенсии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Пенсии военнослужащим и членам их семей, а также лицам, приравненным к ним по пенсионному обеспечению Социальные выплаты Социальное обеспечение населения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Компенсация в возмещение вреда гражданам, подвергшимся воздействию радиации вследствие радиационных аварий Социальные выплаты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Меры социальной поддержки граждан, подвергшихся воздействию радиации вследствие радиационных аварий и ядерных испытаний Социальные выплаты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Меры социальной поддержки граждан, подвергшихся воздействию радиации вследствие радиационных аварий и ядерных испытаний Социальные выплаты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1941-1945 годов Социальные выплаты Указ Президента Российской Федерации от 1 августа 2005 года № 887 "О мерах по улучшению материального положения инвалидов вследствие военной травмы" Дополнительное ежемесячное материальное обеспечение инвалидов вследствие военной травмы Социальные выплаты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Выплата дополнительного материального обеспечения, доплат к пенсиям, пособий и компенсаций Социальные выплаты Пособия и компенсации военнослужащим, приравненным к ним лицам, а также уволенным из их числа Социальные выплаты МИНИСТЕРСТВО ВНУТРЕННИХ ДЕЛ РОССИЙСКОЙ ФЕДЕРАЦИИ Общегосударственные вопросы Международные отношения и международное сотрудничество Международное сотрудничество Взносы в международные организации Выполнение международных обязательств Национальная безопасность и правоохранительная деятельность Органы внутренних дел Руководство и управление в сфере установленных функций Центральный аппарат Выполнение функций государственными органами Бюджетные инвестиции в объекты капитального строительства, не включенные в целевые программы Строительство специальных и военных объектов Бюджетные инвестиции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Обеспечение деятельности вневедомственной охраны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Внутренние войска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Здравоохранение, физическая культура и спорт Стационарная медицинская помощь Больницы, клиники, госпитали, медико-санитарные части Обеспечение деятельности подведомственных учреждений Выполнение функций бюджетными учреждениями Амбулаторная помощь Поликлиники, амбулатории, диагностические центры Обеспечение деятельности подведомственных учреждений Выполнение функций бюджетными учреждениями Санаторно-оздоровительная помощь Санатории, пансионаты, дома отдыха и турбазы Обеспечение деятельности подведомственных учреждений Выполнение функций бюджетными учреждениями Социальная политика Пенсионное обеспечение Пенсии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Пенсии военнослужащим и членам их семей, а также лицам, приравненным к ним по пенсионному обеспечению Социальные выплаты Социальное обеспечение населения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Компенсация в возмещение вреда гражданам, подвергшимся воздействию радиации вследствие радиационных аварий Социальные выплаты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1941-1945 годов Социальные выплаты Указ Президента Российской Федерации от 1 августа 2005 года № 887 "О мерах по улучшению материального положения инвалидов вследствие военной травмы" Дополнительное ежемесячное материальное обеспечение инвалидов вследствие военной травмы Социальные выплаты Пособия и компенсации военнослужащим, приравненным к ним лицам, а также уволенным из их числа Социальные выплаты ФЕДЕРАЛЬНАЯ СЛУЖБА БЕЗОПАСНОСТИ РОССИЙСКОЙ ФЕДЕРАЦИИ Социальная политика Социальное обеспечение населения Социальная помощь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Меры социальной поддержки граждан, подвергшихся воздействию радиации вследствие радиационных аварий и ядерных испытаний Социальные выплаты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1941-1945 годов Социальные выплаты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Выплата дополнительного материального обеспечения, доплат к пенсиям, пособий и компенсаций Социальные выплаты ФЕДЕРАЛЬНАЯ МИГРАЦИОННАЯ СЛУЖБА Национальная безопасность и правоохранительная деятельность Миграционная политика Руководство и управление в сфере установленных функций Территориальные органы Выполнение функций государственными органами Воинские формирования (органы, подразделения) Пособия и компенсации военнослужащим, приравненным к ним лицам, а также уволенным из их числа Социальные выплаты Социальная помощь Компенсации членам семей погибших военнослужащих Функционирование органов в сфере национальной безопасности, правоохранительной деятельности и обороны ФЕДЕРАЛЬНОЕ КОСМИЧЕСКОЕ АГЕНТСТВО Национальная экономика Исследование и использование космического пространства Мероприятия в области исследования и использования космического пространства в мирных целях Обеспечение деятельности подведомственных учреждений Выполнение функций бюджетными учреждениями Другие вопросы в области национальной экономики Руководство и управление в сфере установленных функций Центральный аппарат Выполнение функций государственными органами ФЕДЕРАЛЬНОЕ АГЕНТСТВО ПО ОБУСТРОЙСТВУ ГОСУДАРСТВЕННОЙ ГРАНИЦЫ РОССИЙСКОЙ ФЕДЕРАЦИИ Национальная экономика Другие вопросы в области национальной экономики Обустройство государственной границы Российской Федерации Обеспечение функционирования пунктов пропуска через государственную границу Российской Федерации Содержание пунктов пропуска через государственную границу Российской Федерации Выполнение функций бюджетными учреждениями Обеспечение создания, эксплуатации государственной системы изготовления, оформления и контроля паспортно-визовых документов нового поколения Обеспечение создания государственной системы изготовления, оформления и контроля паспортно-визовых документов нового поколения Выполнение функций бюджетными учреждениями ФЕДЕРАЛЬНОЕ АГЕНТСТВО СПЕЦИАЛЬНОГО СТРОИТЕЛЬСТВА Национальная оборона Другие вопросы в области национальной обороны Воинские формирования (органы, подразделения) Военный персонал Денежное довольствие военнослужащих и сотрудников правоохранительных органов Функционирование органов в сфере национальной безопасности, правоохранительной деятельности и обороны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Продовольственное обеспечение Продовольственное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Функционирование органов в сфере национальной безопасности, правоохранительной деятельности и обороны Образование Высшее и послевузовское профессиональное образование Высшие учебные заведения Военный персонал Денежное довольствие военнослужащих и сотрудников правоохранительных органов Выполнение функций бюджетными учреждениями Вещевое обеспечение Вещевое обеспечение вне рамок государственного оборонного заказа Выполнение функций бюджетными учреждениями Пособия и компенсации военнослужащим, приравненным к ним лицам, а также уволенным из их числа Социальные выплаты Обеспечение деятельности подведомственных учреждений Выполнение функций бюджетными учреждениями Здравоохранение, физическая культура и спорт Стационарная медицинская помощь Больницы, клиники, госпитали, медико-санитарные части Оплата и хранение специального топлива и горюче-смазочных материалов Оплата и хранение специального топлива и горюче-смазочных материалов вне рамок государственного оборонного заказа Выполнение функций бюджетными учреждениями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Амбулаторная помощь Больницы, клиники, госпитали, медико-санитарные части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Вещевое обеспечение Вещевое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УПРАВЛЕНИЕ ДЕЛАМИ ПРЕЗИДЕНТА РОССИЙСКОЙ ФЕДЕРАЦИИ Общегосударственные вопросы Международные отношения и международное сотрудничество Руководство и управление в сфере установленных функций Субсидии организациям на возмещение расходов по обеспечению содержания и эксплуатации федерального недвижимого имущества, расположенного за пределами территории Российской Федерации Субсидии юридическим лицам Реализация государственных функций, связанных с общегосударственным управлением Строительство объектов за пределами территории Российской Федерации Субсидии юридическим лицам Прикладные научные исследования в области общегосударственных вопросов Прикладные научные исследования и разработки Обеспечение деятельности подведомственных учреждений Выполнение функций бюджетными учреждениями Другие общегосударственные вопросы Общее руководство и управление общими службами и услугами Управления делами Президента Российской Федерации Эксплуатация зданий Выполнение функций бюджетными учреждениями Обеспечение авиационных перевозок высших должностных лиц Российской Федерации Обеспечение деятельности подведомственных учреждений Выполнение функций бюджетными учреждениями Национальная экономика Транспорт Бюджетные инвестиции в объекты капитального строительства, не включенные в целевые программы Строительство специальных и военных объектов Бюджетные инвестиции Образование Высшее и послевузовское профессиональное образование Высшие учебные заведения Обеспечение деятельности подведомственных учреждений Выполнение функций бюджетными учреждениями Здравоохранение, физическая культура и спорт Амбулаторная помощь Поликлиники, амбулатории, диагностические центры Обеспечение деятельности подведомственных учреждений Выполнение функций бюджетными учреждениями Санаторно-оздоровительная помощь Санатории, пансионаты, дома отдыха и турбазы Обеспечение деятельности подведомственных учреждений Выполнение функций бюджетными учреждениями МИНИСТЕРСТВО РЕГИОНАЛЬНОГО РАЗВИТИЯ РОССИЙСКОЙ ФЕДЕРАЦИИ Общегосударственные вопросы Другие общегосударственные вопросы Руководство и управление в сфере установленных функций Центральный аппарат Выполнение функций государственными органами Территориальные органы Выполнение функций государственными органами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Жилищно-коммунальное хозяйство Другие вопросы в области жилищно-коммунального хозяйства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Субсидии государственным корпорациям Субсидии государственной корпорации - Фонд содействия реформированию жилищно-коммунального хозяйства Имущественный взнос Российской Федерации в государственную корпорацию - Фонд содействия реформированию жилищно-коммунального хозяйства для увеличения лимитов предоставления финансовой поддержки субъектам Российской Федерации в части средств, направляемых на переселение граждан из аварийного жилищного фонда Субсидии некоммерческим организациям МИНИСТЕРСТВО ИНОСТРАННЫХ ДЕЛ РОССИЙСКОЙ ФЕДЕРАЦИИ Общегосударственные вопросы Международные отношения и международное сотрудничество Руководство и управление в сфере установленных функций Зарубежный аппарат Выполнение функций государственными органами Международное сотрудничество Взносы в международные организации Выполнение международных обязательств МИНИСТЕРСТВО ЮСТИЦИИ РОССИЙСКОЙ ФЕДЕРАЦИИ Национальная безопасность и правоохранительная деятельность Органы юстиции Руководство и управление в сфере установленных функций Территориальные органы Выполнение функций государственными органами РОССИЙСКАЯ АКАДЕМИЯ НАУК Общегосударственные вопросы Фундаментальные исследования Поддержка государственных академий наук и их региональных отделений Центральный аппарат Выполнение функций бюджетными учреждениями Обеспечение деятельности подведомственных учреждений Выполнение функций бюджетными учреждениями Образование Дошкольное образование Детские дошкольные учреждения Обеспечение деятельности подведомственных учреждений Выполнение функций бюджетными учреждениями Культура, кинематография, средства массовой информации Культура Дворцы и дома культуры, другие учреждения культуры и средств массовой информации Обеспечение деятельности подведомственных учреждений Выполнение функций бюджетными учреждениями Здравоохранение, физическая культура и спорт Стационарная медицинская помощь Больницы, клиники, госпитали, медико-санитарные части Обеспечение деятельности подведомственных учреждений Выполнение функций бюджетными учреждениями ФЕДЕРАЛЬНАЯ СЛУЖБА ИСПОЛНЕНИЯ НАКАЗАНИЙ Национальная безопасность и правоохранительная деятельность Система исполнения наказаний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Образование Профессиональная подготовка, переподготовка и повышение квалификации Институты повышения квалификации Обеспечение деятельности подведомственных учреждений Выполнение функций бюджетными учреждениями Высшее и послевузовское профессиональное образование Высшие учебные заведения Обеспечение деятельности подведомственных учреждений Выполнение функций бюджетными учреждениями Здравоохранение, физическая культура и спорт Санаторно-оздоровительная помощь Санатории, пансионаты, дома отдыха и турбазы Обеспечение деятельности подведомственных учреждений Выполнение функций бюджетными учреждениями Социальная политика Пенсионное обеспечение Пенсии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Пенсии военнослужащим и членам их семей, а также лицам, приравненным к ним по пенсионному обеспечению Социальные выплаты ФЕДЕРАЛЬНАЯ СЛУЖБА ГОСУДАРСТВЕННОЙ РЕГИСТРАЦИИ, КАДАСТРА И КАРТОГРАФИИ Национальная экономика Другие вопросы в области национальной экономики Руководство и управление в сфере установленных функций Территориальные органы Выполнение функций государственными органами Международное сотрудничество Обеспечение мероприятий, предусмотренных соглашениями с международными финансовыми организациями Реализация соглашений с международными финансовыми организациями Выполнение международных обязательств Софинансирование, связанное с реализацией соглашений с международными финансовыми организациями Выполнение международных обязательств ФЕДЕРАЛЬНАЯ СЛУЖБА СУДЕБНЫХ ПРИСТАВОВ Национальная безопасность и правоохранительная деятельность Органы юстиции Руководство и управление в сфере установленных функций Территориальные органы Выполнение функций государственными органами ГОСУДАРСТВЕННАЯ ДУМА ФЕДЕРАЛЬНОГО СОБРАНИЯ РОССИЙСКОЙ ФЕДЕРАЦИИ Общегосударственные вопросы Функционирование законодательных (представительных) органов государственной власти и представительных органов муниципальных образований Руководство и управление в сфере установленных функций Центральный аппарат Выполнение функций государственными органами Международные отношения и международное сотрудничество Международное сотрудничество Взносы в международные организации Выполнение международных обязательств ФЕДЕРАЛЬНОЕ ГОСУДАРСТВЕННОЕ ОБРАЗОВАТЕЛЬНОЕ УЧРЕЖДЕНИЕ ВЫСШЕГО ПРОФЕССИОНАЛЬНОГО ОБРАЗОВАНИЯ "САНКТ-ПЕТЕРБУРГСКИЙ ГОСУДАРСТВЕННЫЙ УНИВЕРСИТЕТ" Образование Высшее и послевузовское профессиональное образование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ФЕДЕРАЛЬНОЕ ГОСУДАРСТВЕННОЕ ОБРАЗОВАТЕЛЬНОЕ УЧРЕЖДЕНИЕ ВЫСШЕГО ПРОФЕССИОНАЛЬНОГО ОБРАЗОВАНИЯ "МОСКОВСКИЙ ГОСУДАРСТВЕННЫЙ УНИВЕРСИТЕТ ИМЕНИ М.В.ЛОМОНОСОВА" Образование Высшее и послевузовское профессиональное образование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ФЕДЕРАЛЬНОЕ МЕДИКО-БИОЛОГИЧЕСКОЕ АГЕНТСТВО Здравоохранение, физическая культура и спорт Стационарная медицинская помощь Больницы, клиники, госпитали, медико-санитарные части Денежные выплаты врачам и медицинским сестрам, оказывающим первичную медико-санитарную помощь в федеральных учреждениях здравоохранения ведомственного подчинения, выполняющих государственное задание по оказанию дополнительной бесплатной медицинской помощи, при условии размещения в этих медицинских учреждениях муниципального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Другие вопросы в области здравоохранения, физической культуры и спорта Руководство и управление в сфере установленных функций Центральный аппарат Выполнение функций государственными органами СИБИРСКОЕ ОТДЕЛЕНИЕ РОССИЙСКОЙ АКАДЕМИИ НАУК Общегосударственные вопросы Фундаментальные исследования Поддержка государственных академий наук и их региональных отделений Обеспечение деятельности подведомственных учреждений Выполнение функций бюджетными учреждениями Жилищно-коммунальное хозяйство Жилищное хозяйство Поддержка государственных академий наук и их региональных отделений Субсидии Субсидии юридическим лицам Коммунальное хозяйство Поддержка государственных академий наук и их региональных отделений Субсидии Субсидии юридическим лицам Образование Дошкольное образование Детские дошкольные учреждения Обеспечение деятельности подведомственных учреждений Выполнение функций бюджетными учреждениями Культура, кинематография, средства массовой информации Культура Дворцы и дома культуры, другие учреждения культуры и средств массовой информации Обеспечение деятельности подведомственных учреждений Выполнение функций бюджетными учреждениями ГЕНЕРАЛЬНАЯ ПРОКУРАТУРА РОССИЙСКОЙ ФЕДЕРАЦИИ Национальная безопасность и правоохранительная деятельность Органы прокуратуры Руководство и управление в сфере установленных функций Территориальные органы Выполнение функций государственными органами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Выполнение функций государственными органами Образование Высшее и послевузовское профессиональное образование Высшие учебные заведения Обеспечение деятельности подведомственных учреждений Выполнение функций бюджетными учреждениями Здравоохранение, физическая культура и спорт Санаторно-оздоровительная помощь Санатории, пансионаты, дома отдыха и турбазы Обеспечение деятельности подведомственных учреждений Выполнение функций бюджетными учреждениями Социальная политика Пенсионное обеспечение Пенсии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Пенсии военнослужащим и членам их семей, а также лицам, приравненным к ним по пенсионному обеспечению Социальные выплаты Социальное обеспечение населения Социальная помощь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Выплата дополнительного материального обеспечения, доплат к пенсиям, пособий и компенсаций Социальные выплаты СЛЕДСТВЕННЫЙ КОМИТЕТ ПРИ ПРОКУРАТУРЕ РОССИЙСКОЙ ФЕДЕРАЦИИ Национальная безопасность и правоохранительная деятельность Органы прокуратуры Руководство и управление в сфере установленных функций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Выполнение функций государственными органами РОССИЙСКАЯ АКАДЕМИЯ МЕДИЦИНСКИХ НАУК Общегосударственные вопросы Фундаментальные исследования Поддержка государственных академий наук и их региональных отделений Обеспечение деятельности подведомственных учреждений Выполнение функций бюджетными учреждениями Здравоохранение, физическая культура и спорт Стационарная медицинская помощь Больницы, клиники, госпитали, медико-санитарные части Обеспечение деятельности подведомственных учреждений Выполнение функций бюджетными учреждениями СУДЕБНЫЙ ДЕПАРТАМЕНТ ПРИ ВЕРХОВНОМ СУДЕ РОССИЙСКОЙ ФЕДЕРАЦИИ Общегосударственные вопросы Судебная система Федеральные целевые программы Федеральная целевая программа "Развитие судебной системы России" на 2007-2011 годы Бюджетные инвестиции УРАЛЬСКОЕ ОТДЕЛЕНИЕ РОССИЙСКОЙ АКАДЕМИИ НАУК Общегосударственные вопросы Фундаментальные исследования Поддержка государственных академий наук и их региональных отделений Обеспечение деятельности подведомственных учреждений Выполнение функций бюджетными учреждениями Образование Дошкольное образование Детские дошкольные учреждения Обеспечение деятельности подведомственных учреждений Выполнение функций бюджетными учреждениями Общее образование Учреждения по внешкольной работе с детьми Обеспечение деятельности подведомственных учреждений Выполнение функций бюджетными учреждениями Здравоохранение, физическая культура и спорт Амбулаторная помощь Поликлиники, амбулатории, диагностические центры Обеспечение деятельности подведомственных учреждений Выполнение функций бюджетными учреждениями ДАЛЬНЕВОСТОЧНОЕ ОТДЕЛЕНИЕ РОССИЙСКОЙ АКАДЕМИИ НАУК Общегосударственные вопросы Фундаментальные исследования Поддержка государственных академий наук и их региональных отделений Обеспечение деятельности подведомственных учреждений Выполнение функций бюджетными учреждениями Здравоохранение, физическая культура и спорт Стационарная медицинская помощь Больницы, клиники, госпитали, медико-санитарные части Обеспечение деятельности подведомственных учреждений Выполнение функций бюджетными учреждениями ГОСУДАРСТВЕННАЯ КОРПОРАЦИЯ ПО АТОМНОЙ ЭНЕРГИИ "РОСАТОМ" Национальная экономика Другие вопросы в области национальной экономики Реализация государственных функций, связанных с обеспечением национальной обороны Специальные мероприятия Прочие расходы МИНИСТЕРСТВО СПОРТА, ТУРИЗМА И МОЛОДЕЖНОЙ ПОЛИТИКИ РОССИЙСКОЙ ФЕДЕРАЦИИ Здравоохранение, физическая культура и спорт Физическая культура и спорт Физкультурно- оздоровительная работа и спортивные мероприятия Мероприятия в области здравоохранения, спорта и физической культуры, туризма Выполнение функций бюджетными учреждениями Межбюджетные трансферты Субсидии бюджетам субъектов Российской Федерации и муниципальных образований (межбюджетные субсидии) Бюджетные инвестиции в объекты капитального строительства, не включенные в целевые программы 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 Бюджетные инвестиции в объекты капитального строительства государственной собственности субъектов Российской Федерации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собственности муниципальных образований) 15) дополнить приложением 72 (секретно) следующего содержания</w:t>
      </w:r>
    </w:p>
    <w:p>
      <w:r>
        <w:t>дополнить приложением 82 (совершенно секретно) следующего содержания</w:t>
      </w:r>
    </w:p>
    <w:p>
      <w:r>
        <w:t>в приложении 9: а) строку изложить в следующей редакции: б) строку изложить в следующей редакции:</w:t>
      </w:r>
    </w:p>
    <w:p>
      <w:r>
        <w:t>в приложении 91 строку изложить в следующей редакции:</w:t>
      </w:r>
    </w:p>
    <w:p>
      <w:r>
        <w:t>дополнить приложением 92 следующего содержания: "Приложение 92к Федеральному закону"О федеральном бюджете на 2010 годи на плановый период 2011 и 2012 годов" Изменение распределения бюджетных ассигнований на 2010 год по разделам и подразделам, целевым статьям и видам расходов классификации расходов федерального бюджета, предусмотренного приложением 9 к Федеральному закону "О федеральном бюджете на 2010 год и на плановый период 2011 и 2012 годов" (тыс. рублей) Наименование В С Е Г О ОБЩЕГОСУДАРСТВЕННЫЕ ВОПРОСЫ Функционирование законодательных (представительных) органов государственной власти и представительных органов муниципальных образований Руководство и управление в сфере установленных функций Центральный аппарат Выполнение функций государственными органами Судебная система Федеральные целевые программы Федеральная целевая программа "Развитие судебной системы России" на 2007-2011 годы Бюджетные инвестиции Обеспечение деятельности финансовых, налоговых и таможенных органов и органов финансового (финансово-бюджетного) надзора Руководство и управление в сфере установленных функций Территориальные органы Выполнение функций государственными органами Реализация мероприятий, связанных с процедурами банкротства Выполнение функций государственными органами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Реализация государственных функций, связанных с общегосударственным управлением Специальные объекты Выполнение функций государственными органами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Воинские формирования (органы, подразделения) Пособия и компенсации военнослужащим, приравненным к ним лицам, а также уволенным из их числа Функционирование органов в сфере национальной безопасности, правоохранительной деятельности и обороны Международные отношения и международное сотрудничество Руководство и управление в сфере установленных функций Зарубежный аппарат Выполнение функций государственными органами Субсидии организациям на возмещение расходов по обеспечению содержания и эксплуатации федерального недвижимого имущества, расположенного за пределами территории Российской Федерации Субсидии юридическим лицам Международное сотрудничество Взносы в международные организации Выполнение международных обязательств Реализация государственных функций, связанных с общегосударственным управлением Строительство объектов за пределами территории Российской Федерации Субсидии юридическим лицам Фундаментальные исследования Поддержка государственных академий наук и их региональных отделений Центральный аппарат Выполнение функций бюджетными учреждениями Обеспечение деятельности подведомственных учреждений Выполнение функций бюджетными учреждениями Поддержка организаций, осуществляющих фундаментальные исследования Обеспечение деятельности подведомственных учреждений Выполнение функций бюджетными учреждениями Обслуживание государственного и муниципального долга Процентные платежи по долговым обязательствам Процентные платежи по государственному долгу Российской Федерации Прочие расходы Прикладные научные исследования в области общегосударственных вопросов Прикладные научные исследования и разработки Обеспечение деятельности подведомственных учреждений Выполнение функций бюджетными учреждениями Другие общегосударственные вопросы Руководство и управление в сфере установленных функций Центральный аппарат Выполнение функций государственными органами Территориальные органы Выполнение функций государственными органами Обеспечение приватизации и проведение предпродажной подготовки объектов приватизации Выполнение функций государственными органами Уплата налога на имущество организаций и земельного налога Выполнение функций государственными органами Международное сотрудничество Обеспечение мероприятий, предусмотренных соглашениями с международными финансовыми организациями Реализация соглашений с международными финансовыми организациями Выполнение международных обязательств Софинансирование, связанное с реализацией соглашений с международными финансовыми организациями Выполнение международных обязательств Общее руководство и управление общими службами и услугами Управления делами Президента Российской Федерации Эксплуатация зданий Выполнение функций бюджетными учреждениями Реализация государственных функций, связанных с общегосударственным управлением Выполнение других обязательств государства Прочие выплаты по обязательствам государства Прочие расходы Обеспечение авиационных перевозок высших должностных лиц Российской Федерации Обеспечение деятельности подведомственных учреждений Выполнение функций бюджетными учреждениями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НАЦИОНАЛЬНАЯ ОБОРОНА Вооруженные Силы Российской Федерации Руководство и управление в сфере установленных функций Центральный аппарат Выполнение функций государственными органами Военный персонал Денежное довольствие военнослужащих и сотрудников правоохранительных органов Выполнение функций государственными органами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Оплата и хранение специального топлива и горюче-смазочных материалов Оплата и хранение специального топлива и горюче-смазочных материалов вне рамок государственного оборонного заказа Функционирование органов в сфере национальной безопасности, правоохранительной деятельности и обороны Другие вопросы в области национальной обороны Воинские формирования (органы, подразделения) Военный персонал Денежное довольствие военнослужащих и сотрудников правоохранительных органов Функционирование органов в сфере национальной безопасности, правоохранительной деятельности и обороны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Продовольственное обеспечение Продовольственное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Функционирование органов в сфере национальной безопасности, правоохранительной деятельности и обороны Реализация государственных функций, связанных с обеспечением национальной обороны Субсидии казенным предприятиям оборонно-промышленного комплекса Субсидии юридическим лицам НАЦИОНАЛЬНАЯ БЕЗОПАСНОСТЬ И ПРАВООХРАНИТЕЛЬНАЯ ДЕЯТЕЛЬНОСТЬ Органы прокуратуры Руководство и управление в сфере установленных функций Территориальные органы Выполнение функций государственными органами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Выполнение функций государственными органами Органы внутренних дел Руководство и управление в сфере установленных функций Центральный аппарат Выполнение функций государственными органами Бюджетные инвестиции в объекты капитального строительства, не включенные в целевые программы Строительство специальных и военных объектов Бюджетные инвестиции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Обеспечение деятельности вневедомственной охраны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Внутренние войска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Органы юстиции Руководство и управление в сфере установленных функций Территориальные органы Выполнение функций государственными органами Система исполнения наказаний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Защита населения и территории от чрезвычайных ситуаций природного и техногенного характера, гражданская оборона Руководство и управление в сфере установленных функций Территориальные органы Выполнение функций государственными органами Военный персонал Денежное довольствие военнослужащих и сотрудников правоохранительных органов Выполнение функций государственными органами Вещевое обеспечение Компенсация стоимости вещевого имущества Выполнение функций государственными органами Воинские формирования (органы, подразделения)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Продовольственное обеспечение Продовольственное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Мероприятия по предупреждению и ликвидации последствий чрезвычайных ситуаций и стихийных бедствий Субсидии Субсидии юридическим лицам Реализация других функций, связанных с обеспечением национальной безопасности и правоохранительной деятельности Продукция производственно-технического назначения Функционирование органов в сфере национальной безопасности, правоохранительной деятельности и обороны Поисковые и аварийно-спасательные учреждения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Обеспечение пожарной безопасности Воинские формирования (органы, подразделения) Военный персонал Денежное довольствие военнослужащих и сотрудников правоохранительных органов Функционирование органов в сфере национальной безопасности, правоохранительной деятельности и обороны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Функционирование органов в сфере национальной безопасности, правоохранительной деятельности и обороны Продовольственное обеспечение Продовольственное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Компенсация стоимости вещевого имущества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Обеспечение деятельности договорных подразделений федеральной противопожарной службы Оплата и хранение специального топлива и горюче-смазочных материалов Оплата и хранение специального топлива и горюче-смазочных материалов вне рамок государственного оборонного заказа Функционирование органов в сфере национальной безопасности, правоохранительной деятельности и обороны Вещевое обеспечение Вещевое обеспечение вне рамок государственного оборонного заказа Функционирование органов в сфере национальной безопасности, правоохранительной деятельности и обороны Компенсация стоимости вещевого имущества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Обеспечение деятельности подведомственных учреждений Выполнение функций бюджетными учреждениями Реализация других функций, связанных с обеспечением национальной безопасности и правоохранительной деятельности Продукция производственно-технического назначения Функционирование органов в сфере национальной безопасности, правоохранительной деятельности и обороны Миграционная политика Руководство и управление в сфере установленных функций Территориальные органы Выполнение функций государственными органами Воинские формирования (органы, подразделения) Пособия и компенсации военнослужащим, приравненным к ним лицам, а также уволенным из их числа Социальные выплаты Социальная помощь Компенсации членам семей погибших военнослужащих Функционирование органов в сфере национальной безопасности, правоохранительной деятельности и обороны Прикладные научные исследования в области национальной безопасности и правоохранительной деятельности Прикладные научные исследования и разработки Пособия и компенсации военнослужащим, приравненным к ним лицам, а также уволенным из их числа Социальные выплаты Другие вопросы в области национальной безопасности и правоохранительной деятельности Бюджетные инвестиции в объекты капитального строительства, не включенные в целевые программы Строительство специальных и военных объектов Бюджетные инвестиции Воинские формирования (органы, подразделения) Военный персонал Денежное довольствие военнослужащих и сотрудников правоохранительных органов Функционирование органов в сфере национальной безопасности, правоохранительной деятельности и обороны Функционирование Вооруженных Сил Российской Федерации, органов в сфере национальной безопасности и правоохранительной деятельности, войск и иных воинских формирований Социальные выплаты Функционирование органов в сфере национальной безопасности, правоохранительной деятельности и обороны Пособия и компенсации военнослужащим, приравненным к ним лицам, а также уволенным из их числа Социальные выплаты НАЦИОНАЛЬНАЯ ЭКОНОМИКА Общеэкономические вопросы Руководство и управление в сфере установленных функций Центральный аппарат Выполнение функций государственными органами Исследование и использование космического пространства Мероприятия в области исследования и использования космического пространства в мирных целях Обеспечение деятельности подведомственных учреждений Выполнение функций бюджетными учреждениями Воспроизводство минерально-сырьевой базы Геологическое изучение недр Геолого-разведочные и другие работы в области геологического изучения недр Выполнение функций государственными органами Сельское хозяйство и рыболовство Реализация государственных функций, связанных с общегосударственным управлением Взнос Российской Федерации в уставные капиталы Взнос в уставный капитал открытого акционерного общества "Объединенная зерновая компания", г. Москва Государственная поддержка сельского хозяйства Субсидии на компенсацию части затрат, возникающих при реализации зерна (пшеницы, ячменя, кукурузы и ржи) или пшеничной муки на экспорт Субсидии юридическим лицам Государственная программа развития сельского хозяйства и регулирования рынков сельскохозяйственной продукции, сырья и продовольствия на 2008-2012 годы Мероприятия, осуществляемые в рамках Государственной программы развития сельского хозяйства и регулирования рынков сельскохозяйственной продукции, сырья и продовольствия на 2008-2012 годы Проведение закупочных и товарных интервенций сельскохозяйственной продукции, а также залоговых операций Субсидии юридическим лицам Учреждения, обеспечивающие предоставление услуг в сфере рыбохозяйственной деятельности Обеспечение деятельности подведомственных учреждений Выполнение функций бюджетными учреждениями Лесное хозяйство Международное сотрудничество Обеспечение мероприятий, предусмотренных соглашениями с международными финансовыми организациями Софинансирование, связанное с реализацией соглашений с международными финансовыми организациями Выполнение международных обязательств Транспорт Федеральные целевые программы Федеральная целевая программа "Экономическое и социальное развитие Дальнего Востока и Забайкалья на период до 2013 года" Развитие г. Владивостока как центра международного сотрудничества в Азиатско-Тихоокеанском регионе Взнос в уставный капитал открытого акционерного общества "Российские железные дороги" Федеральная целевая программа "Модернизация Единой системы организации воздушного движения Российской Федерации (2009-2015 годы)" Бюджетные инвестиции Федеральная целевая программа "Развитие транспортной системы России (2010-2015 годы)" Подпрограмма "Развитие экспорта транспортных услуг" Бюджетные инвестиции Подпрограмма "Гражданская авиация" Бюджетные инвестиции Бюджетные инвестиции в объекты капитального строительства, не включенные в целевые программы Строительство специальных и военных объектов Бюджетные инвестиции Воздушный транспорт Отдельные мероприятия в области воздушного транспорта Субсидии авиационным перевозчикам для возмещения недополученных ими доходов в связи с обеспечением перевозки пассажиров, заключивших договор воздушной перевозки с авиационным перевозчиком, в отношении которого принято решение о приостановлении действия сертификата эксплуатанта Субсидии юридическим лицам Субсидии федеральным казенным предприятиям, расположенным в районах Крайнего Севера и приравненных к ним местностях Субсидии юридическим лицам Железнодорожный транспорт Государственная поддержка железнодорожного транспорта Субсидии открытому акционерному обществу "Российские железные дороги" на перевозки новых легковых автомобилей, произведенных на территории Российской Федерации, на железнодорожные станции, расположенные на территории Дальневосточного федерального округа Субсидии юридическим лицам Субсидии организациям железнодорожного транспорта на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всех категорий Субсидии юридическим лицам Реализация государственных функций в области национальной экономики Взнос Российской Федерации в уставные капиталы Взнос в уставный капитал открытого акционерного общества "Российские железные дороги" Увеличение уставного фонда федерального государственного унитарного предприятия "Аэропорт Амдерма" Поддержка отраслей экономики и социальной сферы Российской Федерации, рынков труда, социального обеспечения населения, в том числе путем предоставления межбюджетных трансфертов бюджетам бюджетной системы Российской Федерации Субсидии открытому акционерному обществу "Российские железные дороги" на возмещение потерь в доходах, возникающих в результате осуществления перевозок железнодорожным транспортом новых автомобилей, произведенных на территории Дальневосточного федерального округа, на железнодорожные станции, расположенные на территориях других федеральных округов, без взимания провозной платы Субсидии юридическим лицам Дорожное хозяйство Федеральные целевые программы Федеральная целевая программа "Развитие транспортной системы России (2010-2015 годы)" Подпрограмма "Автомобильные дороги" Субсидии некоммерческим организациям Связь и информатика Информационные технологии и связь Государственная поддержка почтовой связи Субсидии ФГУП "Почта России" на компенсацию потерь в доходах от предоставления услуги по доставке пенсий и пособий Субсидии юридическим лицам Другие вопросы в области национальной экономики Руководство и управление в сфере установленных функций Центральный аппарат Выполнение функций государственными органами Территориальные органы Выполнение функций государственными органами Международное сотрудничество Обеспечение мероприятий, предусмотренных соглашениями с международными финансовыми организациями Реализация соглашений с международными финансовыми организациями Выполнение международных обязательств Софинансирование, связанное с реализацией соглашений с международными финансовыми организациями Выполнение международных обязательств Реализация государственных функций, связанных с общегосударственным управлением Выполнение других обязательств государства Государственные гарантии Российской Федерации Прочие расходы Прочие выплаты по обязательствам государства Прочие расходы Взнос Российской Федерации в уставные капиталы Взнос в уставный капитал открытого акционерного общества "Росагролизинг" Взнос в уставный капитал открытого акционерного общества "Российский сельскохозяйственный банк" Реализация мероприятий, связанных с созданием и обеспечением функционирования инновационного центра "Сколково" Субсидии некоммерческой организации "Фонд развития Центра разработки и коммерциализации новых технологий" Субсидии некоммерческим организациям Учреждения по обеспечению хозяйственного обслуживания Субсидии федеральному государственному унитарному предприятию "Управление служебными зданиями" при Министерстве сельского хозяйства Российской Федерации Субсидии юридическим лицам Субсидии государственным корпорациям Субсидии Государственной корпорации по содействию разработке, производству и экспорту высокотехнологичной промышленной продукции "Ростехнологии" Имущественный взнос в Государственную корпорацию по содействию разработке, производству и экспорту высокотехнологичной промышленной продукции "Ростехнологии" для урегулирования обязательств по процентам и части основного долга по кредитам и кредитным линиям, привлеченным для обеспечения возможности консолидации акций открытого акционерного общества "Корпорация ВСМПО-АВИСМА" Субсидии некоммерческим организациям 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"Ростехнологии" для оказания финансовой поддержки Волгоградскому открытому акционерному обществу "Химпром" путем предоставления беспроцентного займа Субсидии некоммерческим организациям Реализация государственных функций, связанных с обеспечением национальной обороны Специальные мероприятия Прочие расходы Обустройство государственной границы Российской Федерации Обеспечение функционирования пунктов пропуска через государственную границу Российской Федерации Содержание пунктов пропуска через государственную границу Российской Федерации Выполнение функций бюджетными учреждениями Реализация государственных функций в области национальной экономики Взнос Российской Федерации в уставные капиталы Приобретение дополнительных акций, выпускаемых при увеличении уставного капитала открытого акционерного общества "РусГидро" Взнос в уставный капитал открытого акционерного общества "Особые экономические зоны" Взнос в уставный капитал открытого акционерного общества "Объединенная промышленная корпорация "Оборонпром", г. Москва Взнос в уставный капитал открытого акционерного общества "Концерн ПВО "Алмаз-Антей", г. Москва Приобретение дополнительных акций, выпускаемых при увеличении уставного капитала открытого акционерного общества "Холдинг межрегиональных распределительных сетевых компаний" Субсидии на возмещение потерь в доходах торговых организаций при продаже новых автотранспортных средств со скидкой физическим лицам, сдавшим вышедшее из эксплуатации автотранспортное средство на утилизацию Субсидии юридическим лицам Государственная поддержка отдельных отраслей промышленности и топливно- энергетического комплекса 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2008-2010 годах, на осуществление сезонных закупок сырья и материалов для производства товаров народного потребления и продукции производственно-технического назначения Субсидии юридическим лицам Субсидии организациям легкой и текстильной промышленности на возмещение части затрат на уплату процентов по кредитам, полученным в российских кредитных организациях в 2006-2010 годах, на осуществление технического перевооружения Субсидии юридическим лицам Субсидии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в 2008-2010 годах, и организациям рыбохозяйственного комплекса на возмещение части затрат на уплату процентов по кредитам, полученным в российских кредитных организациях в 2009-2011 годах, на закупку гражданских судов, изготовленных на российских верфях, на срок до 5 лет Субсидии юридическим лицам Субсидии российским транспортным компаниям и пароходствам, а также организациям рыбохозяйственного комплекса на возмещение части затрат на уплату лизинговых платежей по договорам лизинга, заключенным в 2008-2010 годах с российскими лизинговыми компаниями на приобретение гражданских судов, изготовленных на российских верфях Субсидии юридическим лицам Субсидии дочерним и зависимым акционерным обществам открытого акционерного общества "Объединенная авиастроительная корпорация" на возмещение части затрат на уплату процентов по кредитам, полученным в российских кредитных организациях в 2008-2010 годах на техническое перевооружение на срок до 5 лет,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 Субсидии юридическим лицам Субсидии российским лизинговым компаниям на возмещение части затрат на уплату процентов по кредитам, полученным в российских кредитных организациях в 2008-2010 годах на закупку воздушных судов отечественного производства с последующей передачей их российским авиакомпаниям по договорам лизинга Субсидии юридическим лицам Субсидии российским производителям авиационных двигателей на возмещение части затрат на уплату процентов по кредитам, полученным в российских кредитных организациях в 2008-2010 годах на техническое перевооружение на срок до 5 лет,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 Субсидии юридическим лицам Субсидии организациям оборонно-промышленного комплекса на возмещение части затрат на уплату процентов по кредитам, полученным в российских кредитных организациях на осуществление инновационных и инвестиционных проектов по выпуску высокотехнологичной продукции Субсидии юридическим лицам Субсидии российским организациям сельскохозяйственного и тракторного машиностроения, лесопромышленного комплекса, машиностроения для нефтегазового комплекса и станкоинструментальной промышленности на возмещение части затрат на уплату процентов по кредитам, полученным в российских кредитных организациях в 2009-2011 годах на техническое перевооружение на срок до 5 лет Субсидии юридическим лицам Субсидии российским лизинговым компаниям на возмещение части затрат на уплату процентов по кредитам, полученным в российских кредитных организациях в 2009 году на срок не более 5 лет для приобретения автотранспортных средств российского производства с последующей передачей их в лизинг Субсидии юридическим лицам Государственная поддержка российских кредитных организаций Субсидии российским кредитным организациям на возмещение выпадающих доходов по кредитам, выданным российскими кредитными организациями в 2009 году физическим лицам на приобретение легковых автомобилей Субсидии юридическим лицам Обеспечение создания, эксплуатации государственной системы изготовления, оформления и контроля паспортно-визовых документов нового поколения Обеспечение создания государственной системы изготовления, оформления и контроля паспортно-визовых документов нового поколения Выполнение функций бюджетными учреждениями ЖИЛИЩНО-КОММУНАЛЬНОЕ ХОЗЯЙСТВО Жилищное хозяйство Поддержка государственных академий наук и их региональных отделений Субсидии Субсидии юридическим лицам Коммунальное хозяйство Поддержка государственных академий наук и их региональных отделений Субсидии Субсидии юридическим лицам Другие вопросы в области жилищно-коммунального хозяйства Международное сотрудничество Обеспечение мероприятий, предусмотренных соглашениями с международными финансовыми организациями Реализация соглашений с международными финансовыми организациями Выполнение международных обязательств Софинансирование, связанное с реализацией соглашений с международными финансовыми организациями Выполнение международных обязательств Реализация государственных функций, связанных с общегосударственным управлением Выполнение других обязательств государства Государственные гарантии Российской Федерации Прочие расходы Субсидии государственным корпорациям Субсидии государственной корпорации - Фонд содействия реформированию жилищно-коммунального хозяйства Имущественный взнос Российской Федерации в государственную корпорацию - Фонд содействия реформированию жилищно-коммунального хозяйства для увеличения лимитов предоставления финансовой поддержки субъектам Российской Федерации в части средств, направляемых на переселение граждан из аварийного жилищного фонда Субсидии некоммерческим организациям ОХРАНА ОКРУЖАЮЩЕЙ СРЕДЫ Охрана объектов растительного и животного мира и среды их обитания Состояние окружающей среды и природопользования Природоохранные мероприятия Выполнение функций бюджетными учреждениями Другие вопросы в области охраны окружающей среды Реализация государственных функций, связанных с общегосударственным управлением Имущественный взнос в автономную некоммерческую организацию "Единый информационный центр" Субсидии некоммерческим организациям Российская антарктическая и арктическая экспедиции Обеспечение деятельности подведомственных учреждений Выполнение функций бюджетными учреждениями ОБРАЗОВАНИЕ Дошкольное образование Детские дошкольные учреждения Обеспечение деятельности подведомственных учреждений Выполнение функций бюджетными учреждениями Общее образование Учреждения по внешкольной работе с детьми Обеспечение деятельности подведомственных учреждений Выполнение функций бюджетными учреждениями Среднее профессиональное образование Средние специальные учебные заведения Обеспечение деятельности подведомственных учреждений Выполнение функций бюджетными учреждениями Профессиональная подготовка, переподготовка и повышение квалификации Институты повышения квалификации Обеспечение деятельности подведомственных учреждений Выполнение функций бюджетными учреждениями Учебные заведения и курсы по переподготовке кадров Военный персонал Денежное довольствие военнослужащих и сотрудников правоохранительных органов Выполнение функций бюджетными учреждениями Пособия и компенсации военнослужащим, приравненным к ним лицам, а также уволенным из их числа Социальные выплаты Обеспечение деятельности подведомственных учреждений Выполнение функций бюджетными учреждениями Высшее и послевузовское профессиональное образование Бюджетные инвестиции в объекты капитального строительства, не включенные в целевые программы Строительство объектов общегражданского назначения Строительство объектов социального и производственного комплексов, в том числе объектов общегражданского назначения, жилья, инфраструктуры Бюджетные инвестиции Субсидии федеральным автономным учреждениям, созданным на базе имущества, находящегося в федеральной собственности Субсидии федеральным автономным образовательным учреждениям Субсидии на возмещение нормативных затрат на оказание услуг (выполнение работ) Субсидии некоммерческим организациям Субсидии на возмещение нормативных затрат на содержание имущества и налоги Субсидии некоммерческим организациям Высшие учебные заведения Военный персонал Денежное довольствие военнослужащих и сотрудников правоохранительных органов Выполнение функций бюджетными учреждениями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Вещевое обеспечение Вещевое обеспечение вне рамок государственного оборонного заказа Выполнение функций бюджетными учреждениями Пособия и компенсации военнослужащим, приравненным к ним лицам, а также уволенным из их числа Социальные выплаты Обеспечение деятельности особо ценных объектов (учреждений) культурного наследия народов Российской Федерации Выполнение функций бюджетными учреждениями Обеспечение деятельности подведомственных учреждений Выполнение функций бюджетными учреждениями Другие вопросы в области образования Учреждения, обеспечивающие предоставление услуг в сфере образования Обеспечение деятельности подведомственных учреждений Выполнение функций бюджетными учреждениями 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Обеспечение деятельности подведомственных учреждений Выполнение функций бюджетными учреждениями КУЛЬТУРА, КИНЕМАТОГРАФИЯ, СРЕДСТВА МАССОВОЙ ИНФОРМАЦИИ Культура Федеральные целевые программы Федеральная целевая программа "Культура России (2006-2011 годы)" Бюджетные инвестиции Дворцы и дома культуры, другие учреждения культуры и средств массовой информации Обеспечение деятельности подведомственных учреждений Выполнение функций бюджетными учреждениями Телевидение и радиовещание Телерадиокомпании и телеорганизации Субсидии телерадиокомпаниям и телерадиоорганизациям Субсидии открытому акционерному обществу "Телерадиокомпания Вооруженных Сил Российской Федерации "ЗВЕЗДА" Субсидии юридическим лицам ЗДРАВООХРАНЕНИЕ, ФИЗИЧЕСКАЯ КУЛЬТУРА И СПОРТ Стационарная медицинская помощь Субсидии государственным корпорациям Субсидии Государственной корпорации по содействию разработке, производству и экспорту высокотехнологичной промышленной продукции "Ростехнологии" Имущественный взнос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"Ростехнологии" для осуществления мероприятий, связанных с завершением строительства и ввода в эксплуатацию федеральных центров высоких медицинских технологий, в том числе для проведения аудиторской проверки и оценки объектов незавершенного строительства указанных центров Субсидии некоммерческим организациям Больницы, клиники, госпитали, медико-санитарные части Денежные выплаты врачам и медицинским сестрам, оказывающим первичную медико-санитарную помощь в федеральных учреждениях здравоохранения ведомственного подчинения, выполняющих государственное задание по оказанию дополнительной бесплатной медицинской помощи, при условии размещения в этих медицинских учреждениях муниципального заказа Выполнение функций бюджетными учреждениями Оплата и хранение специального топлива и горюче-смазочных материалов Оплата и хранение специального топлива и горюче-смазочных материалов вне рамок государственного оборонного заказа Выполнение функций бюджетными учреждениями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Поликлиники, амбулатории, диагностические центры Обеспечение деятельности подведомственных учреждений Выполнение функций бюджетными учреждениями Амбулаторная помощь Больницы, клиники, госпитали, медико-санитарные части Продовольственное обеспечение Продовольственное обеспечение вне рамок государственного оборонного заказа Выполнение функций бюджетными учреждениями Вещевое обеспечение Вещевое обеспечение вне рамок государственного оборонного заказа Выполнение функций бюджетными учреждениями Обеспечение деятельности подведомственных учреждений Выполнение функций бюджетными учреждениями Поликлиники, амбулатории, диагностические центры Обеспечение деятельности подведомственных учреждений Выполнение функций бюджетными учреждениями Санаторно-оздоровительная помощь Санатории, пансионаты, дома отдыха и турбазы Обеспечение деятельности подведомственных учреждений Выполнение функций бюджетными учреждениями Физическая культура и спорт Физкультурно-оздоровительная работа и спортивные мероприятия Мероприятия в области здравоохранения, спорта и физической культуры, туризма Выполнение функций бюджетными учреждениями Другие вопросы в области здравоохранения, физической культуры и спорта Руководство и управление в сфере установленных функций Центральный аппарат Выполнение функций государственными органами СОЦИАЛЬНАЯ ПОЛИТИКА Пенсионное обеспечение Пенсии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Пенсии военнослужащим и членам их семей, а также лицам, приравненным к ним по пенсионному обеспечению Социальные выплаты Социальное обслуживание населения Учреждения по обучению инвалидов Обеспечение деятельности подведомственных учреждений Выполнение функций бюджетными учреждениями Социальное обеспечение населения Федеральная целевая программа "Жилище" на 2002-2010 годы Мероприятия по обеспечению жильем отдельных категорий граждан Мероприятия по обеспечению жильем федеральных государственных гражданских служащих Социальные выплаты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Меры социальной поддержки граждан, подвергшихся воздействию радиации вследствие радиационных аварий и ядерных испытаний Социальные выплаты Компенсация в возмещение вреда гражданам, подвергшимся воздействию радиации вследствие радиационных аварий Социальные выплаты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Меры социальной поддержки граждан, подвергшихся воздействию радиации вследствие радиационных аварий и ядерных испытаний Социальные выплаты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Меры социальной поддержки граждан, подвергшихся воздействию радиации вследствие радиационных аварий и ядерных испытаний Социальные выплаты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1941-1945 годов Социальные выплаты Указ Президента Российской Федерации от 1 августа 2005 года № 887 "О мерах по улучшению материального положения инвалидов вследствие военной травмы" Дополнительное ежемесячное материальное обеспечение инвалидов вследствие военной травмы Социальные выплаты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Выплата дополнительного материального обеспечения, доплат к пенсиям, пособий и компенсаций Социальные выплаты Обеспечение инвалидов транспортными средствами Социальные выплаты Пособия и компенсации военнослужащим, приравненным к ним лицам, а также уволенным из их числа Социальные выплаты Охрана семьи и детства Социальная помощь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Пособие по уходу за ребенком гражданам, подвергшимся воздействию радиации вследствие радиационных аварий Социальные выплаты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Пособие по уходу за ребенком гражданам, подвергшимся воздействию радиации вследствие радиационных аварий Социальные выплаты Прикладные научные исследования в области социальной политики Прикладные научные исследования и разработки Уплата налога на имущество организаций и земельного налога Выполнение функций бюджетными учреждениями Обеспечение деятельности подведомственных учреждений Выполнение функций бюджетными учреждениями Другие вопросы в области социальной политики Реализация государственных функций в области социальной политики Мероприятия в области социальной политики Выполнение функций государственными органами МЕЖБЮДЖЕТНЫЕ ТРАНСФЕРТЫ Дотации бюджетам субъектов Российской Федерации и муниципальных образований Дотации Поддержка мер по обеспечению сбалансированности бюджетов Прочие дотации Субсидии бюджетам субъектов Российской Федерации и муниципальных образований (межбюджетные субсидии) Федеральные целевые программы Федеральная целевая программа "Сохранение и восстановление плодородия почв земель сельскохозяйственного назначения и агроландшафтов как национального достояния России на 2006-2010 годы и на период до 2012 года" Компенсация части затрат на приобретение средств химизации Федеральная целевая программа "Развитие транспортной системы России (2010-2015 годы)" Подпрограмма "Автомобильные дороги"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собственности муниципальных образований) Бюджетные инвестиции в объекты капитального строительства, не включенные в целевые программы 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 Бюджетные инвестиции в объекты капитального строительства государственной собственности субъектов Российской Федерации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собственности муниципальных образований) Воздушный транспорт Государственная поддержка воздушного транспорта Мероприятия по модернизации аэропортового комплекса Минеральные Воды Фонд софинансирования Дорожное хозяйство Поддержка дорожного хозяйства Капитальный ремонт и ремонт автомобильных дорог общего пользования административных центров субъектов Российской Федерации Фонд софинансирования Информационные технологии и связь Отдельные мероприятия в области информационно-коммуникационных технологий и связи Мероприятия в области информационно-коммуникационных и телекоммуникационных технологий для подготовки и проведения ХХVII Всемирной летней Универсиады 2013 г. в г. Казани Фонд софинансирования Реализация государственной политики занятости населения Реализация дополнительных мероприятий, направленных на снижение напряженности на рынке труда субъектов Российской Федерации Фонд софинансирования Иные безвозмездные и безвозвратные перечисления Финансовое обеспечение оказания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Фонд софинансирования Субвенции бюджетам субъектов Российской Федерации и муниципальных образований Социальная помощь Федеральный закон от 24 ноября 1995 года № 181-ФЗ "О социальной защите инвалидов в Российской Федерации" Обеспечение инвалидов техническими средствами реабилитации, включая изготовление и ремонт протезно-ортопедических изделий Фонд компенсаций Мероприятия по борьбе с беспризорностью, по опеке и попечительству Перевозка несовершеннолетних, самовольно ушедших из семей, детских домов, школ-интернатов, специальных учебно-воспитательных и иных детских учреждений Фонд компенсаций Межбюджетные трансферты бюджетам государственных внебюджетных фондов Социальная помощь Федеральный закон от 24 ноября 1995 года № 181-ФЗ "О социальной защите инвалидов в Российской Федерации" Обеспечение инвалидов техническими средствами реабилитации, включая изготовление и ремонт протезно-ортопедических изделий Трансферты бюджету Фонда социального страхования Российской Федерации 20) дополнить приложением 102 (секретно) следующего содержания</w:t>
      </w:r>
    </w:p>
    <w:p>
      <w:r>
        <w:t>дополнить приложением 112 (секретно) следующего содержания</w:t>
      </w:r>
    </w:p>
    <w:p>
      <w:r>
        <w:t>в приложении 12 строку изложить в следующей редакции:</w:t>
      </w:r>
    </w:p>
    <w:p>
      <w:r>
        <w:t>дополнить приложением 122 следующего содержания: "Приложение 122к Федеральному закону"О федеральном бюджете на 2010 год и на плановый период 2011 и 2012 годов" Изменение распределения бюджетных ассигнований на реализацию федеральных целевых программ на 2010 год, предусмотренного приложением 12 к Федеральному закону "О федеральном бюджете на 2010 год и на плановый период 2011 и 2012 годов" (тыс. рублей) Наименование В С Е Г О ФЕДЕРАЛЬНЫЕ ЦЕЛЕВЫЕ ПРОГРАММЫ ФЕДЕРАЛЬНАЯ ЦЕЛЕВАЯ ПРОГРАММА "КУЛЬТУРА РОССИИ (2006-2011 ГОДЫ)" Культура, кинематография, средства массовой информации Культура Бюджетные инвестиции ФЕДЕРАЛЬНАЯ ЦЕЛЕВАЯ ПРОГРАММА "РАЗВИТИЕ СУДЕБНОЙ СИСТЕМЫ РОССИИ" НА 2007-2011 ГОДЫ Общегосударственные вопросы Судебная система Бюджетные инвестиции ФЕДЕРАЛЬНАЯ ЦЕЛЕВАЯ ПРОГРАММА "ЭКОНОМИЧЕСКОЕ И СОЦИАЛЬНОЕ РАЗВИТИЕ ДАЛЬНЕГО ВОСТОКА И ЗАБАЙКАЛЬЯ НА ПЕРИОД ДО 2013 ГОДА" РАЗВИТИЕ Г. ВЛАДИВОСТОКА КАК ЦЕНТРА МЕЖДУНАРОДНОГО СОТРУДНИЧЕСТВА В АЗИАТСКО-ТИХООКЕАНСКОМ РЕГИОНЕ Национальная экономика Транспорт Взнос в уставный капитал открытого акционерного общества "Российские железные дороги" ФЕДЕРАЛЬНАЯ ЦЕЛЕВАЯ ПРОГРАММА "СОХРАНЕНИЕ И ВОССТАНОВЛЕНИЕ ПЛОДОРОДИЯ ПОЧВ ЗЕМЕЛЬ СЕЛЬСКОХОЗЯЙСТВЕННОГО НАЗНАЧЕНИЯ И АГРОЛАНДШАФТОВ КАК НАЦИОНАЛЬНОГО ДОСТОЯНИЯ РОССИИ НА 2006-2010 ГОДЫ И НА ПЕРИОД ДО 2012 ГОДА" Межбюджетные трансферты Субсидии бюджетам субъектов Российской Федерации и муниципальных образований (межбюджетные субсидии) Компенсация части затрат на приобретение средств химизации ФЕДЕРАЛЬНАЯ ЦЕЛЕВАЯ ПРОГРАММА "МОДЕРНИЗАЦИЯ ЕДИНОЙ СИСТЕМЫ ОРГАНИЗАЦИИ ВОЗДУШНОГО ДВИЖЕНИЯ РОССИЙСКОЙ ФЕДЕРАЦИИ (2009-2015 ГОДЫ)" Национальная экономика Транспорт Бюджетные инвестиции ФЕДЕРАЛЬНАЯ ЦЕЛЕВАЯ ПРОГРАММА "РАЗВИТИЕ ТРАНСПОРТНОЙ СИСТЕМЫ РОССИИ (2010-2015 ГОДЫ)" ПОДПРОГРАММА "РАЗВИТИЕ ЭКСПОРТА ТРАНСПОРТНЫХ УСЛУГ" Национальная экономика Транспорт Бюджетные инвестиции ПОДПРОГРАММА "АВТОМОБИЛЬНЫЕ ДОРОГИ" Национальная экономика Дорожное хозяйство Субсидии некоммерческим организациям Межбюджетные трансферты Субсидии бюджетам субъектов Российской Федерации и муниципальных образований (межбюджетные субсидии) Софинансирование объектов капитального строительства государственной собственности субъектов Российской Федерации (объектов капитального строительства собственности муниципальных образований) ПОДПРОГРАММА "ГРАЖДАНСКАЯ АВИАЦИЯ" Национальная экономика Транспорт Бюджетные инвестиции ФЕДЕРАЛЬНАЯ ЦЕЛЕВАЯ ПРОГРАММА "ЖИЛИЩЕ" НА 2002-2010 ГОДЫ МЕРОПРИЯТИЯ ПО ОБЕСПЕЧЕНИЮ ЖИЛЬЕМ ОТДЕЛЬНЫХ КАТЕГОРИЙ ГРАЖДАН МЕРОПРИЯТИЯ ПО ОБЕСПЕЧЕНИЮ ЖИЛЬЕМ ФЕДЕРАЛЬНЫХ ГОСУДАРСТВЕННЫХ ГРАЖДАНСКИХ СЛУЖАЩИХ Социальная политика Социальное обеспечение населения Социальные выплаты 24) дополнить приложением 132 (секретно) следующего содержания</w:t>
      </w:r>
    </w:p>
    <w:p>
      <w:r>
        <w:t>в приложении 16 (совершенно секретно)</w:t>
      </w:r>
    </w:p>
    <w:p>
      <w:r>
        <w:t>в приложении 17: а) таблицу 11 изложить в следующей редакции: "Таблица 11приложения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субсидий бюджетам субъектов Российской Федерации на 2010 год на денежные выплаты медицинскому персоналу фельдшерско-акушерских пунктов, врачам, фельдшерам и медицинским сестрам скорой медицинской помощи (тыс. рублей) Наименование субъекта Российской Федерации Сумма 1 2 28 042,0 31 274,0 273 959,0 87 282,0 164 684,0 10 989,0 44 792,0 16 921,0 22 580,0 71 763,0 122 034,0 44 585,0 66 490,0 111 717,0 37 701,0 244 625,0 36 323,0 129 352,0 49 740,0 41 269,0 75 732,0 180 703,0 121 022,0 41 637,0 275 645,0 291 192,0 253 693,0 154 283,0 104 229,0 134 423,0 93 507,0 166 043,0 68 279,0 95 831,0 86 485,0 69 809,0 155 695,0 105 390,0 118 451,0 71 499,0 282 713,0 41 300,0 51 733,0 181 062,0 121 318,0 45 169,0 79 740,0 89 265,0 62 486,0 75 768,0 25 625,0 299 949,0 87 078,0 214 081,0 43 868,0 187 763,0 143 212,0 198 991,0 48 107,0 84 767,0 48 427,0 192 763,0 98 443,0 131 925,0 153 806,0 51 541,0 248 170,0 62 522,0 54 418,0 85 369,0 91 106,0 86 202,0 151 563,0 76 431,0 200 724,0 78 334,0 583 967,0 263 239,0 22 055,0 134 989,0 13 227,0 80 527,0 9 573 413,0 б) таблицу 12 изложить в следующей редакции: "Таблица 12приложения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субсидий бюджетам субъектов Российской Федерации на 2010 год на финансовое обеспечение оказания дополнительной медицинской помощи, оказываемой врачами-терапевтами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медицинскими сестрами врачей общей практики (семейных врачей) (тыс. рублей) Наименование субъекта Российской Федерации Сумма 1 2 53 589,0 55 392,2 645 548,0 196 470,0 405 510,5 56 458,5 131 442,5 50 544,7 58 953,9 156 568,7 222 662,2 81 628,7 126 827,6 375 411,6 111 011,8 588 023,5 92 582,3 264 819,0 114 886,0 141 187,5 218 053,7 420 685,5 254 841,5 103 924,7 616 139,3 634 890,7 467 241,7 332 925,0 313 285,3 292 405,6 189 740,9 282 682,3 127 307,0 234 151,8 155 999,7 183 361,1 315 628,6 180 307,9 307 920,5 143 452,0 553 498,0 98 632,1 119 190,8 440 088,9 174 653,1 80 644,7 101 608,4 140 657,5 180 563,9 152 751,1 58 007,8 803 582,0 243 765,2 380 541,2 82 255,0 435 440,4 323 598,7 336 808,5 89 034,8 190 113,9 76 941,2 451 220,6 155 473,4 449 179,3 324 321,7 115 230,3 492 822,9 121 852,0 131 510,4 203 995,8 192 826,5 187 745,7 270 139,7 160 232,2 451 191,6 184 493,4 1 122 382,1 524 156,2 36 078,8 395 071,0 19 275,4 176 792,3 20 932 831,5 в) таблицу 13 изложить в следующей редакции: "Таблица 13приложения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субсидий бюджетам субъектов Российской Федерации на 2010 год на осуществление капитального ремонта гидротехнических сооружений, находящихся в собственности субъектов Российской Федерации, муниципальной собственности, и бесхозяйных гидротехнических сооружений (тыс. рублей) Наименование субъекта Российской Федерации Сумма 1 2 20 000,0 8 000,0 29 000,0 10 000,0 24 000,0 5 984,9 9 000,0 35 543,8 10 000,0 11 000,0 28 883,6 15 000,0 19 000,0 25 721,0 11 000,0 25 000,0 25 000,0 15 000,0 20 000,0 24 990,0 16 440,0 25 000,0 13 777,8 27 000,0 39 500,0 14 903,0 19 000,0 7 500,0 14 500,0 14 000,0 19 495,0 9 207,6 38 027,4 17 000,0 10 000,0 26 500,0 20 000,0 10 000,0 18 000,0 7 366,1 15 000,0 5 925,9 17 000,0 10 000,0 24 000,0 7 000,0 22 000,0 14 921,7 24 000,0 12 000,0 35 000,0 15 000,0 17 000,0 8 000,0 14 773,3 15 000,0 12 000,0 16 667,5 29 010,7 12 000,0 19 608,2 11 000,0 33 000,0 7 000,0 10 000,0 13 752,5 30 000,0 7 000,0 14 700,0 5 000,0 1 216 700,0 г) в таблице 131: после строки дополнить строками следующего содержания: строку изложить в следующей редакции: д) таблицу 15 изложить в следующей редакции: "Таблица 15приложения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субвенций бюджетам субъектов Российской Федерации на 2010 год на оплату жилищно-коммунальных услуг отдельным категориям граждан (тыс. рублей) Наименование субъекта Российской Федерации Сумма 1 2 233 009,7 263 770,0 1 842 846,8 583 314,6 1 136 608,1 455 693,4 299 630,3 85 708,2 364 811,1 670 633,8 517 923,9 438 505,7 588 627,2 1 040 535,9 347 065,1 2 039 749,9 252 280,8 843 572,1 238 139,6 267 665,3 649 934,8 1 251 433,3 484 423,2 358 537,6 2 639 651,0 2 160 949,6 1 471 924,4 1 199 149,2 1 667 231,7 1 301 732,1 898 892,5 918 832,2 328 142,3 1 483 127,1 772 263,9 1 103 761,6 1 133 585,4 875 431,6 1 343 957,0 624 960,0 1 766 685,3 516 298,5 543 493,8 1 646 599,6 861 704,7 596 185,9 467 916,5 658 212,5 1 841 221,6 832 014,2 92 639,4 5 420 973,3 573 164,9 2 497 720,6 848 150,9 1 475 734,8 883 840,7 2 031 239,8 536 729,4 756 951,7 493 468,4 2 937 034,5 977 058,6 2 362 946,0 1 101 939,7 301 650,3 1 890 161,9 613 919,5 1 031 800,3 1 083 825,1 551 957,0 1 750 659,3 829 887,2 782 687,1 2 875 909,1 785 791,0 11 193 937,1 5 533 157,7 160 221,0 484 408,1 37 138,7 284 635,0 3 687 000,0 101 776 682,7 е) таблицу 17 изложить в следующей редакции: "Таблица 17приложения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субвенций бюджетам субъектов Российской Федерации на 2010 год на осуществление полномочий по выплате государственных единовременных пособий и ежемесячных денежных компенсаций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(тыс. рублей) Наименование субъекта Российской Федерации Сумма 1 2 12,0 58,0 310,6 22,0 46,0 58,0 150,0 58,0 70,0 118,0 88,0 24,0 246,0 137,0 58,0 130,0 186,0 24,0 200,0 118,0 46,0 894,0 70,0 290,0 56,0 69,0 82,0 104,0 82,0 76,0 172,0 22,0 58,0 216,0 178,0 118,0 150,0 82,0 78,0 243,2 540,0 58,0 30,3 130,0 34,0 106,0 56,0 274,0 82,0 128,0 44,0 222,0 260,0 234,0 70,0 68,0 106,0 105,4 70,0 214,0 70,0 118,0 405,6 82,0 106,0 14,5 106,0 106,2 128,0 260,0 142,0 54,0 691,9 345,8 22,0 240,5 12,0 73,2 11 009,2 ж) таблицу 18 изложить в следующей редакции: "Таблица 18приложения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субвенций бюджетам субъектов Российской Федерации на 2010 год на осуществление полномочий, связанных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в соответствии с Федеральным законом от 24 июня 1999 года № 120-ФЗ "Об основах системы профилактики безнадзорности и правонарушений несовершеннолетних" (тыс. рублей) Наименование субъекта Российской Федерации Сумма 1 2 5,5 12,3 600,0 260,3 187,5 57,2 19,0 90,0 147,6 305,5 72,0 561,9 629,2 81,8 15,0 42,0 300,0 165,5 27,5 70,0 494,6 600,0 729,3 725,3 828,8 680,0 90,0 370,0 299,8 215,6 101,3 514,4 296,0 362,0 460,0 94,4 48,0 165,5 587,7 69,9 549,3 324,3 75,5 110,3 36,0 199,2 115,0 73,8 1 293,0 257,9 170,7 36,0 540,1 333,0 463,1 41,4 78,6 39,8 360,0 165,0 354,1 287,4 74,0 255,0 40,0 96,8 124,8 100,0 160,0 270,0 131,2 330,9 109,2 5 312,5 2 645,0 285,0 684,2 297,6 28 202,1 з) таблицу 20 изложить в следующей редакции: "Таблица 20приложения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субвенций бюджетам субъектов Российской Федерации и города Байконура на 2010 год на осуществление переданных полномочий Российской Федерации в области содействия занятости населения, включая расходы по осуществлению этих полномочий, в соответствии с Законом Российской Федерации от 19 апреля 1991 года № 1032-I "О занятости населения в Российской Федерации" (тыс. рублей) Наименование субъекта Российской Федерации Сумма 1 2 270 827,8 203 167,3 2 159 149,7 602 972,5 1 032 816,9 967 626,5 570 090,3 220 244,7 241 345,4 658 987,5 847 590,0 348 314,3 399 534,3 755 870,4 400 954,6 2 265 739,0 307 053,2 1 284 240,2 415 393,7 4 012 682,1 834 609,2 2 074 028,7 799 102,3 429 213,6 1 390 842,5 2 203 092,3 2 147 642,6 1 477 625,5 1 197 594,2 1 271 278,2 812 467,8 984 355,6 523 377,2 677 514,7 771 734,9 1 169 933,3 1 410 629,7 1 250 946,0 1 197 980,2 925 745,9 1 903 458,9 786 947,3 421 829,2 2 763 147,2 1 130 665,7 395 642,3 763 534,5 530 310,6 588 648,3 463 422,0 310 142,7 2 617 417,3 833 506,6 1 655 181,8 382 247,9 1 673 698,9 953 744,6 892 590,8 449 567,4 635 759,7 477 201,1 1 747 849,8 506 101,4 2 057 437,7 1 388 821,9 357 411,7 4 209 172,9 482 351,3 571 547,4 687 652,8 903 680,2 743 628,7 492 761,6 722 905,0 2 955 476,5 1 153 596,0 2 712 854,3 1 549 265,7 118 693,6 1 016 003,4 118 849,4 411 884,9 39 295,3 1 626 060,6 88 716 281,7 и) таблицу 21 изложить в следующей редакции: "Таблица 21приложения 17(в редакции Федерального закона "О внесении изменений в Федеральный закон "О федеральном бюджете на 2010 год и на плановый период 2011 и 2012 годов") Распределение субвенций бюджетам субъектов Российской Федерации и города Байконура на 2010 год на осуществление полномочий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(тыс. рублей) Наименование субъекта Российской Федерации Сумма 1 2 7 188,4 19 845,3 83 051,5 65 754,4 18 599,1 418,2 5 041,3 7 290,5 5 752,8 14 477,2 34 936,5 22 884,9 13 483,8 28 926,4 6 719,9 29 197,1 35 519,9 25 919,0 18 944,0 15,5 14 234,0 42 987,0 31 474,0 9 906,6 45 443,3 39 406,4 38 614,6 24 069,8 40 898,6 29 151,3 21 432,1 32 827,5 17 091,8 25 860,2 18 042,2 17 843,5 37 674,1 25 397,5 31 371,1 15 057,8 49 511,4 13 272,8 14 212,2 42 429,1 24 392,5 10 963,9 32 814,3 24 794,7 12 515,8 32 093,6 3 286,5 23 347,6 13 171,1 26 936,9 10 640,2 25 504,7 33 526,8 24 721,0 13 774,5 23 001,7 12 048,8 49 024,8 14 058,6 19 835,8 33 464,2 7 700,0 40 625,2 10 516,0 20 078,8 13 817,0 15 702,5 14 864,7 19 930,4 16 640,5 48 000,0 12 894,6 23 797,8 12 079,5 4 067,2 21 382,8 666,3 8 652,1 264,3 98 830,0 1 976 602,3 27) приложение 19 изложить в следующей редакции: "Приложение 19к Федеральному закону"О федеральном бюджете на 2010 год и на плановый период 2011 и 2012 годов" (в редакции Федерального закона "О внесении изменений в Федеральный закон "О федеральном бюджете на 2010 год и на плановый период 2011 и 2012 годов") Программа государственных внутренних заимствований Российской Федерации на 2010 год и на плановый период 2011 и 2012 годов (тыс. рублей) 28) в разделе 2 приложения 20 строки изложить в следующей редакции: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