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и часть вторую Налогового кодекса Российской Федерации и Закон Российской Федерации "О налоговых органах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5016; 2003, № 22, ст. 2066; № 23, ст. 2174; № 52, ст. 5037; 2004, № 27, ст. 2711; № 31, ст. 3231; № 45, ст. 4377; 2005, № 45, ст. 4585; 2006, № 31, ст. 3436; 2007, № 1, ст. 28, 31; № 22, ст. 2563; 2008, № 26, ст. 3022; № 30, ст. 3616; № 48, ст. 5519; 2009, № 29, ст. 3632; № 30, ст. 3739; 2010, № 31, ст. 4198) следующие изменения</w:t>
      </w:r>
    </w:p>
    <w:p>
      <w:r>
        <w:t>в пункте 4 статьи 6 слова "границу Российской Федерации" заменить словами "границу Таможенного союза в рамках ЕврАзЭС (далее в настоящем Кодексе - Таможенный союз)", слова "Таможенным кодексом Российской Федерации" заменить словами "таможенным законодательством Таможенного союза и законодательством Российской Федерации о таможенном деле"</w:t>
      </w:r>
    </w:p>
    <w:p>
      <w:r>
        <w:t>в статье 11: а) пункт 2 дополнить абзацем следующего содержания: "территория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б) в пункте 4 слова "границу Российской Федерации" заменить словами "границу Таможенного союза", слова "Таможенным кодексом Российской Федерации" заменить словами "таможенным законодательством Таможенного союза и законодательством Российской Федерации о таможенном деле"</w:t>
      </w:r>
    </w:p>
    <w:p>
      <w:r>
        <w:t>в пункте 6 статьи 23 слова "границу Российской Федерации" заменить словами "границу Таможенного союза", слова "таможенным законодательством Российской Федерации" заменить словами "законодательством Таможенного союза и законодательством Российской Федерации о таможенном деле"</w:t>
      </w:r>
    </w:p>
    <w:p>
      <w:r>
        <w:t>в статье 34: а) в пункте 1 слова "границу Российской Федерации" заменить словами "границу Таможенного союза",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б) в пункте 2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w:t>
      </w:r>
    </w:p>
    <w:p>
      <w:r>
        <w:t>в пункте 3 статьи 38 слова "Таможенным кодексом Российской Федерации" заменить словами "в соответствии с таможенным законодательством Таможенного союза и законодательством Российской Федерации о таможенном деле"</w:t>
      </w:r>
    </w:p>
    <w:p>
      <w:r>
        <w:t>в пункте 10 статьи 47 слова "Таможенным кодексом Российской Федерации" заменить словами "таможенным законодательством Таможенного союза и законодательством Российской Федерации о таможенном деле"</w:t>
      </w:r>
    </w:p>
    <w:p>
      <w:r>
        <w:t>пункт 5 статьи 49 дополнить словами "Таможенного союза"</w:t>
      </w:r>
    </w:p>
    <w:p>
      <w:r>
        <w:t>(Утратил силу - Федеральный закон от 27.11.2017 № 335-ФЗ) 9) в статье 59: а) в подпункте 3 пункта 2 слова "Российской Федерации" заменить словами "Таможенного союза"; б) в пункте 5 слова "Российской Федерации" заменить словами "Таможенного союза"</w:t>
      </w:r>
    </w:p>
    <w:p>
      <w:r>
        <w:t>в подпункте 2 пункта 1 статьи 62 слова "Российской Федерации" заменить словами "Таможенного союза"</w:t>
      </w:r>
    </w:p>
    <w:p>
      <w:r>
        <w:t>в подпункте 3 пункта 1 статьи 63 слова "Российской Федерации" заменить словами "Таможенного союза"</w:t>
      </w:r>
    </w:p>
    <w:p>
      <w:r>
        <w:t>в статье 64: а) в подпункте 6 пункта 2 слова "границу Российской Федерации, установленных таможенным законодательством Российской Федерации" заменить словами "границу Таможенного союза, установленных таможенным законодательством Таможенного союза и законодательством Российской Федерации о таможенном деле"; б) в абзаце первом пункта 4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слова "границу Российской Федерации" заменить словами "границу Таможенного союза"</w:t>
      </w:r>
    </w:p>
    <w:p>
      <w:r>
        <w:t>в пункте 1 статьи 75 слова "Российской Федерации" заменить словами "Таможенного союза"</w:t>
      </w:r>
    </w:p>
    <w:p>
      <w:r>
        <w:t>в абзаце втором пункта 13 статьи 77 слова "органа налоговой службы" заменить словом "налогового"</w:t>
      </w:r>
    </w:p>
    <w:p>
      <w:r>
        <w:t>пункт 8 статьи 80 признать утратившим силу</w:t>
      </w:r>
    </w:p>
    <w:p>
      <w:r>
        <w:t>абзац первый пункта 7 статьи 84 изложить в следующей редакции: "7. Каждому налогоплательщику присваивается единый на всей территории Российской Федерации по всем видам налогов и сборов идентификационный номер налогоплательщика."</w:t>
      </w:r>
    </w:p>
    <w:p>
      <w:r>
        <w:t>в пункте 4 статьи 104 слова "Российской Федерации" заменить словами "Таможенного союза"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33, ст. 3413, 3421, 3429; № 53, ст. 5015, 5023; 2002, № 22, ст. 2026; № 30, ст. 3021, 3027; 2003, № 1, ст. 2, 5, 6; № 22, ст. 2066; № 23, ст. 2174; № 28, ст. 2886; № 46, ст. 4443; № 50, ст. 4849; 2004, № 27, ст. 2711; № 30, ст. 3083; № 31, ст. 3222, 3231; № 34, ст. 3524; № 45, ст. 4377; 2005, № 1, ст. 9, 30; № 24, ст. 2312; № 25, ст. 2428; № 27, ст. 2707, 2713; № 30, ст. 3101, 3112, 3117, 3118, 3128, 3129, 3130; № 52, ст. 5581; 2006, № 1, ст. 12, 16; № 10, ст. 1065; № 12, ст. 1233; № 23, ст. 2382; № 31, ст. 3433, 3436, 3443; № 45, ст. 4627, 4628; № 47, ст. 4819; № 50, ст. 5279; 2007, № 1, ст. 31, 39; № 21, ст. 2461; № 23, ст. 2691; № 31, ст. 3991, 4013; № 45, ст. 5417, 5432; № 49, ст. 6071; 2008, № 30, ст. 3598, 3611, 3614, 3616; № 42, ст. 4697; № 48, ст. 5504, 5519; № 52, ст. 6218, 6219, 6237; 2009, № 1, ст. 19, 22; № 26, ст. 3123; № 29, ст. 3582, 3598; № 30, ст. 3739; № 48, ст. 5725, 5731, 5732, 5733, 5737; № 51, ст. 6155; № 52, ст. 6450, 6455; 2010, № 15, ст. 1737; № 19, ст. 2291; № 25, ст. 3070; № 31, ст. 4186, 4198; № 32, ст. 4298; № 40, ст. 4969; № 45, ст. 5756) следующие изменения: 1) в абзаце четвертом пункта 1 статьи 143 слова "таможенную границу Российской Федерации" заменить словами "таможенную границу Таможенного союза", слова "Таможенным кодексом Российской Федерации" заменить словами "таможенным законодательством Таможенного союза и законодательством Российской Федерации о таможенном деле"; 2) в абзаце первом пункта 3 статьи 145 слова "таможенную территорию Российской Федерации" заменить словами "территорию Российской Федерации и иные территории, находящиеся под ее юрисдикцией"; 3) в абзаце втором пункта 1 статьи 1451 слова "таможенную территорию Российской Федерации" заменить словами "территорию Российской Федерации и иные территории, находящиеся под ее юрисдикцией,"; 4) в подпункте 4 пункта 1 статьи 146 слова "таможенную территорию Российской Федерации" заменить словами "территорию Российской Федерации и иные территории, находящиеся под ее юрисдикцией"; 5) в пункте 1 статьи 148: а) в абзаце первом подпункта 41 слова "таможенный режим международного таможенного транзита" заменить словами "таможенную процедуру таможенного транзита при перевозке иностранных товаров от таможенного органа в месте прибытия на территорию Российской Федерации до таможенного органа в месте убытия с территории Российской Федерации"; б) в подпункте 42 слова "таможенный режим международного таможенного транзита" заменить словами "таможенную процедуру таможенного транзита при перевозке иностранных товаров от таможенного органа в месте прибытия на территорию Российской Федерации до таможенного органа в месте убытия с территории Российской Федерации"; 6) в подпункте 18 пункта 2 статьи 149 слова "таможенный режим" заменить словами "таможенную процедуру"; 7) в статье 150: а) в наименовании слова "территорию Российской Федерации" заменить словами "территорию Российской Федерации и иные территории, находящиеся под ее юрисдикцией"; б) в абзаце первом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 в) в подпункте 13 слова "через таможенную границу Российской Федерации" исключить; г) в подпункте 14 слова "перемещаемых через таможенную границу Российской Федерации" исключить; 8) в статье 151: а) в наименовании слова "перемещении товаров через таможенную границу Российской Федерации" заменить словами "ввозе товаров на территорию Российской Федерации и иные территории, находящиеся под ее юрисдикцией, и вывозе товаров с территории Российской Федерации"; б) в пункте 1: в абзаце первом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 слова "избранного таможенного режима" заменить словами "избранной таможенной процедуры"; подпункт 1 изложить в следующей редакции: "1) при помещении товаров под таможенную процедуру выпуска для внутреннего потребления налог уплачивается в полном объеме;"; в подпункте 2 слова "таможенный режим" заменить словами "таможенную процедуру",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в подпункте 3 слова "таможенные режимы" заменить словами "таможенные процедуры", слова "перемещения припасов" заменить словами "а также при таможенном декларировании припасов"; в подпункте 4 слова "таможенный режим" заменить словами "таможенную процедуру", слова "таможенной территории Российской Федерации" заменить словами "таможенной территории Таможенного союза"; в подпункте 5 слова "таможенный режим" заменить словами "таможенную процедуру",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в подпункте 6 слова "таможенный режим" заменить словами "таможенную процедуру",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в подпункте 7 слова "таможенный режим" заменить словами "таможенную процедуру"; в) в пункте 2: в абзаце первом слова "таможенной территории Российской Федерации" заменить словами "территории Российской Федерации"; в подпункте 1: в абзаце первом слова "таможенной территории Российской Федерации в таможенном режиме" заменить словами "территории Российской Федерации в таможенной процедуре"; в абзаце втором слова "таможенный режим" в соответствующем падеже заменить словами "таможенная процедура" в соответствующем падеже; подпункт 2 изложить в следующей редакции: "2) при вывозе товаров за пределы территории Российской Федерации и иных территорий, находящихся под ее юрисдикцией, в таможенной процедуре реэкспорта уплаченные при ввозе на территорию Российской Федерации и иные территории, находящиеся под ее юрисдикцией, суммы налога возвращаются налогоплательщику в порядке, предусмотренном таможенным законодательством Таможенного союза и законодательством Российской Федерации о таможенном деле;"; подпункт 3 изложить в следующей редакции: "3) при вывозе припасов с территории Российской Федерации налог не уплачивается;"; в подпункте 4 слова "таможенной территории Российской Федерации" заменить словами "территории Российской Федерации и иных территорий, находящихся под ее юрисдикцией,", слова "таможенными режимами" заменить словами "таможенными процедурами",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г) в пункте 3 слова "таможенную границу Российской Федерации" заменить словами "таможенную границу Таможенного союза", слова "Таможенным кодексом Российской Федерации" заменить словами "таможенным законодательством Таможенного союза"; 9) статью 152 признать утратившей силу; 10) в абзаце третьем пункта 1 статьи 153 слова "таможенную территорию Российской Федерации" заменить словами "территорию Российской Федерации и иные территории, находящиеся под ее юрисдикцией,",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11) в статье 160: а) в наименовании слова "таможенную территорию Российской Федерации" заменить словами "территорию Российской Федерации и иные территории, находящиеся под ее юрисдикцией"; б) в абзаце первом пункта 1 слова "таможенную территорию Российской Федерации" заменить словами "территорию Российской Федерации и иные территории, находящиеся под ее юрисдикцией,"; в) в пункте 2 слова "таможенную территорию Российской Федерации" заменить словами "территорию Российской Федерации и иные территории, находящиеся под ее юрисдикцией,", слова "таможенной территории Российской Федерации в соответствии с таможенным режимом" заменить словами "таможенной территории в соответствии с таможенной процедурой"; г) в пункте 3: в абзаце первом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 в абзаце втором слова "вывезенных с таможенной территории Российской Федерации для переработки вне таможенной территории Российской Федерации" заменить словами "вывезенных с территории Российской Федерации в соответствии с таможенной процедурой переработки вне таможенной территории"; д) пункт 4 признать утратившим силу; е) в пункте 5 слова "таможенный режим" заменить словами "таможенную процедуру", слова "таможенной территории Российской Федерации" заменить словами "территории Российской Федерации и иные территории, находящиеся под ее юрисдикцией,",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12) в абзаце первом пункта 5 статьи 166 слова "таможенную территорию Российской Федерации" заменить словами "территорию Российской Федерации и иные территории, находящиеся под ее юрисдикцией,"; 13) в пункте 1 статьи 170 слова "таможенную территорию Российской Федерации" заменить словами "территорию Российской Федерации и иные территории, находящиеся под ее юрисдикцией"; 14) в статье 171: а) абзац первый пункта 2 изложить в следующей редакции: "2. Вычетам подлежат суммы налога, предъявленные налогоплательщику при приобретении товаров (работ, услуг), а также имущественных прав на территории Российской Федерации либо уплаченные налогоплательщиком при ввозе товаров на территорию Российской Федерации и иные территории, находящиеся под ее юрисдикцией, в таможенных процедурах выпуска для внутреннего потребления, временного ввоза и переработки вне таможенной территории либо при ввозе товаров, перемещаемых через границу Российской Федерации без таможенного оформления, в отношении:"; б) в абзаце первом пункта 4 слова "таможенную территорию Российской Федерации" заменить словами "территорию Российской Федерации и иные территории, находящиеся под ее юрисдикцией,"; 15) в пункте 1 статьи 172: в абзаце первом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 в абзаце втором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 в абзаце третьем слова "таможенную территорию Российской Федерации" заменить словами "территорию Российской Федерации и иные территории, находящиеся под ее юрисдикцией,"; 16) в пункте 3 статьи 173 слова "таможенную территорию Российской Федерации" заменить словами "территорию Российской Федерации и иные территории, находящиеся под ее юрисдикцией"; 17) в абзаце втором пункта 1 статьи 174 слова "таможенную территорию Российской Федерации" заменить словами "территорию Российской Федерации и иные территории, находящиеся под ее юрисдикцией,", слова "с таможенным законодательством" заменить словами "таможенным законодательством Таможенного союза и законодательством Российской Федерации о таможенном деле"; 18) в подпункте 1 пункта 2 статьи 1761 слова "таможенную границу Российской Федерации" заменить словами "границу Российской Федерации"; 19) статью 177 изложить в следующей редакции: "Статья 177. Сроки и порядок уплаты налога при ввозе товаров на территорию Российской Федерации и иные территории, находящиеся под ее юрисдикцией Сроки и порядок уплаты налога при ввозе товаров на территорию Российской Федерации и иные территории, находящиеся под ее юрисдикцией, устанавливаются настоящей главой с учетом положений таможенного законодательства Таможенного союза и законодательства Российской Федерации о таможенном деле."; 20) в подпункте 3 пункта 1 статьи 179 слова "таможенную границу Российской Федерации" заменить словами "таможенную границу Таможенного союза", слова "Таможенным кодексом Российской Федерации" заменить словами "таможенным законодательством Таможенного союза и законодательством Российской Федерации о таможенном деле"; 21) в пункте 1 статьи 181: а) в подпункте 1 слова ", за исключением спирта коньячного" исключить; б) (Утратил силу - Федеральный закон от 28.11.2011 № 338-ФЗ) в) в подпункте 2: абзац первый дополнить словами ", за исключением алкогольной продукции, указанной в подпункте 3 настоящего пункта"; абзац третий изложить в следующей редакции: "лекарственные средства, прошедшие государственную регистрацию в уполномоченном федеральном органе исполнительной власти и внесенные в Государственный реестр лекарственных средств, лекарственные средства (включая гомеопатические лекарственные препараты), изготавливаемые аптечными организациями по рецептам на лекарственные препараты и требованиям медицинских организаций, разлитые в емкости в соответствии с требованиями нормативной документации, согласованной уполномоченным федеральным органом исполнительной власти;"; абзац пятый дополнить словами ", а также парфюмерно-косметическая продукция с объемной долей этилового спирта до 90 процентов включительно, разлитая в емкости до 3 мл включительно"; дополнить абзацем следующего содержания: "виноматериалы;"; г) подпункт 3 изложить в следующей редакции: "3) алкогольная продукция (спирт питьевой, водка, ликероводочные изделия, коньяки, вино, пиво, напитки, изготавливаемые на основе пива, иные напитки с объемной долей этилового спирта более 1,5 процента;"; д) подпункт 4 признать утратившим силу; е) подпункт 6 изложить в следующей редакции: "6) автомобили легковые;"; ж) дополнить подпунктом 61 следующего содержания: "61) мотоциклы с мощностью двигателя свыше 112,5 кВт (150 л. с.);"; 22) в пункте 1 статьи 182: а) в подпункте 13 слова "таможенную территорию Российской Федерации" заменить словами "территорию Российской Федерации и иные территории, находящиеся под ее юрисдикцией"; б) дополнить подпунктом 22 следующего содержания: "22) передача одним структурным подразделением организации, не являющимся самостоятельным налогоплательщиком, другому такому же структурному подразделению этой организации произведенного этилового спирта и (или) коньячного спирта для дальнейшего производства алкогольной и (или) подакцизной спиртосодержащей продукции, в том числе передача произведенного этилового спирта-сырца для производства ректификованного этилового спирта, в дальнейшем используемого этой же организацией для производства алкогольной и (или) подакцизной спиртосодержащей продукции (за исключением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23) в статье 183: а) в пункте 1: подпункт 1 дополнить словами ", за исключением операций, признаваемых объектом налогообложения акцизами в соответствии с подпунктом 22 пункта 1 статьи 182 настоящего Кодекса, если иное не установлено настоящим пунктом"; в подпункте 4 слова "таможенный режим" заменить словами "таможенную процедуру"; дополнить подпунктом 16 следующего содержания: "16) операции по передаче в структуре одной организации: произведенного налогоплательщиком этилового спирта для дальнейшего производства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ректификованного этилового спирта, произведенного налогоплательщиком из спирта-сырца, подразделению, осуществляющему производство алкогольной продукции."; б) в пункте 3 слова "таможенную территорию Российской Федерации" заменить словами "территорию Российской Федерации и иные территории, находящиеся под ее юрисдикцией,"; 24) в статье 184: а) (Утратил силу - Федеральный закон от 27.11.2017 № 353-ФЗ) б) в абзаце первом пункта 2 слова "таможенный режим" заменить словами "таможенную процедуру"; 25) в статье 185: а) в наименовании слова "таможенную границу Российской Федерации" заменить словами "таможенную границу Таможенного союза"; б) в пункте 1: в абзаце первом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 слова "избранного таможенного режима" заменить словами "избранной таможенной процедуры"; подпункт 1 изложить в следующей редакции: "1) при помещении подакцизных товаров под таможенные процедуры выпуска для внутреннего потребления, переработки для внутреннего потребления и свободной таможенной зоны, за исключением подакцизных товаров, ввезенных в портовую особую экономическую зону, акциз уплачивается в полном объеме;"; в подпункте 2 слова "таможенный режим" заменить словами "таможенную процедуру",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в подпункте 3 слова "таможенный режим" в соответствующем числе заменить словами "таможенная процедура" в соответствующем числе; в подпункте 4 слова "таможенный режим" заменить словами "таможенную процедуру", слова "Таможенным кодексом Российской Федерации" заменить словами "таможенным законодательством Таможенного союза и законодательством Российской Федерации о таможенном деле"; в подпункте 5 слова "таможенный режим" заменить словами "таможенную процедуру",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в) в пункте 2: в абзаце первом слова "таможенной территории Российской Федерации" заменить словами "территории Российской Федерации"; в подпункте 1: в абзаце первом слова "таможенный режим" заменить словами "таможенную процедуру", слова "таможенной территории Российской Федерации" заменить словами "территории Российской Федерации"; в абзаце втором слова "таможенный режим" в соответствующем падеже заменить словами "таможенная процедура" в соответствующем падеже; подпункт 2 изложить в следующей редакции: "2) при вывозе товаров в таможенной процедуре реэкспорта за пределы территории Российской Федерации уплаченные при ввозе на территорию Российской Федерации суммы акциза возвращаются налогоплательщику в порядке, предусмотренном таможенным законодательством Таможенного союза и законодательством Российской Федерации о таможенном деле;"; в подпункте 3 слова "таможенной территории Российской Федерации" заменить словами "территории Российской Федерации", слова "таможенными режимами" заменить словами "таможенными процедурами",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 г) в пункте 3 слова "таможенную границу Российской Федерации" заменить словами "таможенную границу Таможенного союза", слова "Таможенным кодексом Российской Федерации" заменить словами "таможенным законодательством Таможенного союза"; 26) в статье 186: а) наименование изложить в следующей редакции: "Статья 186. Особенности взимания акциза при ввозе и вывозе подакцизных товаров Таможенного союза"; б) пункт 1 изложить в следующей редакции: "1. Взимание акциза по подакцизным товарам Таможенного союза, ввозимым на территорию Российской Федерации с территории государства - члена Таможенного союза, за исключением подакцизных товаров Таможенного союза, подлежащих в соответствии с законодательством Российской Федерации маркировке акцизными марками, осуществляется налоговыми органами. Взимание акциза по подакцизным товарам Таможенного союза, подлежащим в соответствии с законодательством Российской Федерации маркировке акцизными марками, ввозимым на территорию Российской Федерации с территории государства - члена Таможенного союза, осуществляется таможенными органами в порядке, установленном статьей 1861 настоящего Кодекса."; в) в пункте 2 слова "иностранных государств" заменить словами "государств - членов Таможенного союза", слова "двусторонних соглашений" заменить словами "международных договоров государств - членов Таможенного союза"; 27) дополнить статьей 1861 следующего содержания: "Статья 1861. Порядок взимания акцизов по товарам Таможенного союза, подлежащим маркировке акцизными марками, ввозимым в Российскую Федерацию с территории государства - члена Таможенного союза 1. Обязанность по уплате акцизов по маркированным товарам Таможенного союза, ввозимым на территорию Российской Федерации с территории государства - члена Таможенного союза, возникает со дня ввоза маркированных товаров на территорию Российской Федерации.</w:t>
      </w:r>
    </w:p>
    <w:p>
      <w:r>
        <w:rPr>
          <w:b/>
        </w:rPr>
        <w:t xml:space="preserve">2. </w:t>
      </w:r>
      <w:r>
        <w:t>Налоговой базой для обложения акцизами являются объем, количество, иные показатели ввозимых маркированных товаров в натуральном выражении, в отношении которых установлены твердые (специфические) ставки акцизов, либо стоимость ввезенных подакцизных товаров, в отношении которых установлены адвалорные ставки акцизов, либо объем ввозимых маркированных товаров в натуральном выражении для исчисления акцизов при применении твердой (специфической) налоговой ставки и расчетная стоимость ввозимых подакцизных товаров, исчисляемая исходя из максимальных розничных цен, для исчисления акцизов при применении адвалорной (в процентах) налоговой ставки в отношении товаров, для которых установлены комбинированные ставки акциза, состоящие из твердой (специфической) и адвалорной (в процентах) ставок. Для целей исчисления акцизов по маркированным товарам под стоимостью понимается цена сделки, подлежащая уплате поставщику за товары согласно условиям договора (контракта). Стоимостью маркированных товаров, полученных по товарообменному (бартерному) договору (контракту), а также по договору (контракту) товарного кредита, является стоимость маркированных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маркированных товаров, отраженная в бухгалтерском учете. Расчетная стоимость маркированных товаров, в отношении которых установлены комбинированные ставки акцизов, определяется в соответствии со статьей 1871 настоящего Кодекса. Налоговая база для исчисления акцизов по маркированным товарам Таможенного союза, ввозимым на территорию Российской Федерации с территории государства - члена Таможенного союза, определяется на дату принятия на учет налогоплательщиком ввозимых подакцизных товаров, но не позднее даты подачи статистической декларации на маркированные товары, если статистическое декларирование по таким товарам предусмотрено таможенным законодательством Таможенного союза и законодательством Российской Федерации о таможенном деле</w:t>
      </w:r>
    </w:p>
    <w:p>
      <w:r>
        <w:rPr>
          <w:b/>
        </w:rPr>
        <w:t xml:space="preserve">3. </w:t>
      </w:r>
      <w:r>
        <w:t>Сумма акциза, подлежащая уплате по маркированным товарам Таможенного союза, ввозимым на территорию Российской Федерации с территории государства - члена Таможенного союза, исчисляется налогоплательщиком самостоятельно по налоговым ставкам, установленным статьей 193 настоящего Кодекса, действующим на день уплаты акциза</w:t>
      </w:r>
    </w:p>
    <w:p>
      <w:r>
        <w:rPr>
          <w:b/>
        </w:rPr>
        <w:t xml:space="preserve">4. </w:t>
      </w:r>
      <w:r>
        <w:t>Акциз по маркированным товарам Таможенного союза, ввозимым на территорию Российской Федерации с территории государства - члена Таможенного союза, перечисляется налогоплательщиком на счет Федерального казначейства не позднее пяти дней со дня принятия на учет ввезенных маркированных товаров</w:t>
      </w:r>
    </w:p>
    <w:p>
      <w:r>
        <w:rPr>
          <w:b/>
        </w:rPr>
        <w:t xml:space="preserve">5. </w:t>
      </w:r>
      <w:r>
        <w:t>Для целей уплаты акциза по маркированным товарам Таможенного союза, ввозимым на территорию Российской Федерации с территории государства - члена Таможенного союза, налогоплательщик обязан представить в таможенный орган следующие документы</w:t>
      </w:r>
    </w:p>
    <w:p>
      <w:r>
        <w:rPr>
          <w:b/>
        </w:rPr>
        <w:t xml:space="preserve">6. </w:t>
      </w:r>
      <w:r>
        <w:t>Документы, указанные в подпунктах 2 - 8 пункта 5 настоящей статьи, могут быть представлены в виде копий, заверенных в установленном порядке</w:t>
      </w:r>
    </w:p>
    <w:p>
      <w:r>
        <w:rPr>
          <w:b/>
        </w:rPr>
        <w:t xml:space="preserve">7. </w:t>
      </w:r>
      <w:r>
        <w:t>В случаях неуплаты, неполной уплаты акцизов по маркированным товарам Таможенного союза, ввозимым на территорию Российской Федерации с территории государства - члена Таможенного союза, уплаты их в более поздний срок по сравнению со сроком, установленным пунктом 4 настоящей статьи, либо в случаях несоответствия данных, заявленных таможенным органам, данным, полученным в рамках обмена информацией между налоговыми и таможенными органами государств - членов Таможенного союза, таможенный орган взыскивает акцизы и пени в порядке и размерах, которые установлены законодательством Российской Федерации, а также применяет способы обеспечения уплаты таможенных платежей, пеней, установленные таможенным законодательством Таможенного союза и законодательством Российской Федерации о таможенном деле.";</w:t>
      </w:r>
    </w:p>
    <w:p>
      <w:r>
        <w:rPr>
          <w:b/>
        </w:rPr>
        <w:t xml:space="preserve">17. </w:t>
      </w:r>
      <w:r>
        <w:t>Сумма авансового платежа акциза, подлежащая вычету, уменьшается на сумму акциза, приходящуюся на объем спирта этилового и (или) спирта коньячного, безвозвратно утраченных в процессе транспортировки, хранения, перемещения в структуре одной организации и последующей технологической обработки, за исключением потерь в пределах норм естественной убыли, утвержденных уполномоченным федеральным органом исполнительной власти</w:t>
      </w:r>
    </w:p>
    <w:p>
      <w:r>
        <w:rPr>
          <w:b/>
        </w:rPr>
        <w:t xml:space="preserve">18. </w:t>
      </w:r>
      <w:r>
        <w:t>При реорганизации организации, уплатившей авансовый платеж акциза, право на налоговый вычет, предусмотренный пунктом 16 настоящей статьи, переходит к ее правопреемнику при условии соблюдения положений пунктов 17 и (или) 18 статьи 201 настоящего Кодекса.";</w:t>
      </w:r>
    </w:p>
    <w:p>
      <w:r>
        <w:rPr>
          <w:b/>
        </w:rPr>
        <w:t xml:space="preserve">7. </w:t>
      </w:r>
      <w:r>
        <w:t>Налогоплательщики, уплатившие авансовый платеж акциза, обязаны не позднее 18-го числа текущего налогового периода представить в налоговый орган по месту учета</w:t>
      </w:r>
    </w:p>
    <w:p>
      <w:r>
        <w:rPr>
          <w:b/>
        </w:rPr>
        <w:t xml:space="preserve">8. </w:t>
      </w:r>
      <w:r>
        <w:t>При осуществлении закупки этилового спирта и (или) коньячного спирта у нескольких производителей указанные в пункте 7 настоящей статьи документы должны быть представлены в налоговый орган с каждым извещением об уплате авансового платежа акциза исходя из объемов закупки этого спирта у каждого продавца или исходя из объемов передачи спирта этилового и (или) спирта коньячного в структуре организации каждому структурному подразделению</w:t>
      </w:r>
    </w:p>
    <w:p>
      <w:r>
        <w:rPr>
          <w:b/>
        </w:rPr>
        <w:t xml:space="preserve">9. </w:t>
      </w:r>
      <w:r>
        <w:t>В извещении об уплате авансового платежа акциза указываются следующие сведения</w:t>
      </w:r>
    </w:p>
    <w:p>
      <w:r>
        <w:rPr>
          <w:b/>
        </w:rPr>
        <w:t xml:space="preserve">10. </w:t>
      </w:r>
      <w:r>
        <w:t>Форма извещения об уплате авансового платежа акциза утверждается федеральным органом исполнительной власти, уполномоченным по контролю и надзору в области налогов и сборов. Налоговый орган по месту учета покупателя спирта этилового и (или) спирта коньячного, осуществляющего производство алкогольной и (или) подакцизной спиртосодержащей продукции, или организации, осуществляющей операции, предусмотренные подпунктом 22 пункта 1 статьи 182 настоящего Кодекса, не позднее пяти дней, следующих за днем представления документов, указанных в пункте 7 настоящей статьи, на каждом экземпляре извещения об уплате авансового платежа акциза проставляет отметку (отказывает в проставлении отметки) о соответствии представленных документов сведениям, указанным в этом извещении, в виде штампа налогового органа и подписи должностного лица, осуществившего сверку представленных документов и извещения. В случае установления несоответствия сведений, указанных в извещении об уплате авансового платежа акциза, сведениям, содержащимся в документах, представляемых одновременно с указанным извещением, налоговый орган отказывает в проставлении отметки с указанием выявленных несоответствий. Один экземпляр извещения об уплате авансового платежа акциза с отметкой налогового органа по месту постановки на учет покупателя спирта этилового и (или) спирта коньячного передается покупателем указанного спирта продавцу не позднее чем за три дня до закупки спирта этилового и (или) спирта коньячного, второй экземпляр остается у производителя алкогольной и (или) подакцизной спиртосодержащей продукции, третий экземпляр, а также четвертый экземпляр, представленный в электронном виде, остаются в налоговом органе, проставившем отметку на извещении. Формат представления извещения об уплате авансового платежа акциза в электронном виде утверждается федеральным органом исполнительной власти, уполномоченным по контролю и надзору в области налогов и сборов. Документы об уплате авансового платежа акциза и извещение (извещения) об уплате авансового платежа акциза хранятся в налоговом органе и у налогоплательщиков не менее четырех лет</w:t>
      </w:r>
    </w:p>
    <w:p>
      <w:r>
        <w:rPr>
          <w:b/>
        </w:rPr>
        <w:t xml:space="preserve">11. </w:t>
      </w:r>
      <w:r>
        <w:t>Налогоплательщики - производители алкогольной и (или) подакцизной спиртосодержащей продукции освобождаются от уплаты авансового платежа акциза при условии представления банковской гарантии в налоговый орган по месту учета одновременно с извещением об освобождении от уплаты авансового платежа акциза. Банковская гарантия предоставляется производителю алкогольной и (или) подакцизной спиртосодержащей продукции в целях освобождения от уплаты авансового платежа акциза. Налоговые органы предъявляют банку-гаранту требование по погашению обеспеченной банковской гарантией денежной суммы в размере авансового платежа акциза в случае неуплаты или неполной уплаты налогоплательщиком - производителем алкогольной и (или) подакцизной спиртосодержащей продукции (принципалом) суммы акциза по реализованной алкогольной и (или) подакцизной спиртосодержащей продукции, изготовленной из спирта этилового и (или) спирта коньячного, приобретенных либо произведенных и переданных им в структуре одной организации по ставке акциза в размере 0 рублей за один литр безводного спирта, содержащегося в подакцизном товаре. Не позднее дня, следующего за днем выдачи банковской гарантии, банк уведомляет налоговый орган по месту учета производителя алкогольной и (или) подакцизной спиртосодержащей продукции о факте выдачи банковской гарантии в порядке, определяемом федеральным органом исполнительной власти, уполномоченным по контролю и надзору в области налогов и сборов. Банковская гарантия должна быть предоставлена банком, включенным в перечень банков, предусмотренный статьей 1761 настоящего Кодекса</w:t>
      </w:r>
    </w:p>
    <w:p>
      <w:r>
        <w:rPr>
          <w:b/>
        </w:rPr>
        <w:t xml:space="preserve">12. </w:t>
      </w:r>
      <w:r>
        <w:t>Банковская гарантия должна отвечать следующим требованиям: (Абзац утратил силу - Федеральный закон от 23.07.2013 № 248-ФЗ) 2) срок действия банковской гарантии должен истекать не ранее шести месяцев, следующих за налоговым периодом, в котором осуществлялась закупка спирта этилового и (или) спирта коньячного. Если действие банковской гарантии заканчивается до истечения указанного срока, освобождение от уплаты авансового платежа акциза не предоставляется, отметка на извещении об освобождении от уплаты авансового платежа акциза налоговым органом не проставляется и извещение об освобождении от уплаты авансового платежа акциза производителем алкогольной и (или) подакцизной спиртосодержащей продукции производителю спирта этилового и (или) спирта коньячного не направляется;</w:t>
      </w:r>
    </w:p>
    <w:p>
      <w:r>
        <w:rPr>
          <w:b/>
        </w:rPr>
        <w:t xml:space="preserve">13. </w:t>
      </w:r>
      <w:r>
        <w:t>В случае неуплаты или неполной уплаты акциза по алкогольной и (или) подакцизной спиртосодержащей продукции производителем указанной продукции, представившим банковскую гарантию, в размере суммы авансового платежа акциза налоговый орган направляет указанному налогоплательщику не позднее трех дней по истечении установленного срока уплаты акциза по реализованной алкогольной и (или) спиртосодержащей продукции требование об уплате суммы налога, пеней и штрафа. При этом пени начисляются начиная со дня, следующего за установленным пунктом 3 настоящей статьи днем уплаты акциза по реализованной алкогольной и (или) подакцизной спиртосодержащей продукции, в соответствии со статьей 75 настоящего Кодекса. Налогоплательщик обязан самостоятельно уплатить указанную в требовании сумму налога, пеней и штрафа в течение пяти дней со дня его получения. В случае неуплаты или неполной уплаты налогоплательщиком - производителем алкогольной и (или) подакцизной спиртосодержащей продукции суммы налога, пеней и штрафа в соответствии с предъявленным требованием налоговый орган не позднее трех дней по истечении указанного срока предъявляет банку-гаранту требование об уплате денежной суммы по банковской гарантии в части неуплаченного или не полностью уплаченного налога в течение пяти дней со дня получения банком данного требования. Форма требования об уплате денежной суммы по банковской гарантии утверждается федеральным органом исполнительной власти, уполномоченным по контролю и надзору в области налогов и сборов. Банк не вправе отказать налоговому органу в удовлетворении требования об уплате денежной суммы по банковской гарантии. В случае неисполнения банком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 Не позднее трех дней после дня исполнения обязанности банка по уплате денежной суммы по банковской гарантии налоговый орган направляет налогоплательщику - производителю алкогольной и (или) подакцизной спиртосодержащей продукции уточненное требование об уплате пеней и штрафа. В случае неуплаты или неполной уплаты налогоплательщиком указанной в требовании (уточненном требовании) суммы, а также в случае невозможности направления в банк требования об уплате денежной суммы по банковской гарантии в связи с истечением срока ее действия обязанность по уплате данной суммы исполняется в принудительном порядке путем обращения взыскания на денежные средства на счетах или на иное имущество налогоплательщика по решению налогового органа о взыскании указанной суммы, принятому после неисполнения налогоплательщиком в установленный срок требования (уточненного требования), в порядке и сроки, которые установлены статьями 46 и 47 настоящего Кодекса</w:t>
      </w:r>
    </w:p>
    <w:p>
      <w:r>
        <w:rPr>
          <w:b/>
        </w:rPr>
        <w:t xml:space="preserve">14. </w:t>
      </w:r>
      <w:r>
        <w:t>Налогоплательщики - производители алкогольной и (или) подакцизной продукции в целях освобождения от уплаты авансового платежа акциза обязаны не позднее 18-го числа текущего налогового периода представить в налоговый орган по месту учета банковскую гарантию и извещение (извещения) об освобождении от уплаты авансового платежа акциза в четырех экземплярах, в том числе один экземпляр в электронном виде. Формат представления извещения об освобождении от уплаты авансового платежа акциза в электронном виде утверждается федеральным органом исполнительной власти, уполномоченным по контролю и надзору в области налогов и сборов. При осуществлении закупки спирта этилового и (или) спирта коньячного у нескольких производителей извещения об освобождении от уплаты авансового платежа акциза должны быть представлены по объемам закупки указанного спирта у каждого продавца - производителя спирта этилового и (или) спирта коньячного или передачи спирта этилового в структуре организации каждому структурному подразделению</w:t>
      </w:r>
    </w:p>
    <w:p>
      <w:r>
        <w:rPr>
          <w:b/>
        </w:rPr>
        <w:t xml:space="preserve">15. </w:t>
      </w:r>
      <w:r>
        <w:t>В извещении об освобождении от уплаты авансового платежа акциза указываются следующие сведения</w:t>
      </w:r>
    </w:p>
    <w:p>
      <w:r>
        <w:rPr>
          <w:b/>
        </w:rPr>
        <w:t xml:space="preserve">16. </w:t>
      </w:r>
      <w:r>
        <w:t>Форма извещения об освобождении от уплаты авансового платежа акциза утверждается федеральным органом исполнительной власти, уполномоченным по контролю и надзору в области налогов и сборов</w:t>
      </w:r>
    </w:p>
    <w:p>
      <w:r>
        <w:rPr>
          <w:b/>
        </w:rPr>
        <w:t xml:space="preserve">17. </w:t>
      </w:r>
      <w:r>
        <w:t>Налоговый орган по месту учета покупателя этилового и (или) коньячного спирта или организации, осуществляющей операции, предусмотренные подпунктом 22 пункта 1 статьи 182 настоящего Кодекса, не позднее пяти дней, следующих за днем представления документов об освобождении от уплаты авансового платежа акциза, на каждом экземпляре извещения об освобождении от уплаты авансового платежа акциза проставляет отметку (отказывает в проставлении отметки) о соответствии представленных документов сведениям, указанным в этом извещении, в виде штампа налогового органа и подписи должностного лица, осуществившего сверку представленных документов и извещения. В случае установления несоответствия сведений, указанных в извещении об освобождении от уплаты авансового платежа, сведениям, содержащимся в документах, представляемых одновременно с извещением, налоговый орган отказывает в проставлении отметки с указанием выявленных несоответствий. Один экземпляр извещения об освобождении от уплаты авансового платежа с отметкой налогового органа по месту учета покупателя этилового спирта и (или) коньячного спирта передается покупателем спирта продавцу не позднее чем за три дня до дня закупки этилового спирта и (или) коньячного спирта, второй экземпляр остается у производителя алкогольной и (или) подакцизной спиртосодержащей продукции, третий экземпляр, а также четвертый экземпляр, представленный в электронном виде, остаются в налоговом органе, проставившем отметку на указанном извещении. Документы об освобождении от уплаты авансового платежа акциза и извещение (извещения) об освобождении от уплаты авансового платежа хранятся в налоговом органе и у организаций не менее четырех лет</w:t>
      </w:r>
    </w:p>
    <w:p>
      <w:r>
        <w:rPr>
          <w:b/>
        </w:rPr>
        <w:t xml:space="preserve">18. </w:t>
      </w:r>
      <w:r>
        <w:t>В налоговой декларации по акцизам, представляемой производителями этилового спирта и (или) коньячного спирта, указываются сведения за истекший налоговый период об объемах этилового спирта и (или) коньячного спирта, реализованных каждому покупателю или переданных структурному подразделению, осуществляющему производство алкогольной и (или) подакцизной спиртосодержащей продукции, в том числе</w:t>
      </w:r>
    </w:p>
    <w:p>
      <w:r>
        <w:rPr>
          <w:b/>
        </w:rPr>
        <w:t xml:space="preserve">19. </w:t>
      </w:r>
      <w:r>
        <w:t>В налоговой декларации по акцизам, представляемой производителями алкогольной и (или) спиртосодержащей продукции (за исключением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указываются сведения за истекший налоговый период об объемах этилового спирта и (или) коньячного спирта, приобретенных у каждого продавца, в том числе</w:t>
      </w:r>
    </w:p>
    <w:p>
      <w:r>
        <w:rPr>
          <w:b/>
        </w:rPr>
        <w:t xml:space="preserve">5. </w:t>
      </w:r>
      <w:r>
        <w:t>заявление на бумажном носителе и в электронном виде по форме, утверждаемой федеральным органом исполнительной власти, уполномоченным в области таможенного дела, в количестве экземпляров, определяемом федеральным органом исполнительной власти, уполномоченным в области таможенного дела</w:t>
      </w:r>
    </w:p>
    <w:p>
      <w:r>
        <w:rPr>
          <w:b/>
        </w:rPr>
        <w:t xml:space="preserve">5. </w:t>
      </w:r>
      <w:r>
        <w:t>транспортные (товаросопроводительные) документы, подтверждающие перемещение маркированных товаров с территории государства - члена Таможенного союза на территорию Российской Федерации</w:t>
      </w:r>
    </w:p>
    <w:p>
      <w:r>
        <w:rPr>
          <w:b/>
        </w:rPr>
        <w:t xml:space="preserve">5. </w:t>
      </w:r>
      <w:r>
        <w:t>документы, необходимые для подтверждения в отношении маркированных товаров статуса товаров Таможенного союза</w:t>
      </w:r>
    </w:p>
    <w:p>
      <w:r>
        <w:rPr>
          <w:b/>
        </w:rPr>
        <w:t xml:space="preserve">5. </w:t>
      </w:r>
      <w:r>
        <w:t>счета-фактуры, оформленные в соответствии с законодательством государства - члена Таможенного союза при отгрузке маркированных товаров, в случае, если их выставление (выписка) предусмотрено (предусмотрена) законодательством государства - члена Таможенного союза</w:t>
      </w:r>
    </w:p>
    <w:p>
      <w:r>
        <w:rPr>
          <w:b/>
        </w:rPr>
        <w:t xml:space="preserve">5. </w:t>
      </w:r>
      <w:r>
        <w:t>договоры (контракты), на основании которых приобретены маркированные товары, ввезенные на территорию Российской Федерации с территории другого государства - члена Таможенного союза</w:t>
      </w:r>
    </w:p>
    <w:p>
      <w:r>
        <w:rPr>
          <w:b/>
        </w:rPr>
        <w:t xml:space="preserve">5. </w:t>
      </w:r>
      <w:r>
        <w:t>информационное сообщение, представленное налогоплательщику одного государства - члена Таможенного союза налогоплательщиком другого государства - члена Таможенного союза либо налогоплательщиком государства, не являющегося членом Таможенного союза, реализующим товары, ввезенные с территории другого государства - члена Таможенного союза, подписанное руководителем (индивидуальным предпринимателем) и заверенное печатью организации, с указанием следующих сведений: номера, идентифицирующего лицо в качестве налогоплательщика государства - члена Таможенного союза; полного наименования налогоплательщика государства - члена Таможенного союза; места нахождения (места жительства) налогоплательщика государства - члена Таможенного союза; номера и даты договора (контракта) о приобретении импортируемых маркированных товаров; номера и даты спецификации. В случае, если налогоплательщик государства - члена Таможенного союза, у которого приобретаются товары, не является собственником реализуемых товаров (является комиссионером, поверенным, агентом), сведения представляются также в отношении собственника реализуемых маркированных товаров. В случае представления информационного сообщения на иностранном языке обязательно наличие перевода на русский язык.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настоящего пункта</w:t>
      </w:r>
    </w:p>
    <w:p>
      <w:r>
        <w:rPr>
          <w:b/>
        </w:rPr>
        <w:t xml:space="preserve">5. </w:t>
      </w:r>
      <w:r>
        <w:t>договоры (контракты) комиссии, поручения или агентский договор (контракт) (в случаях их заключения)</w:t>
      </w:r>
    </w:p>
    <w:p>
      <w:r>
        <w:rPr>
          <w:b/>
        </w:rPr>
        <w:t xml:space="preserve">5. </w:t>
      </w:r>
      <w:r>
        <w:t>договоры (контракты), на основании которых приобретены товары, ввезенные на территорию Российской Федерации с территории другого государства - члена Таможенного союза</w:t>
      </w:r>
    </w:p>
    <w:p>
      <w:r>
        <w:rPr>
          <w:b/>
        </w:rPr>
        <w:t xml:space="preserve">7. </w:t>
      </w:r>
      <w:r>
        <w:t>в статье 1871:</w:t>
      </w:r>
    </w:p>
    <w:p>
      <w:r>
        <w:rPr>
          <w:b/>
        </w:rPr>
        <w:t xml:space="preserve">7. </w:t>
      </w:r>
      <w:r>
        <w:t>пункт 2 статьи 190 изложить в следующей редакции: "2. В случае, если налогоплательщик не ведет раздельного учета налоговой базы в отношении подакцизных товаров, предусмотренных пунктом 1 настоящей статьи, определяется единая налоговая база по всем совершаемым с указанными товарами операциям, признаваемым объектом налогообложения акцизами в соответствии со статьей 182 настоящего Кодекса. Суммы, указанные в пункте 1 статьи 189 настоящего Кодекса, включаются в единую налоговую базу, определяемую по операциям, признаваемым объектом налогообложения акцизами, совершаемым с подакцизными товарами, указанными в пункте 2 статьи 189 настоящего Кодекса."</w:t>
      </w:r>
    </w:p>
    <w:p>
      <w:r>
        <w:rPr>
          <w:b/>
        </w:rPr>
        <w:t xml:space="preserve">7. </w:t>
      </w:r>
      <w:r>
        <w:t>в статье 191:</w:t>
      </w:r>
    </w:p>
    <w:p>
      <w:r>
        <w:rPr>
          <w:b/>
        </w:rPr>
        <w:t xml:space="preserve">7. </w:t>
      </w:r>
      <w:r>
        <w:t>в статье 193:</w:t>
      </w:r>
    </w:p>
    <w:p>
      <w:r>
        <w:rPr>
          <w:b/>
        </w:rPr>
        <w:t xml:space="preserve">7. </w:t>
      </w:r>
      <w:r>
        <w:t>в статье 194:</w:t>
      </w:r>
    </w:p>
    <w:p>
      <w:r>
        <w:rPr>
          <w:b/>
        </w:rPr>
        <w:t xml:space="preserve">7. </w:t>
      </w:r>
      <w:r>
        <w:t>в статье 198:</w:t>
      </w:r>
    </w:p>
    <w:p>
      <w:r>
        <w:rPr>
          <w:b/>
        </w:rPr>
        <w:t xml:space="preserve">7. </w:t>
      </w:r>
      <w:r>
        <w:t>в статье 199:</w:t>
      </w:r>
    </w:p>
    <w:p>
      <w:r>
        <w:rPr>
          <w:b/>
        </w:rPr>
        <w:t xml:space="preserve">7. </w:t>
      </w:r>
      <w:r>
        <w:t>в статье 200:</w:t>
      </w:r>
    </w:p>
    <w:p>
      <w:r>
        <w:rPr>
          <w:b/>
        </w:rPr>
        <w:t xml:space="preserve">7. </w:t>
      </w:r>
      <w:r>
        <w:t>в пункте 1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 xml:space="preserve">7. </w:t>
      </w:r>
      <w:r>
        <w:t>в пункте 7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 xml:space="preserve">7. </w:t>
      </w:r>
      <w:r>
        <w:t>в наименовании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 xml:space="preserve">7. </w:t>
      </w:r>
      <w:r>
        <w:t>в абзаце первом пункта 1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 xml:space="preserve">7. </w:t>
      </w:r>
      <w:r>
        <w:t>в пункте 3: в абзаце первом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 в абзаце втором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 слова "таможенной территории Российской Федерации для переработки вне таможенной территории Российской Федерации" заменить словами "территории Российской Федерации в соответствии с таможенной процедурой переработки вне таможенной территории"</w:t>
      </w:r>
    </w:p>
    <w:p>
      <w:r>
        <w:rPr>
          <w:b/>
        </w:rPr>
        <w:t xml:space="preserve">7. </w:t>
      </w:r>
      <w:r>
        <w:t>в пункте 4 слова "таможенную территорию Российской Федерации" заменить словами "территорию Российской Федерации и иные территории, находящиеся под ее юрисдикцией,", слова "переработки вне таможенной территории Российской Федерации" заменить словами "переработки вне таможенной территории"</w:t>
      </w:r>
    </w:p>
    <w:p>
      <w:r>
        <w:rPr>
          <w:b/>
        </w:rPr>
        <w:t xml:space="preserve">7. </w:t>
      </w:r>
      <w:r>
        <w:t>в пункте 5 слова "таможенный режим" заменить словами "таможенную процедуру", слова "таможенной территории Российской Федерации" заменить словами "территории Российской Федерации и иные территории, находящиеся под ее юрисдикцией,"</w:t>
      </w:r>
    </w:p>
    <w:p>
      <w:r>
        <w:rPr>
          <w:b/>
        </w:rPr>
        <w:t xml:space="preserve">7. </w:t>
      </w:r>
      <w:r>
        <w:t>пункт 1 изложить в следующей редакции: "1. Налогообложение подакцизных товаров (за исключением спирта коньячного, а также спирта этилового из всех видов сырья, в том числе этилового спирта-сырца из всех видов сырья) осуществляется по следующим налоговым ставкам: Виды подакцизных товаров Налоговая ставка рублях (в процентах за единицу измерения) и (или) с 1 января по 31 декабря 2011 года включительно с 1 января по 31 декабря 2012 года включительно с 1 января по 31 декабря 2013 года включительно 1 2 3 4 Спиртосодержащая парфюмерно-косметическая продукция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бытовой химии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190 рублей за 1 литр безводного этилового спирта, содержащегося в подакцизном товаре 230 рублей за 1 литр безводного этилового спирта, содержащегося в подакцизном товаре 245 рублей за 1 литр безводного этилового спирта, содержащегося в подакцизном товаре Алкогольная продукция с объемной долей этилового спирта свыше 9 процентов, в том числе напитки, изготавливаемые на основе пива, произведенные с добавлением спирта этилового (за исключением пива,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спирта этилового) 231 рубль за 1 литр безводного этилового спирта, содержащегося в подакцизном товаре 254 рубля за 1 литр безводного этилового спирта, содержащегося в подакцизном товаре 280 рублей за 1 литр безводного этилового спирта, содержащегося в подакцизном товаре Алкогольная продукция с объемной долей этилового спирта до 9 процентов включительно, в том числе напитки, изготавливаемые на основе пива, произведенные с добавлением спирта этилового (за исключением пива,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спирта этилового) 190 рублей за 1 литр безводного этилового спирта, содержащегося в подакцизном товаре 230 рублей за 1 литр безводного этилового спирта, содержащегося в подакцизном товаре 245 рублей за 1 литр безводного этилового спирта, содержащегося в подакцизном товаре Вина натуральные (за исключением шампанских, игристых, газированных, шипучих), натуральные напитки с объемной долей этилового спирта не более 6 процентов объема готовой продукции, изготовленные из виноматериалов, произведенных без добавления спирта этилового 5 рублей за 1 литр 6 рублей за 1 литр 7 рублей за 1 литр Вина шампанские, игристые, газированные, шипучие 18 рублей за 1 литр 22 рубля за 1 литр 24 рубля за 1 литр Пиво с нормативным (стандартизированным) содержанием объемной доли спирта этилового до 0,5 процента включительно 0 рублей за 1 литр 0 рублей за 1 литр 0 рублей за 1 литр Пиво с нормативным (стандартизированным) содержанием объемной доли спирта этилового свыше 0,5 процента и до 8,6 процента включительно, а также напитки, изготавливаемые на основе пива, произведенные без добавления спирта этилового 10 рублей за 1 литр 12 рублей за 1 литр 13 рублей за 1 литр Пиво с нормативным (стандартизированным) содержанием объемной доли спирта этилового свыше 8,6 процента 17 рублей за 1 литр 21 рубль за 1 литр 23 рубля за 1 литр Табак трубочный, курительный, жевательный, сосательный, насвай, нюхательный, кальянный (за исключением табака, используемого в качестве сырья для производства табачной продукции) 510 рублей за 1 кг 610 рублей за 1 кг 650 рублей за 1 кг Сигары 30 рублей за 1 штуку 36 рублей за 1 штуку 39 рублей за 1 штуку Сигариллы (сигариты), биди, кретек 435 рублей за 1 000 штук 530 рублей за 1 000 штук 565 рублей за 1 000 штук Сигареты с фильтром 280 рублей за 1 000 штук + 7 процентов расчетной стоимости, исчисляемой исходя из максимальной розничной цены, но не менее 360 рублей за 1 000 штук 360 рублей за 1 000 штук + 7,5 процентов расчетной стоимости, исчисляемой исходя из максимальной розничной цены, но не менее 460 рублей за 1 000 штук 460 рублей за 1 000 штук + 8 процентов расчетной стоимости, исчисляемой исходя из максимальной розничной цены, но не менее 590 рублей за 1 000 штук Сигареты без фильтра, папиросы 250 рублей за 1 000 штук + 7 процентов расчетной стоимости, исчисляемой исходя из максимальной розничной цены, но не менее 310 рублей за 1 000 штук 360 рублей за 1 000 штук + 7,5 процентов расчетной стоимости, исчисляемой исходя из максимальной розничной цены, но не менее 460 рублей за 1 000 штук 460 рублей за 1 000 штук + 8 процентов расчетной стоимости, исчисляемой исходя из максимальной розничной цены, но не менее 590 рублей за 1 000 штук Автомобили легковые с мощностью двигателя до 67,5 кВт (90 л.с.) включительно 0 рублей за 0,75 кВт (1 л.с.) 0 рублей за 0,75 кВт (1 л.с.) 0 рублей за 0,75 кВт (1 л.с.) Автомобили легковые с мощностью двигателя свыше 67,5 кВт (90 л.с.) и до 112,5 кВт (150 л.с.) включительно 27 рублей за 0,75 кВт (1 л.с.) 29 рублей за 0,75 кВт (1 л.с.) 31 рубль за 0,75 кВт (1 л.с.) Автомобили легковые с мощностью двигателя свыше 112,5 кВт (150 л.с), мотоциклы с мощностью двигателя свыше 112,5 кВт (150 л.с.) 260 рублей за 0,75 кВт (1 л.с.) 285 рублей за 0,75 кВт (1 л.с.) 302 рубля за 0,75 кВт (1 л.с.) Автомобильный бензин: не соответствующий классу 3, или классу 4, или классу 5 5 995 рублей за 1 тонну 7 725 рублей за 1 тонну 9 511 рублей за 1 тонну класса 3 5 672 рубля за 1 тонну 7 382 рубля за 1 тонну 9 151 рубль за 1 тонну класса 4 и класса 5 5 143 рубля за 1 тонну 6 822 рубля за 1 тонну 8 560 рублей за 1 тонну Дизельное топливо: не соответствующее классу 3, или классу 4, или классу 5 2 753 рубля за 1 тонну 4 098 рублей за 1 тонну 5 500 рублей за 1 тонну класса 3 2 485 рублей за 1 тонну 3 814 рублей за 1 тонну 5 199 рублей за 1 тонну класса 4 и класса 5 2 247 рублей за 1 тонну 3 562 рубля за 1 тонну 4 934 рубля за 1 тонну Моторные масла для дизельных и (или) карбюраторных (инжекторных) двигателей 4 681 рубль за 1 тонну 6 072 рубля за 1 тонну 7 509 рублей за 1 тонну Прямогонный бензин 6 089 рублей за 1 тонну 7 824 рубля за 1 тонну 9 617 рублей за 1 тонну Налогообложение спирта этилового из всех видов сырья (в том числе этилового спирта-сырца из всех видов сырья), а также спирта коньячного с 1 января по 31 июля 2011 года включительно осуществляется по налоговой ставке в размере 34 рубля за 1 литр безводного этилового спирта, содержащегося в подакцизном товаре. Налогообложение спирта этилового из всех видов сырья (в том числе этилового спирта-сырца из всех видов сырья), а также спирта коньячного с 1 августа по 31 декабря 2011 года включительно, с 1 января по 31 декабря 2012 года включительно, с 1 января по 31 декабря 2013 года включительно осуществляется по следующим налоговым ставкам: Виды подакцизных товаров Налоговая ставка рублях (в процентах за единицу измерения) и (или) с 1 августа по 31 декабря 2011 года включительно с 1 января по 31 декабря 2012 года включительно с 1 января по 31 декабря 2013 года включительно 1 2 3 4 Спирт этиловый из всех видов сырья (в том числе этиловый спирт-сырец из всех видов сырья), спирт коньячный: реализуемый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и организациям, уплачивающим авансовый платеж акциза (за исключением спирта этилового и спирта коньячного, ввозимых на территорию Российской Федерации), и (или) передаваемый при совершении операций, признаваемых объектом налогообложения акцизами в соответствии с подпунктом 22 пункта 1 статьи 182 настоящего Кодекса, и (или) реализуемый (или передаваемый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реализуемый организациям, не уплачивающим авансовый платеж акциза (в том числе ввозимый на территорию Российской Федерации), и (или)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а также за исключением спирта этилового и (или) спирта коньячного, реализуемых (или передаваемых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и спирта этилового, реализуемого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34 рубля за 1 литр безводного этилового спирта, содержащегося в подакцизном товаре 37 рублей за 1 литр безводного этилового спирта, содержащегося в подакцизном товаре 40 рублей за 1 литр безводного этилового спирта, содержащегося в подакцизном товаре."</w:t>
      </w:r>
    </w:p>
    <w:p>
      <w:r>
        <w:rPr>
          <w:b/>
        </w:rPr>
        <w:t xml:space="preserve">7. </w:t>
      </w:r>
      <w:r>
        <w:t>дополнить пунктом 4 следующего содержания: "4. Ставка акциза в размере 0 рублей за 1 литр безводного этилового спирта, содержащегося в подакцизном товаре, в отношении спирта этилового и (или) спирта коньячного применяется при реализации налогоплательщиком указанных подакцизных товаров лицам, представившим извещения об уплате покупателем - производителем алкогольной и (или) подакцизной спиртосодержащей продукции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предусмотренного пунктом 8 статьи 194 настоящего Кодекса авансового платежа акциза (далее - извещение об уплате авансового платежа акциза) с отметкой налогового органа по месту учета покупателя об уплате авансового платежа акциза либо извещения об освобождении от уплаты авансового платежа акциза при представлении покупателем спирта этилового и (или) спирта коньячного предусмотренной пунктом 11 статьи 204 настоящего Кодекса банковской гарантии (далее - извещение об освобождении от уплаты авансового платежа акциза) с отметкой налогового органа по месту учета указанного покупателя об освобождении от уплаты авансового платежа акциза. Ставка акциза в размере 0 рублей за 1 литр безводного этилового спирта, содержащегося в подакцизном товаре, на спирт этиловый и (или) спирт коньячный применяется при передаче произведенного спирта этилового, в том числе этилового спирта-сырца, для производства ректификованного этилового спирта и (или) при передаче спирта коньячного в структуре одной организации для дальнейшего производства алкогольной и (или) подакцизной спиртосодержащей продукции при представлении налогоплательщиком в налоговый орган по месту учета в соответствии с пунктом 7 статьи 204 настоящего Кодекса извещения об уплате авансового платежа акциза, а также иных документов либо в соответствии с пунктом 11 статьи 204 настоящего Кодекса банковской гарантии и извещения об освобождении от уплаты авансового платежа акциза."</w:t>
      </w:r>
    </w:p>
    <w:p>
      <w:r>
        <w:rPr>
          <w:b/>
        </w:rPr>
        <w:t xml:space="preserve">7. </w:t>
      </w:r>
      <w:r>
        <w:t>наименование дополнить словами "и авансового платежа акциза"</w:t>
      </w:r>
    </w:p>
    <w:p>
      <w:r>
        <w:rPr>
          <w:b/>
        </w:rPr>
        <w:t xml:space="preserve">7. </w:t>
      </w:r>
      <w:r>
        <w:t>в пункте 7 слова ", предусмотренного пунктом 1" заменить словами "налоговой базы в отношении подакцизных товаров, указанных в пункте 1"</w:t>
      </w:r>
    </w:p>
    <w:p>
      <w:r>
        <w:rPr>
          <w:b/>
        </w:rPr>
        <w:t xml:space="preserve">7. </w:t>
      </w:r>
      <w:r>
        <w:t>дополнить пунктом 8 следующего содержания: "8. Организации, осуществляющие на территории Российской Федерации производство алкогольной продукции (за исключением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этилового спирта) и (или) подакцизной спиртосодержащей продукции, обязаны уплачивать в бюджет авансовый платеж акциза по алкогольной и (или) спиртосодержащей продукции (далее - авансовый платеж акциза), если иное не предусмотрено настоящим пунктом. Организации, осуществляющие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от обязанности по уплате авансового платежа акциза освобождаются. В случае использования производителями алкогольной и (или) подакцизной спиртосодержащей продукции этилового спирта-сырца, произведенного на территории Российской Федерации, для дальнейшего производства в структуре одной организации ректификованного этилового спирта, в дальнейшем используемого этой же организацией для производства алкогольной и (или) подакцизной спиртосодержащей продукции, авансовый платеж акциза уплачивается до закупки этилового спирта-сырца и (или) до совершения с этиловым спиртом-сырцом операции, предусмотренной подпунктом 22 пункта 1 статьи 182 настоящего Кодекса. В целях настоящей главы под авансовым платежом акциза понимается предварительная уплата акциза по алкогольной и (или) спиртосодержащей продукции до приобретения (закупки) спирта этилового (в том числе этилового спирта-сырца) и (или) спирта коньячного, произведенных на территории Российской Федерации, или до совершения операции, предусмотренной подпунктом 22 пункта 1 статьи 182 настоящего Кодекса. При этом в целях настоящей статьи дата приобретения (закупки) этилового спирта определяется как дата его отгрузки продавцом. Размер авансового платежа акциза определяется исходя из общего объема закупаемого (передаваемого в структуре одной организации для дальнейшего производства алкогольной и (или) подакцизной спиртосодержащей продукции) спирта этилового, в том числе этилового спирта-сырца и (или) спирта коньячного (в литрах безводного спирта), и соответствующей ставки акциза, установленной пунктом 1 статьи 193 настоящего Кодекса в отношении алкогольной и (или) спиртосодержащей продукции. При этом размер авансового платежа акциза определяется в целом за налоговый период исходя из общего объема спирта этилового и (или) спирта коньячного, закупаемых у каждого продавца, и (или) при совершении операций, предусмотренных подпунктом 22 пункта 1 статьи 182 настоящего Кодекса. Уплата авансового платежа акциза осуществляется в порядке и сроки, которые установлены статьей 204 настоящего Кодекса."</w:t>
      </w:r>
    </w:p>
    <w:p>
      <w:r>
        <w:rPr>
          <w:b/>
        </w:rPr>
        <w:t xml:space="preserve">7. </w:t>
      </w:r>
      <w:r>
        <w:t>в пункте 6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 xml:space="preserve">7. </w:t>
      </w:r>
      <w:r>
        <w:t>в пункте 7: в абзаце первом слова "таможенном режиме" заменить словами "таможенной процедуре"; в подпункте 3: в абзаце первом слова "таможенном режиме" заменить словами "таможенной процедуре", слова "российского таможенного органа, в регионе деятельности которого находится пункт пропуска, через который указанный товар был вывезен за пределы таможенной территории Российской Федерации (далее - пограничный таможенный орган)" заменить словами "российского таможенного органа места убытия, через который товар был вывезен с таможенной территории Таможенного союза (далее в настоящей статье - российский таможенный орган места убытия)"; в абзаце втором слова "таможенном режиме" заменить словами "таможенной процедуре"; абзац третий изложить в следующей редакции: "При вывозе нефтепродуктов в таможенной процедуре экспорта через границу Российской Федерации с государством - членом Таможенного союза, на которой таможенное оформление отменено, в третьи страны представляется грузовая таможенная декларация с отметками российского таможенного органа, производившего таможенное оформление указанного вывоза нефтепродуктов;"; в подпункте 4: абзац первый изложить в следующей редакции: "4) копии транспортных или товаросопроводительных документов или иных документов с отметками российских таможенных органов места убытия, за исключением вывоза нефтепродуктов в таможенной процедуре экспорта через границу Российской Федерации."; в абзаце втором слова "за пределы таможенной территории Российской Федерации" заменить словами "за пределы территории Российской Федерации"; в абзаце третьем слова "пограничного таможенного органа" заменить словами "российского таможенного органа места убытия"; в абзаце четвертом слова "за пределами таможенной территории Российской Федерации" заменить словами "за пределами территории Российской Федерации"; в абзаце пятом слова "за пределы таможенной территории Российской Федерации" заменить словами "за пределы территории Российской Федерации", слова "таможенном режиме" заменить словами "таможенной процедуре"; в абзаце шестом слова "таможенном режиме" заменить словами "таможенной процедуре", слова "за пределы таможенной территории Российской Федерации" заменить словами "за пределы территории Российской Федерации"; абзац седьмой изложить в следующей редакции: "При вывозе товаров в таможенной процедуре экспорта через границу Российской Федерации с государством - членом Таможенного союза, на которой таможенное оформление отменено, в третьи страны представляются копии транспортных и товаросопроводительных документов с отметками российского таможенного органа, производившего таможенное оформление указанного вывоза товаров."</w:t>
      </w:r>
    </w:p>
    <w:p>
      <w:r>
        <w:rPr>
          <w:b/>
        </w:rPr>
        <w:t xml:space="preserve">7. </w:t>
      </w:r>
      <w:r>
        <w:t>в пункте 71: в абзаце первом слова "таможенный режим" заменить словами "таможенную процедуру"; в подпункте 3 слова "таможенный режим" в соответствующем падеже заменить словами "таможенная процедура" в соответствующем падеже; в подпункте 5 слова "таможенный режим" заменить словами "таможенную процедуру"</w:t>
      </w:r>
    </w:p>
    <w:p>
      <w:r>
        <w:rPr>
          <w:b/>
        </w:rPr>
        <w:t xml:space="preserve">7. </w:t>
      </w:r>
      <w:r>
        <w:t>в абзаце втором пункта 2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 xml:space="preserve">7. </w:t>
      </w:r>
      <w:r>
        <w:t>дополнить пунктом 5 следующего содержания: "5. Не учитываются в стоимости алкогольной и (или) подакцизной спиртосодержащей продукции и подлежат вычету в соответствии с пунктом 16 статьи 200 настоящего Кодекса суммы авансового платежа, исчисленные в соответствии с пунктом 8 статьи 194 настоящего Кодекса."</w:t>
      </w:r>
    </w:p>
    <w:p>
      <w:r>
        <w:rPr>
          <w:b/>
        </w:rPr>
        <w:t xml:space="preserve">7. </w:t>
      </w:r>
      <w:r>
        <w:t>абзац первый пункта 2 изложить в следующей редакции: "2. Вычетам подлежат суммы акциза, предъявленные продавцами и уплаченные налогоплательщиком при приобретении подакцизных товаров либо уплаченные налогоплательщиком при ввозе подакцизных товаров на территорию Российской Федерации и иные территории и объекты, находящиеся под ее юрисдикцией, приобретших статус товаров Таможенного союза, в дальнейшем использованных в качестве сырья для производства подакцизных товаров, если иное не установлено настоящим пунктом. При исчислении суммы акциза на спиртосодержащую продукцию и (или) алкогольную продукцию (за исключением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этилового спирта) указанные налоговые вычеты производятся в пределах суммы акциза, исчисленной по подакцизным товарам, использованным в качестве сырья, произведенным на территории Российской Федерации, исходя из объема использованных товаров (в литрах безводного этилового спирта) и ставки акциза, установленной пунктом 1 статьи 193 настоящего Кодекса в отношении спирта этилового и (или) спирта коньячного, реализуемых организациям, уплачивающим авансовый платеж акциза. В случае использования в качестве сырья при производстве алкогольной и (или) подакцизной спиртосодержащей продукции подакцизных товаров, ввезенных на территорию Российской Федерации, налоговые вычеты производятся в пределах суммы акциза, исчисленной исходя из объема использованных товаров (в литрах безводного этилового спирта) и ставки акциза, установленной пунктом 1 статьи 193 настоящего Кодекса в отношении спирта этилового и (или) спирта коньячного, реализуемых организациям, не уплачивающим авансовый платеж акциза."</w:t>
      </w:r>
    </w:p>
    <w:p>
      <w:r>
        <w:rPr>
          <w:b/>
        </w:rPr>
        <w:t xml:space="preserve">7. </w:t>
      </w:r>
      <w:r>
        <w:t>в пункте 3 слова "таможенную территорию Российской Федерации, выпущенного в свободное обращение" заменить словами "территорию Российской Федерации и иные территории и объекты, находящиеся под ее юрисдикцией, приобретшего статус товара Таможенного союза"</w:t>
      </w:r>
    </w:p>
    <w:p>
      <w:r>
        <w:rPr>
          <w:b/>
        </w:rPr>
        <w:t xml:space="preserve">7. </w:t>
      </w:r>
      <w:r>
        <w:t>дополнить пунктами 16 - 18 следующего содержания: "16. При исчислении акциза на реализованную алкогольную и (или) подакцизную спиртосодержащую продукцию вычету подлежит уплаченная налогоплательщиком сумма авансового платежа акциза в пределах суммы этого платежа, уплаченной по приобретенному (переданному в структуре одной организации) спирту этиловому и (или) спирту коньячному, фактически использованным для производства реализованной алкогольной и (или) подакцизной спиртосодержащей продукции, в том числе по приобретенному этиловому спирту-сырцу и (или) этиловому спирту-сырцу, переданному в структуре одной организации для производства ректификованного этилового спирта, в дальнейшем используемого для производства алкогольной и (или) подакцизной спиртосодержащей продукции, при представлении документов в соответствии с пунктами 17 и (или) 18 статьи 201 настоящего Кодекса. Сумма авансового платежа акциза, приходящаяся на объем спирта этилового и (или) спирта коньячного, не использованных в истекшем налоговом периоде для производства реализованной алкогольной и (или) подакцизной спиртосодержащей продукции, подлежит вычету в следующем или других последующих налоговых периодах, в которых приобретенный этиловый спирт будет использован для производства указанной алкогольной и (или) подакцизной спиртосодержащей продукции</w:t>
      </w:r>
    </w:p>
    <w:p>
      <w:r>
        <w:rPr>
          <w:b/>
        </w:rPr>
        <w:t xml:space="preserve">18. </w:t>
      </w:r>
      <w:r>
        <w:t>в статье 201:</w:t>
      </w:r>
    </w:p>
    <w:p>
      <w:r>
        <w:rPr>
          <w:b/>
        </w:rPr>
        <w:t xml:space="preserve">18. </w:t>
      </w:r>
      <w:r>
        <w:t>договора купли-продажи спирта этилового и (или) спирта коньячного, заключенного производителем алкогольной и (или) подакцизной спиртосодержащей продукции с производителем спирта этилового и (или) спирта коньячного</w:t>
      </w:r>
    </w:p>
    <w:p>
      <w:r>
        <w:rPr>
          <w:b/>
        </w:rPr>
        <w:t xml:space="preserve">18. </w:t>
      </w:r>
      <w:r>
        <w:t>товарно-транспортных накладных на отгрузку спирта этилового и (или) спирта коньячного продавцом</w:t>
      </w:r>
    </w:p>
    <w:p>
      <w:r>
        <w:rPr>
          <w:b/>
        </w:rPr>
        <w:t xml:space="preserve">18. </w:t>
      </w:r>
      <w:r>
        <w:t>акта списания спирта этилового и (или) спирта коньячного в производство.";</w:t>
      </w:r>
    </w:p>
    <w:p>
      <w:r>
        <w:rPr>
          <w:b/>
        </w:rPr>
        <w:t xml:space="preserve">18. </w:t>
      </w:r>
      <w:r>
        <w:t>накладной на внутреннее перемещение спирта этилового и (или) спирта коньячного</w:t>
      </w:r>
    </w:p>
    <w:p>
      <w:r>
        <w:rPr>
          <w:b/>
        </w:rPr>
        <w:t xml:space="preserve">18. </w:t>
      </w:r>
      <w:r>
        <w:t>акта приема-передачи спирта этилового и (или) спирта коньячного между структурными подразделениями налогоплательщика</w:t>
      </w:r>
    </w:p>
    <w:p>
      <w:r>
        <w:rPr>
          <w:b/>
        </w:rPr>
        <w:t xml:space="preserve">18. </w:t>
      </w:r>
      <w:r>
        <w:t>акта списания спирта этилового и (или) спирта коньячного в производство."</w:t>
      </w:r>
    </w:p>
    <w:p>
      <w:r>
        <w:rPr>
          <w:b/>
        </w:rPr>
        <w:t xml:space="preserve">18. </w:t>
      </w:r>
      <w:r>
        <w:t>в пункте 4 статьи 202 слова "государств - участников Таможенного союза без таможенного оформления (при наличии соглашений о едином таможенном пространстве)" заменить словами "государств - членов Таможенного союза, с которыми отменено таможенное оформление перемещаемых через границу Российской Федерации подакцизных товаров"</w:t>
      </w:r>
    </w:p>
    <w:p>
      <w:r>
        <w:rPr>
          <w:b/>
        </w:rPr>
        <w:t xml:space="preserve">18. </w:t>
      </w:r>
      <w:r>
        <w:t>в статье 203:</w:t>
      </w:r>
    </w:p>
    <w:p>
      <w:r>
        <w:rPr>
          <w:b/>
        </w:rPr>
        <w:t xml:space="preserve">18. </w:t>
      </w:r>
      <w:r>
        <w:t>статью 204 дополнить пунктами 6 - 19 следующего содержания: "6. Авансовый платеж акциза уплачивается не позднее 15-го числа текущего налогового периода исходя из общего объема спирта этилового и (или) спирта коньячного, закупка (передача) которых производителями алкогольной и (или) подакцизной спиртосодержащей продукции будет осуществляться в налоговом периоде, следующем за текущим налоговым периодом, в размере, предусмотренном пунктом 8 статьи 194 настоящего Кодекса, если иное не предусмотрено настоящей статьей</w:t>
      </w:r>
    </w:p>
    <w:p>
      <w:r>
        <w:rPr>
          <w:b/>
        </w:rPr>
        <w:t xml:space="preserve">18. </w:t>
      </w:r>
      <w:r>
        <w:t>в пункте 1: в абзаце первом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 в абзаце втором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 xml:space="preserve">18. </w:t>
      </w:r>
      <w:r>
        <w:t>дополнить пунктом 17 следующего содержания: "17. Налоговые вычеты, предусмотренные пунктом 16 статьи 200 настоящего Кодекса, производятся налогоплательщиками, приобретающими (закупающими) спирт этиловый и (или) спирт коньячный, на основании документов, предусмотренных пунктом 7 статьи 204 настоящего Кодекса, а также представляемых в налоговый орган одновременно с налоговой декларацией по акцизам следующих документов (их копий):</w:t>
      </w:r>
    </w:p>
    <w:p>
      <w:r>
        <w:rPr>
          <w:b/>
        </w:rPr>
        <w:t xml:space="preserve">18. </w:t>
      </w:r>
      <w:r>
        <w:t>дополнить пунктом 18 следующего содержания: "18. Налоговые вычеты, предусмотренные пунктом 16 статьи 200 настоящего Кодекса, производятся налогоплательщиками, совершающими операции, указанные в подпункте 22 пункта 1 статьи 182 настоящего Кодекса, на основании документов, предусмотренных пунктом 7 статьи 204 настоящего Кодекса, а также представляемых в налоговый орган одновременно с налоговой декларацией по акцизам любого одного из следующих документов (их копий), подтверждающих факт передачи этилового спирта и (или) коньячного спирта для производства алкогольной и (или) подакцизной спиртосодержащей продукции:</w:t>
      </w:r>
    </w:p>
    <w:p>
      <w:r>
        <w:rPr>
          <w:b/>
        </w:rPr>
        <w:t xml:space="preserve">18. </w:t>
      </w:r>
      <w:r>
        <w:t>в пункте 2 слова "таможенную границу Российской Федерации" заменить словами "границу Российской Федерации"</w:t>
      </w:r>
    </w:p>
    <w:p>
      <w:r>
        <w:rPr>
          <w:b/>
        </w:rPr>
        <w:t xml:space="preserve">18. </w:t>
      </w:r>
      <w:r>
        <w:t>в абзаце девятом пункта 4 слова "таможенную границу Российской Федерации" заменить словами "границу Российской Федерации"</w:t>
      </w:r>
    </w:p>
    <w:p>
      <w:r>
        <w:rPr>
          <w:b/>
        </w:rPr>
        <w:t xml:space="preserve">18. </w:t>
      </w:r>
      <w:r>
        <w:t>дополнить пунктом 6 следующего содержания: "6. При ликвидации организации по производству алкогольной и (или) подакцизной спиртосодержащей продукции при наличии у нее недоимки по акцизам, иным налогам, задолженности по соответствующим пеням и (или) штрафам, подлежащим уплате или взысканию в соответствии с настоящим Кодексом, фактически уплаченная в бюджет сумма авансового платежа акциза подлежит зачету налоговым органом при условии представления налогоплательщиком в налоговый орган документов, предусмотренных пунктом 17 и (или) 18 статьи 201 настоящего Кодекса, на основании решения о зачете суммы авансового платежа акциза в счет погашения указанных недоимки и задолженности по пеням и (или) штрафам. При этом начисление пеней на указанную недоимку осуществляется до дня принятия налоговым органом решения о зачете суммы авансового платежа акциза. При отсутствии у налогоплательщика недоимки по акцизам, иным налогам, задолженности по соответствующим пеням и (или) штрафам, подлежащим уплате или взысканию в случаях, предусмотренных настоящим Кодексом, а также при превышении суммы фактически уплаченного авансового платежа акциза над суммами указанных недоимки по акцизам, иным налогам, задолженности по соответствующим пеням и (или) штрафам сумма авансового платежа акциза возвращается налогоплательщику на основании решения налогового органа о возврате (полностью или частично) суммы фактически уплаченного авансового платежа акциза."</w:t>
      </w:r>
    </w:p>
    <w:p>
      <w:r>
        <w:rPr>
          <w:b/>
        </w:rPr>
        <w:t xml:space="preserve">7. </w:t>
      </w:r>
      <w:r>
        <w:t>копию (копии) платежного документа, подтверждающего перечисление денежных средств в счет уплаты суммы авансового платежа акциза с указанием в графе "Назначение платежа" слов "Авансовый платеж акциза"</w:t>
      </w:r>
    </w:p>
    <w:p>
      <w:r>
        <w:rPr>
          <w:b/>
        </w:rPr>
        <w:t xml:space="preserve">7. </w:t>
      </w:r>
      <w:r>
        <w:t>копию (копии) выписки банка, подтверждающей списание указанных средств с расчетного счета производителя алкогольной и (или) подакцизной спиртосодержащей продукции</w:t>
      </w:r>
    </w:p>
    <w:p>
      <w:r>
        <w:rPr>
          <w:b/>
        </w:rPr>
        <w:t xml:space="preserve">7. </w:t>
      </w:r>
      <w:r>
        <w:t>извещение (извещения) об уплате авансового платежа акциза в четырех экземплярах, в том числе один экземпляр в электронном виде</w:t>
      </w:r>
    </w:p>
    <w:p>
      <w:r>
        <w:rPr>
          <w:b/>
        </w:rPr>
        <w:t xml:space="preserve">9. </w:t>
      </w:r>
      <w:r>
        <w:t>полное наименование организации - покупателя этилового спирта и (или) коньячного спирта, осуществляющей производство алкогольной и (или) спиртосодержащей продукции, а также идентификационный номер налогоплательщика и код причины постановки на учет</w:t>
      </w:r>
    </w:p>
    <w:p>
      <w:r>
        <w:rPr>
          <w:b/>
        </w:rPr>
        <w:t xml:space="preserve">9. </w:t>
      </w:r>
      <w:r>
        <w:t>полное наименование организации - продавца спирта этилового и (или) спирта коньячного, а также идентификационный номер налогоплательщика и код причины постановки на учет</w:t>
      </w:r>
    </w:p>
    <w:p>
      <w:r>
        <w:rPr>
          <w:b/>
        </w:rPr>
        <w:t xml:space="preserve">9. </w:t>
      </w:r>
      <w:r>
        <w:t>полное наименование организации, осуществляющей передачу в структуре организации спирта этилового и (или) спирта коньячного для дальнейшего производства алкогольной и (или) подакцизной спиртосодержащей продукции, а также идентификационный номер налогоплательщика и код причины постановки на учет (в том числе код причины постановки на учет структурных подразделений организации, осуществляющих передачу и получение этилового спирта и (или) коньячного спирта для производства алкогольной и (или) подакцизной спиртосодержащей продукции)</w:t>
      </w:r>
    </w:p>
    <w:p>
      <w:r>
        <w:rPr>
          <w:b/>
        </w:rPr>
        <w:t xml:space="preserve">9. </w:t>
      </w:r>
      <w:r>
        <w:t>объем закупаемого (передаваемого в структуре организации) спирта этилового и (или) спирта коньячного (в литрах безводного спирта)</w:t>
      </w:r>
    </w:p>
    <w:p>
      <w:r>
        <w:rPr>
          <w:b/>
        </w:rPr>
        <w:t xml:space="preserve">9. </w:t>
      </w:r>
      <w:r>
        <w:t>сумма авансового платежа акциза (в рублях)</w:t>
      </w:r>
    </w:p>
    <w:p>
      <w:r>
        <w:rPr>
          <w:b/>
        </w:rPr>
        <w:t xml:space="preserve">9. </w:t>
      </w:r>
      <w:r>
        <w:t>дата уплаты авансового платежа акциза</w:t>
      </w:r>
    </w:p>
    <w:p>
      <w:r>
        <w:rPr>
          <w:b/>
        </w:rPr>
        <w:t xml:space="preserve">12. </w:t>
      </w:r>
      <w:r>
        <w:t>сумма, на которую выдана банковская гарантия, должна обеспечивать исполнение обязательства по уплате в бюджет в полном объеме суммы акциза в размере авансового платежа, исчисленном в соответствии с пунктом 8 статьи 194 настоящего Кодекса за налоговый период; (Абзац утратил силу - Федеральный закон от 23.07.2013 № 248-ФЗ)</w:t>
      </w:r>
    </w:p>
    <w:p>
      <w:r>
        <w:rPr>
          <w:b/>
        </w:rPr>
        <w:t xml:space="preserve">15. </w:t>
      </w:r>
      <w:r>
        <w:t>полное наименование организации, осуществляющей производство алкогольной и (или) спиртосодержащей продукции, - покупателя спирта этилового и (или) спирта коньячного, а также идентификационный номер налогоплательщика и код причины постановки на учет</w:t>
      </w:r>
    </w:p>
    <w:p>
      <w:r>
        <w:rPr>
          <w:b/>
        </w:rPr>
        <w:t xml:space="preserve">15. </w:t>
      </w:r>
      <w:r>
        <w:t>полное наименование организации - продавца спирта этилового и (или) спирта коньячного, а также идентификационный номер налогоплательщика и код причины постановки на учет</w:t>
      </w:r>
    </w:p>
    <w:p>
      <w:r>
        <w:rPr>
          <w:b/>
        </w:rPr>
        <w:t xml:space="preserve">15. </w:t>
      </w:r>
      <w:r>
        <w:t>полное наименование организации, осуществляющей передачу ее структурными подразделениями спирта этилового и (или) спирта коньячного для дальнейшего производства алкогольной и (или) подакцизной спиртосодержащей продукции, а также идентификационный номер налогоплательщика и код причины постановки на учет, в том числе код причины постановки на учет структурных подразделений организации, которые осуществляют передачу и получение спирта этилового и (или) спирта коньячного для производства алкогольной и (или) подакцизной спиртосодержащей продукции (при осуществлении операций, предусмотренных подпунктом 22 пункта 1 статьи 182 настоящего Кодекса)</w:t>
      </w:r>
    </w:p>
    <w:p>
      <w:r>
        <w:rPr>
          <w:b/>
        </w:rPr>
        <w:t xml:space="preserve">15. </w:t>
      </w:r>
      <w:r>
        <w:t>объем закупаемого (передаваемого в структуре организации) спирта этилового и (или) спирта коньячного (в литрах безводного спирта)</w:t>
      </w:r>
    </w:p>
    <w:p>
      <w:r>
        <w:rPr>
          <w:b/>
        </w:rPr>
        <w:t xml:space="preserve">15. </w:t>
      </w:r>
      <w:r>
        <w:t>сумма авансового платежа акциза, освобождение от уплаты которой предоставляется налогоплательщику при представлении банковской гарантии (в рублях)</w:t>
      </w:r>
    </w:p>
    <w:p>
      <w:r>
        <w:rPr>
          <w:b/>
        </w:rPr>
        <w:t xml:space="preserve">15. </w:t>
      </w:r>
      <w:r>
        <w:t>наименование банка, выдавшего гарантию</w:t>
      </w:r>
    </w:p>
    <w:p>
      <w:r>
        <w:rPr>
          <w:b/>
        </w:rPr>
        <w:t xml:space="preserve">15. </w:t>
      </w:r>
      <w:r>
        <w:t>идентификационный номер налогоплательщика и код причины постановки на учет банка</w:t>
      </w:r>
    </w:p>
    <w:p>
      <w:r>
        <w:rPr>
          <w:b/>
        </w:rPr>
        <w:t xml:space="preserve">15. </w:t>
      </w:r>
      <w:r>
        <w:t>денежная сумма, под которую выдана банковская гарантия</w:t>
      </w:r>
    </w:p>
    <w:p>
      <w:r>
        <w:rPr>
          <w:b/>
        </w:rPr>
        <w:t xml:space="preserve">15. </w:t>
      </w:r>
      <w:r>
        <w:t>дата выдачи банковской гарантии и срок ее действия</w:t>
      </w:r>
    </w:p>
    <w:p>
      <w:r>
        <w:rPr>
          <w:b/>
        </w:rPr>
        <w:t xml:space="preserve">18. </w:t>
      </w:r>
      <w:r>
        <w:t>идентификационный номер налогоплательщика, код причины постановки на учет покупателя спирта или структурного подразделения, осуществляющего производство алкогольной и (или) подакцизной спиртосодержащей продукции</w:t>
      </w:r>
    </w:p>
    <w:p>
      <w:r>
        <w:rPr>
          <w:b/>
        </w:rPr>
        <w:t xml:space="preserve">18. </w:t>
      </w:r>
      <w:r>
        <w:t>объем реализованного или переданного спирта (в литрах безводного спирта)</w:t>
      </w:r>
    </w:p>
    <w:p>
      <w:r>
        <w:rPr>
          <w:b/>
        </w:rPr>
        <w:t xml:space="preserve">18. </w:t>
      </w:r>
      <w:r>
        <w:t>сумма авансового платежа акциза, указанная в полученных производителями спирта этилового и (или) спирта коньячного от покупателей извещениях об уплате авансового платежа акциза, либо сумма авансового платежа акциза, освобождение от уплаты которой предоставлено при представлении банковской гарантии, указанная в извещениях об освобождении от уплаты авансового платежа акциза (сумма авансового платежа акциза, уплаченная до осуществления операций по передаче спирта этилового и (или) спирта коньячного структурному подразделению, осуществляющему производство алкогольной и (или) подакцизной спиртосодержащей продукции, либо сумма авансового платежа акциза, освобождение от уплаты которой предоставлено при представлении банковской гарантии)</w:t>
      </w:r>
    </w:p>
    <w:p>
      <w:r>
        <w:rPr>
          <w:b/>
        </w:rPr>
        <w:t xml:space="preserve">19. </w:t>
      </w:r>
      <w:r>
        <w:t>идентификационный номер налогоплательщика, код причины постановки на учет продавца спирта этилового и (или) спирта коньячного, объем приобретенного этилового спирта и (или) коньячного спирта (в литрах безводного спирта)</w:t>
      </w:r>
    </w:p>
    <w:p>
      <w:r>
        <w:rPr>
          <w:b/>
        </w:rPr>
        <w:t xml:space="preserve">19. </w:t>
      </w:r>
      <w:r>
        <w:t>сумма авансового платежа акциза, уплаченная при закупке спирта у каждого продавца спирта этилового и (или) спирта коньячного, указанная в извещениях об уплате авансового платежа акциза, либо сумма авансового платежа акциза, освобождение от уплаты которой предоставлено при представлении банковской гарантии, которая указана в извещениях об освобождении от уплаты авансового платежа акциза."</w:t>
      </w:r>
    </w:p>
    <w:p>
      <w:r>
        <w:rPr>
          <w:b/>
        </w:rPr>
        <w:t xml:space="preserve">19. </w:t>
      </w:r>
      <w:r>
        <w:t>статью 205 изложить в следующей редакции: "Статья 205. Сроки и порядок уплаты акциза при ввозе подакцизных товаров на территорию Российской Федерации и иные территории, находящиеся под ее юрисдикцией Сроки и порядок уплаты акциза при ввозе подакцизных товаров на территорию Российской Федерации и иные территории, находящиеся под ее юрисдикцией, устанавливаются настоящей главой с учетом положений таможенного законодательства Таможенного союза и законодательства Российской Федерации о таможенном деле."</w:t>
      </w:r>
    </w:p>
    <w:p>
      <w:r>
        <w:rPr>
          <w:b/>
        </w:rPr>
        <w:t xml:space="preserve">19. </w:t>
      </w:r>
      <w:r>
        <w:t>в абзаце втором пункта 2 статьи 208 слова "таможенном режиме выпуска в свободное обращение" заменить словами "таможенной процедуре выпуска для внутреннего потребления"</w:t>
      </w:r>
    </w:p>
    <w:p>
      <w:r>
        <w:rPr>
          <w:b/>
        </w:rPr>
        <w:t xml:space="preserve">19. </w:t>
      </w:r>
      <w:r>
        <w:t>в абзаце седьмом пункта 6 статьи 259 слова "в таможенном режиме экспорта" заменить словами "в таможенной процедуре экспорта", слова "российского таможенного органа, в регионе деятельности которого находится пункт пропуска, через который товар был вывезен за пределы таможенной территории Российской Федерации" заменить словами "российского таможенного органа места убытия, через который товар был вывезен с таможенной территории Таможенного союза"</w:t>
      </w:r>
    </w:p>
    <w:p>
      <w:r>
        <w:rPr>
          <w:b/>
        </w:rPr>
        <w:t xml:space="preserve">19. </w:t>
      </w:r>
      <w:r>
        <w:t>в пункте 6 статьи 301 слова "в таможенном режиме экспорта" заменить словами "в таможенной процедуре экспорта"</w:t>
      </w:r>
    </w:p>
    <w:p>
      <w:r>
        <w:rPr>
          <w:b/>
        </w:rPr>
        <w:t xml:space="preserve">19. </w:t>
      </w:r>
      <w:r>
        <w:t>пункт 3 статьи 33335 дополнить подпунктами 13 - 19 следующего содержания: "13) за государственную регистрацию лекарственных препаратов для медицинского применения, представленных на государственную регистрацию до дня вступления в силу Федерального закона от 12 апреля 2010 года № 61-ФЗ "Об обращении лекарственных средств"</w:t>
      </w:r>
    </w:p>
    <w:p>
      <w:r>
        <w:rPr>
          <w:b/>
        </w:rPr>
        <w:t xml:space="preserve">19. </w:t>
      </w:r>
      <w:r>
        <w:t>за государственную регистрацию лекарственных препаратов для медицинского применения, представленных на экспертизу лекарственных средств до дня вступления в силу Федерального закона от 12 апреля 2010 года № 61-ФЗ "Об обращении лекарственных средств"</w:t>
      </w:r>
    </w:p>
    <w:p>
      <w:r>
        <w:rPr>
          <w:b/>
        </w:rPr>
        <w:t xml:space="preserve">19. </w:t>
      </w:r>
      <w:r>
        <w:t>за 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Федерального закона от 12 апреля 2010 года № 61-ФЗ "Об обращении лекарственных средств"</w:t>
      </w:r>
    </w:p>
    <w:p>
      <w:r>
        <w:rPr>
          <w:b/>
        </w:rPr>
        <w:t xml:space="preserve">19. </w:t>
      </w:r>
      <w:r>
        <w:t>за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Федерального закона от 12 апреля 2010 года № 61-ФЗ "Об обращении лекарственных средств"</w:t>
      </w:r>
    </w:p>
    <w:p>
      <w:r>
        <w:rPr>
          <w:b/>
        </w:rPr>
        <w:t xml:space="preserve">19. </w:t>
      </w:r>
      <w:r>
        <w:t>за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Федерального закона от 12 апреля 2010 года № 61-ФЗ "Об обращении лекарственных средств"</w:t>
      </w:r>
    </w:p>
    <w:p>
      <w:r>
        <w:rPr>
          <w:b/>
        </w:rPr>
        <w:t xml:space="preserve">19. </w:t>
      </w:r>
      <w:r>
        <w:t>за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Федерального закона от 12 апреля 2010 года № 61-ФЗ "Об обращении лекарственных средств"</w:t>
      </w:r>
    </w:p>
    <w:p>
      <w:r>
        <w:rPr>
          <w:b/>
        </w:rPr>
        <w:t xml:space="preserve">19. </w:t>
      </w:r>
      <w:r>
        <w:t>за выдачу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Федерального закона от 12 апреля 2010 года № 61-ФЗ "Об обращении лекарственных средств", а также по заявлениям, поданным после дня вступления в силу Федерального закона от 12 апреля 2010 года № 61-ФЗ "Об обращении лекарственных средств", на основании экспертиз, проведенных до дня вступления в силу Федерального закона от 12 апреля 2010 года № 61-ФЗ "Об обращении лекарственных средств"."</w:t>
      </w:r>
    </w:p>
    <w:p>
      <w:r>
        <w:rPr>
          <w:b/>
        </w:rPr>
        <w:t xml:space="preserve">19. </w:t>
      </w:r>
      <w:r>
        <w:t>в пункте 3 статьи 3461:</w:t>
      </w:r>
    </w:p>
    <w:p>
      <w:r>
        <w:rPr>
          <w:b/>
        </w:rPr>
        <w:t xml:space="preserve">19. </w:t>
      </w:r>
      <w:r>
        <w:t>в подпункте 11 пункта 2 статьи 3465 слова "таможенную территорию Российской Федерации" заменить словами "территорию Российской Федерации и иные территории, находящиеся под ее юрисдикцией,",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w:t>
      </w:r>
    </w:p>
    <w:p>
      <w:r>
        <w:rPr>
          <w:b/>
        </w:rPr>
        <w:t xml:space="preserve">19. </w:t>
      </w:r>
      <w:r>
        <w:t>в статье 34611:</w:t>
      </w:r>
    </w:p>
    <w:p>
      <w:r>
        <w:rPr>
          <w:b/>
        </w:rPr>
        <w:t xml:space="preserve">19. </w:t>
      </w:r>
      <w:r>
        <w:t>в подпункте 11 пункта 1 статьи 34616 слова "таможенную территорию Российской Федерации" заменить словами "территорию Российской Федерации и иные территории, находящиеся под ее юрисдикцией,", слова "таможенным законодательством Российской Федерации" заменить словами "таможенным законодательством Таможенного союза и законодательством Российской Федерации о таможенном деле"</w:t>
      </w:r>
    </w:p>
    <w:p>
      <w:r>
        <w:rPr>
          <w:b/>
        </w:rPr>
        <w:t xml:space="preserve">19. </w:t>
      </w:r>
      <w:r>
        <w:t>(Утратил силу - Федеральный закон от 02.07.2021 № 305-ФЗ) 50) в абзаце первом пункта 9 статьи 34635 слова "таможенную территорию Российской Федерации" заменить словами "территорию Российской Федерации и иные территории, находящиеся под ее юрисдикцией,", слова "таможенной территории Российской Федерации" заменить словами "территории Российской Федерации"</w:t>
      </w:r>
    </w:p>
    <w:p>
      <w:r>
        <w:rPr>
          <w:b/>
        </w:rPr>
        <w:t xml:space="preserve">19. </w:t>
      </w:r>
      <w:r>
        <w:t>в абзаце первом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 xml:space="preserve">19. </w:t>
      </w:r>
      <w:r>
        <w:t>в абзаце четвертом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 xml:space="preserve">19. </w:t>
      </w:r>
      <w:r>
        <w:t>в абзаце первом пункта 2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 xml:space="preserve">19. </w:t>
      </w:r>
      <w:r>
        <w:t>в абзаце первом пункта 3 слова "таможенную территорию Российской Федерации" заменить словами "территорию Российской Федерации и иные территории, находящиеся под ее юрисдикцией"</w:t>
      </w:r>
    </w:p>
    <w:p>
      <w:r>
        <w:rPr>
          <w:b/>
        </w:rPr>
        <w:t>Статья 3</w:t>
      </w:r>
    </w:p>
    <w:p>
      <w:r>
        <w:t>В статье 6 Закона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Собрание законодательства Российской Федерации, 1999, № 28, ст. 3484; 2005, № 30, ст. 3101; 2006, № 31, ст. 3436) слова "этилового спирта, спиртосодержащей, алкогольной и" исключить.</w:t>
      </w:r>
    </w:p>
    <w:p>
      <w:r>
        <w:rPr>
          <w:b/>
        </w:rPr>
        <w:t>Статья 4</w:t>
      </w:r>
    </w:p>
    <w:p>
      <w:r>
        <w:t>Признать утратившими силу</w:t>
      </w:r>
    </w:p>
    <w:p>
      <w:r>
        <w:t>пункт 9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t>абзац двадцать девятый пункта 57 статьи 1 и пункт 2 статьи 2 Федерального закона от 27 июля 2006 года № 137-ФЗ "О внесении изменений в часть первую и часть вторую Налогового кодекса Российской Федерации и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
        <w:t>пункт 2 статьи 2 Федерального закона от 17 декабря 2009 года № 318-ФЗ "О внесении изменений в части первую и вторую Налогового кодекса Российской Федерации в связи с введением заявительного порядка возмещения налога на добавленную стоимость" (Собрание законодательства Российской Федерации, 2009, № 51, ст. 6155)</w:t>
      </w:r>
    </w:p>
    <w:p>
      <w:r>
        <w:rPr>
          <w:b/>
        </w:rPr>
        <w:t>Статья 5</w:t>
      </w:r>
    </w:p>
    <w:p>
      <w:r>
        <w:rPr>
          <w:b/>
        </w:rPr>
        <w:t xml:space="preserve">1. </w:t>
      </w:r>
      <w:r>
        <w:t>Организациям, осуществляющим производство алкогольной и (или) подакцизной спиртосодержащей продукции, в том числе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обеспечить проведение инвентаризации приобретенного этилового спирта, сумма акциза по которому не принята к вычету по состоянию на 31 июля 2011 года</w:t>
      </w:r>
    </w:p>
    <w:p>
      <w:r>
        <w:rPr>
          <w:b/>
        </w:rPr>
        <w:t xml:space="preserve">2. </w:t>
      </w:r>
      <w:r>
        <w:t>Указанным в части 1 настоящей статьи организациям направить данные об остатках этилового спирта, сумма акциза по которому не принята к вычету по состоянию на 31 июля 2011 года, в налоговые органы по месту учета не позднее 5 августа 2011 года</w:t>
      </w:r>
    </w:p>
    <w:p>
      <w:r>
        <w:rPr>
          <w:b/>
        </w:rPr>
        <w:t xml:space="preserve">3. </w:t>
      </w:r>
      <w:r>
        <w:t>Налоговые вычеты по этиловому спирту и (или) коньячному спирту, использованным в качестве сырья при производстве алкогольной и (или) подакцизной спиртосодержащей продукции, отгруженным производителям алкогольной и (или) подакцизной спиртосодержащей продукции до 1 августа 2011 года, производятся в порядке, предусмотренном статьей 201 Налогового кодекса Российской Федерации в редакции, действующей до 1 января 2011 года</w:t>
      </w:r>
    </w:p>
    <w:p>
      <w:r>
        <w:rPr>
          <w:b/>
        </w:rPr>
        <w:t>Статья 6</w:t>
      </w:r>
    </w:p>
    <w:p>
      <w:r>
        <w:rPr>
          <w:b/>
        </w:rPr>
        <w:t xml:space="preserve">1. </w:t>
      </w:r>
      <w:r>
        <w:t>Настоящий Федеральный закон вступает в силу с 1 января 2011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положений, для которых настоящей статьей установлены иные сроки вступления в силу</w:t>
      </w:r>
    </w:p>
    <w:p>
      <w:r>
        <w:rPr>
          <w:b/>
        </w:rPr>
        <w:t xml:space="preserve">2. </w:t>
      </w:r>
      <w:r>
        <w:t>Пункт 44 статьи 2, статья 3 настоящего Федерального закона вступают в силу со дня официального опубликования настоящего Федерального закона</w:t>
      </w:r>
    </w:p>
    <w:p>
      <w:r>
        <w:rPr>
          <w:b/>
        </w:rPr>
        <w:t xml:space="preserve">3. </w:t>
      </w:r>
      <w:r>
        <w:t>Подпункт "б" пункта 31, подпункты "а" и "в" пункта 32, подпункт "б" пункта 34, подпункты "а" и "в" пункта 35, подпункты "б" и "в" пункта 36, подпункт "в" пункта 38, пункт 39 статьи 2 настоящего Федерального закона вступают в силу с 1 июля 2011 года</w:t>
      </w:r>
    </w:p>
    <w:p>
      <w:r>
        <w:rPr>
          <w:b/>
        </w:rPr>
        <w:t xml:space="preserve">4. </w:t>
      </w:r>
      <w:r>
        <w:t>Подпункт "б" пункта 22 и абзацы второй, четвертый - седьмой подпункта "а" пункта 23 статьи 2 настоящего Федерального закона вступают в силу с 1 августа 2011 года</w:t>
      </w:r>
    </w:p>
    <w:p>
      <w:r>
        <w:rPr>
          <w:b/>
        </w:rPr>
        <w:t xml:space="preserve">5. </w:t>
      </w:r>
      <w:r>
        <w:t>Положения подпунктов 13 - 19 пункта 3 статьи 33335 части второй Налогового кодекса Российской Федерации (в редакции настоящего Федерального закона) распространяются на правоотношения, возникшие с 1 сентября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