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медицинском страховании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
        <w:rPr>
          <w:b/>
        </w:rPr>
        <w:t>Статья 2. Правовые основы обязательного медицинского страхования</w:t>
      </w:r>
    </w:p>
    <w:p>
      <w:r>
        <w:rPr>
          <w:b/>
        </w:rPr>
        <w:t xml:space="preserve">1. </w:t>
      </w:r>
      <w:r>
        <w:t>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 323-ФЗ "Об основах охраны здоровья граждан в Российской Федерации", Федерального закона от 16 июля 1999 года №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 (В редакции Федерального закона от 01.12.2012 № 213-ФЗ)</w:t>
      </w:r>
    </w:p>
    <w:p>
      <w:r>
        <w:rPr>
          <w:b/>
        </w:rPr>
        <w:t xml:space="preserve">2. </w:t>
      </w:r>
      <w:r>
        <w:t>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3. </w:t>
      </w:r>
      <w:r>
        <w:t>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
        <w:t>объект обязательного медицинского страхования - страховой риск, связанный с возникновением страхового случая</w:t>
      </w:r>
    </w:p>
    <w:p>
      <w:r>
        <w:t>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
        <w:t>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
        <w:t>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
        <w:t>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
        <w:t>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
        <w:t>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
        <w:t>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
        <w:rPr>
          <w:b/>
        </w:rPr>
        <w:t>Статья 4. Основные принципы осуществления обязательного медицинского страхования</w:t>
      </w:r>
    </w:p>
    <w:p>
      <w:r>
        <w:t>Основными принципами осуществления обязательного медицинского страхования являются</w:t>
      </w:r>
    </w:p>
    <w:p>
      <w:r>
        <w:t>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
        <w:t>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
        <w:t>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
        <w:t>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
        <w:t>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
        <w:t>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Heading3"/>
      </w:pPr>
      <w:r>
        <w:t>Полномочия Российской Федерации и субъектовРоссийской Федерации в сфере обязательногомедицинского страхования</w:t>
      </w:r>
    </w:p>
    <w:p>
      <w:r>
        <w:rPr>
          <w:b/>
        </w:rPr>
        <w:t>Статья 5. Полномочия Российской Федерации в сфере обязательного медицинского страхования</w:t>
      </w:r>
    </w:p>
    <w:p>
      <w:r>
        <w:t>К полномочиям Российской Федерации в сфере обязательного медицинского страхования относятся</w:t>
      </w:r>
    </w:p>
    <w:p>
      <w:r>
        <w:t>разработка и реализация государственной политики в сфере обязательного медицинского страхования</w:t>
      </w:r>
    </w:p>
    <w:p>
      <w:r>
        <w:t>организация обязательного медицинского страхования на территории Российской Федерации</w:t>
      </w:r>
    </w:p>
    <w:p>
      <w:r>
        <w:t>установление круга лиц, подлежащих обязательному медицинскому страхованию</w:t>
      </w:r>
    </w:p>
    <w:p>
      <w:r>
        <w:t>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
        <w:t>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
        <w:t>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
        <w:t>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
        <w:t>организация управления средствами обязательного медицинского страхования</w:t>
      </w:r>
    </w:p>
    <w:p>
      <w:r>
        <w:t>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
        <w:t>установление системы защиты прав застрахованных лиц в сфере обязательного медицинского страхования</w:t>
      </w:r>
    </w:p>
    <w:p>
      <w:r>
        <w:t>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(Дополнение пунктом - Федеральный закон от 08.12.2020 № 430-ФЗ)</w:t>
      </w:r>
    </w:p>
    <w:p>
      <w:r>
        <w:rPr>
          <w:b/>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
        <w:rPr>
          <w:b/>
        </w:rPr>
        <w:t xml:space="preserve">1. </w:t>
      </w:r>
      <w:r>
        <w:t>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
        <w:rPr>
          <w:b/>
        </w:rPr>
        <w:t xml:space="preserve">2. </w:t>
      </w:r>
      <w:r>
        <w:t>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
        <w:rPr>
          <w:b/>
        </w:rPr>
        <w:t xml:space="preserve">3.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
        <w:rPr>
          <w:b/>
        </w:rPr>
        <w:t xml:space="preserve">4. </w:t>
      </w:r>
      <w:r>
        <w:t>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
        <w:rPr>
          <w:b/>
        </w:rPr>
        <w:t xml:space="preserve">1. </w:t>
      </w:r>
      <w:r>
        <w:t>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
        <w:rPr>
          <w:b/>
        </w:rPr>
        <w:t xml:space="preserve">1. </w:t>
      </w:r>
      <w:r>
        <w:t>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
        <w:rPr>
          <w:b/>
        </w:rPr>
        <w:t xml:space="preserve">1. </w:t>
      </w:r>
      <w:r>
        <w:t>регистрация и снятие с регистрационного учета страхователей для неработающих граждан</w:t>
      </w:r>
    </w:p>
    <w:p>
      <w:r>
        <w:rPr>
          <w:b/>
        </w:rPr>
        <w:t xml:space="preserve">1. </w:t>
      </w:r>
      <w:r>
        <w:t>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
        <w:rPr>
          <w:b/>
        </w:rPr>
        <w:t xml:space="preserve">1. </w:t>
      </w:r>
      <w:r>
        <w:t>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
        <w:rPr>
          <w:b/>
        </w:rPr>
        <w:t xml:space="preserve">1. </w:t>
      </w:r>
      <w:r>
        <w:t>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пунктом 11 статьи 5 настоящего Федерального закона; (В редакции Федерального закона от 08.12.2020 № 430-ФЗ) 7) обеспечение прав граждан в сфере обязательного медицинского страхования на территориях субъектов Российской Федерации</w:t>
      </w:r>
    </w:p>
    <w:p>
      <w:r>
        <w:rPr>
          <w:b/>
        </w:rPr>
        <w:t xml:space="preserve">1. </w:t>
      </w:r>
      <w:r>
        <w:t>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
        <w:rPr>
          <w:b/>
        </w:rPr>
        <w:t xml:space="preserve">1. </w:t>
      </w:r>
      <w:r>
        <w:t>ведение отчетности в сфере обязательного медицинского страхования</w:t>
      </w:r>
    </w:p>
    <w:p>
      <w:r>
        <w:rPr>
          <w:b/>
        </w:rPr>
        <w:t xml:space="preserve">3. </w:t>
      </w:r>
      <w:r>
        <w:t>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
        <w:rPr>
          <w:b/>
        </w:rPr>
        <w:t xml:space="preserve">3. </w:t>
      </w:r>
      <w:r>
        <w:t>обеспечивает в установленном порядке:</w:t>
      </w:r>
    </w:p>
    <w:p>
      <w:r>
        <w:rPr>
          <w:b/>
        </w:rPr>
        <w:t xml:space="preserve">3. </w:t>
      </w:r>
      <w:r>
        <w:t>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
        <w:rPr>
          <w:b/>
        </w:rPr>
        <w:t xml:space="preserve">3. </w:t>
      </w:r>
      <w:r>
        <w:t>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
        <w:rPr>
          <w:b/>
        </w:rPr>
        <w:t xml:space="preserve">3. </w:t>
      </w:r>
      <w:r>
        <w:t>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
        <w:rPr>
          <w:b/>
        </w:rPr>
        <w:t xml:space="preserve">3. </w:t>
      </w:r>
      <w:r>
        <w:t>назначение на должность и освобождение от должности руководителя территориального фонда по согласованию с Федеральным фондом</w:t>
      </w:r>
    </w:p>
    <w:p>
      <w:r>
        <w:rPr>
          <w:b/>
        </w:rPr>
        <w:t xml:space="preserve">3. </w:t>
      </w:r>
      <w:r>
        <w:t>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
        <w:rPr>
          <w:b/>
        </w:rPr>
        <w:t xml:space="preserve">3. </w:t>
      </w:r>
      <w:r>
        <w:t>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
        <w:rPr>
          <w:b/>
        </w:rPr>
        <w:t xml:space="preserve">3. </w:t>
      </w:r>
      <w:r>
        <w:t>сведений (в том числе баз данных), необходимых для ведения единого регистра застрахованных лиц</w:t>
      </w:r>
    </w:p>
    <w:p>
      <w:r>
        <w:rPr>
          <w:b/>
        </w:rPr>
        <w:t xml:space="preserve">3. </w:t>
      </w:r>
      <w:r>
        <w:t>сведений о прогнозных показателях по осуществлению переданных полномочий по установленной форме</w:t>
      </w:r>
    </w:p>
    <w:p>
      <w:r>
        <w:rPr>
          <w:b/>
        </w:rPr>
        <w:t xml:space="preserve">3. </w:t>
      </w:r>
      <w:r>
        <w:t>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
        <w:rPr>
          <w:b/>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
        <w:rPr>
          <w:b/>
        </w:rPr>
        <w:t xml:space="preserve">1. </w:t>
      </w:r>
      <w:r>
        <w:t>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
        <w:rPr>
          <w:b/>
        </w:rPr>
        <w:t xml:space="preserve">2. </w:t>
      </w:r>
      <w:r>
        <w:t>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
        <w:rPr>
          <w:b/>
        </w:rPr>
        <w:t xml:space="preserve">1. </w:t>
      </w:r>
      <w:r>
        <w:t>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
        <w:rPr>
          <w:b/>
        </w:rPr>
        <w:t xml:space="preserve">1. </w:t>
      </w:r>
      <w:r>
        <w:t>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 (В редакции Федерального закона от 25.11.2013 № 317-ФЗ) 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 (В редакции Федерального закона от 24.04.2020 № 147-ФЗ) 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
        <w:rPr>
          <w:b/>
        </w:rPr>
        <w:t xml:space="preserve">1. </w:t>
      </w:r>
      <w:r>
        <w:t>вправе устанавливать целевые прогнозные показатели по осуществлению переданных полномочий</w:t>
      </w:r>
    </w:p>
    <w:p>
      <w:r>
        <w:rPr>
          <w:b/>
        </w:rPr>
        <w:t xml:space="preserve">1. </w:t>
      </w:r>
      <w:r>
        <w:t>утверждает правила обязательного медицинского страхования, в том числе методику расчета тарифов на оплату медицинской помощи, методику расчета объемов финансового обеспечения медицинской помощи и порядок оплаты медицинской помощи по обязательному медицинскому страхованию; (В редакции Федерального закона от 08.12.2020 № 430-ФЗ) 7) (Пункт утратил силу - Федеральный закон от 06.12.2021 № 405-ФЗ) 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статьей 71 настоящего Федерального закона; (В редакции Федерального закона от 01.12.2012 № 213-ФЗ) 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
        <w:rPr>
          <w:b/>
        </w:rPr>
        <w:t xml:space="preserve">1. </w:t>
      </w:r>
      <w:r>
        <w:t>устанавливает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 (Дополнение пунктом - Федеральный закон от 08.12.2020 № 430-ФЗ) 10) осуществляет иные установленные настоящим Федеральным законом и другими федеральными законами полномочия</w:t>
      </w:r>
    </w:p>
    <w:p>
      <w:r>
        <w:rPr>
          <w:b/>
        </w:rPr>
        <w:t xml:space="preserve">2. </w:t>
      </w:r>
      <w:r>
        <w:t>издает нормативные правовые акты и методические указания по осуществлению территориальными фондами переданных полномочий</w:t>
      </w:r>
    </w:p>
    <w:p>
      <w:r>
        <w:rPr>
          <w:b/>
        </w:rPr>
        <w:t xml:space="preserve">2. </w:t>
      </w:r>
      <w:r>
        <w:t>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
        <w:rPr>
          <w:b/>
        </w:rPr>
        <w:t xml:space="preserve">2. </w:t>
      </w:r>
      <w:r>
        <w:t>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
        <w:rPr>
          <w:b/>
        </w:rPr>
        <w:t xml:space="preserve">2. </w:t>
      </w:r>
      <w:r>
        <w:t>устанавливает формы отчетности в сфере обязательного медицинского страхования и порядок ее ведения</w:t>
      </w:r>
    </w:p>
    <w:p>
      <w:r>
        <w:rPr>
          <w:b/>
        </w:rPr>
        <w:t xml:space="preserve">2. </w:t>
      </w:r>
      <w:r>
        <w:t>(Пункт утратил силу - Федеральный закон от 08.12.2020 № 430-ФЗ) 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(В редакции Федерального закона от 25.11.2013 № 317-ФЗ) 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
        <w:rPr>
          <w:b/>
        </w:rPr>
        <w:t xml:space="preserve">2. </w:t>
      </w:r>
      <w:r>
        <w:t>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
        <w:rPr>
          <w:b/>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
        <w:rPr>
          <w:b/>
        </w:rPr>
        <w:t xml:space="preserve">1. </w:t>
      </w:r>
      <w:r>
        <w:t>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
        <w:rPr>
          <w:b/>
        </w:rPr>
        <w:t xml:space="preserve">2. </w:t>
      </w:r>
      <w:r>
        <w:t>Уполномоченный федеральный орган исполнительной власти в течение 20 рабочих дней со дня выявления указанных в части 1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
        <w:rPr>
          <w:b/>
        </w:rPr>
        <w:t xml:space="preserve">3.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
        <w:rPr>
          <w:b/>
        </w:rPr>
        <w:t xml:space="preserve">4. </w:t>
      </w:r>
      <w:r>
        <w:t>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
        <w:rPr>
          <w:b/>
        </w:rPr>
        <w:t xml:space="preserve">5. </w:t>
      </w:r>
      <w:r>
        <w:t>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
        <w:rPr>
          <w:b/>
        </w:rPr>
        <w:t xml:space="preserve">6. </w:t>
      </w:r>
      <w:r>
        <w:t>Полномочия Российской Федерации в сфере обязательного медицинского страхования, установленные пунктом 1 части 1 статьи 6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2 - 9 части 1 статьи 6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
        <w:rPr>
          <w:b/>
        </w:rPr>
        <w:t xml:space="preserve">7. </w:t>
      </w:r>
      <w: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 (Дополнение статьей - Федеральный закон от 01.12.2012 № 213-ФЗ)</w:t>
      </w:r>
    </w:p>
    <w:p>
      <w:r>
        <w:rPr>
          <w:b/>
        </w:rPr>
        <w:t>Статья 8. Полномочия органов государственной власти субъектов Российской Федерации в сфере обязательного медицинского страхования</w:t>
      </w:r>
    </w:p>
    <w:p>
      <w:r>
        <w:t>К полномочиям органов государственной власти субъектов Российской Федерации в сфере обязательного медицинского страхования относятся</w:t>
      </w:r>
    </w:p>
    <w:p>
      <w:r>
        <w:t>уплата страховых взносов на обязательное медицинское страхование неработающего населения</w:t>
      </w:r>
    </w:p>
    <w:p>
      <w:r>
        <w:t>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
        <w:t>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
        <w:t>утверждение бюджетов территориальных фондов и отчетов об их исполнении</w:t>
      </w:r>
    </w:p>
    <w:p>
      <w:pPr>
        <w:pStyle w:val="Heading3"/>
      </w:pPr>
      <w:r>
        <w:t>Субъекты обязательного медицинского страхования и участники обязательного медицинского страхования</w:t>
      </w:r>
    </w:p>
    <w:p>
      <w:r>
        <w:rPr>
          <w:b/>
        </w:rPr>
        <w:t>Статья 9. Субъекты обязательного медицинского страхования и участники обязательного медицинского страхования</w:t>
      </w:r>
    </w:p>
    <w:p>
      <w:r>
        <w:rPr>
          <w:b/>
        </w:rPr>
        <w:t xml:space="preserve">1. </w:t>
      </w:r>
      <w:r>
        <w:t>Субъектами обязательного медицинского страхования являются</w:t>
      </w:r>
    </w:p>
    <w:p>
      <w:r>
        <w:rPr>
          <w:b/>
        </w:rPr>
        <w:t xml:space="preserve">2. </w:t>
      </w:r>
      <w:r>
        <w:t>Участниками обязательного медицинского страхования являются</w:t>
      </w:r>
    </w:p>
    <w:p>
      <w:r>
        <w:rPr>
          <w:b/>
        </w:rPr>
        <w:t xml:space="preserve">1. </w:t>
      </w:r>
      <w:r>
        <w:t>застрахованные лица</w:t>
      </w:r>
    </w:p>
    <w:p>
      <w:r>
        <w:rPr>
          <w:b/>
        </w:rPr>
        <w:t xml:space="preserve">1. </w:t>
      </w:r>
      <w:r>
        <w:t>страхователи</w:t>
      </w:r>
    </w:p>
    <w:p>
      <w:r>
        <w:rPr>
          <w:b/>
        </w:rPr>
        <w:t xml:space="preserve">1. </w:t>
      </w:r>
      <w:r>
        <w:t>Федеральный фонд</w:t>
      </w:r>
    </w:p>
    <w:p>
      <w:r>
        <w:rPr>
          <w:b/>
        </w:rPr>
        <w:t xml:space="preserve">2. </w:t>
      </w:r>
      <w:r>
        <w:t>территориальные фонды</w:t>
      </w:r>
    </w:p>
    <w:p>
      <w:r>
        <w:rPr>
          <w:b/>
        </w:rPr>
        <w:t xml:space="preserve">2. </w:t>
      </w:r>
      <w:r>
        <w:t>страховые медицинские организации</w:t>
      </w:r>
    </w:p>
    <w:p>
      <w:r>
        <w:rPr>
          <w:b/>
        </w:rPr>
        <w:t xml:space="preserve">2. </w:t>
      </w:r>
      <w:r>
        <w:t>медицинские организации</w:t>
      </w:r>
    </w:p>
    <w:p>
      <w:r>
        <w:rPr>
          <w:b/>
        </w:rPr>
        <w:t>Статья 10. Застрахованные лица</w:t>
      </w:r>
    </w:p>
    <w:p>
      <w:r>
        <w:rPr>
          <w:b/>
        </w:rPr>
        <w:t xml:space="preserve">1. </w:t>
      </w:r>
      <w: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 (В редакции федеральных законов от 28.12.2013 № 390-ФЗ, от 29.07.2018 № 268-ФЗ, от 14.07.2022 № 237-ФЗ) 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(В редакции Федерального закона от 05.12.2022 № 474-ФЗ) 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физические лица, поставленные на учет налоговыми органами в соответствии с пунктом 73 статьи 83 Налогового кодекса Российской Федерации, и иные лица, занимающиеся в установленном законодательством Российской Федерации порядке частной практикой; (В редакции Федерального закона от 06.02.2019 № 6-ФЗ) 3) являющиеся членами крестьянских (фермерских) хозяйств;</w:t>
      </w:r>
    </w:p>
    <w:p>
      <w:r>
        <w:rPr>
          <w:b/>
        </w:rPr>
        <w:t xml:space="preserve">11. </w:t>
      </w:r>
      <w:r>
        <w:t>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(Дополнение частью - Федеральный закон от 14.07.2022 № 237-ФЗ)</w:t>
      </w:r>
    </w:p>
    <w:p>
      <w:r>
        <w:rPr>
          <w:b/>
        </w:rPr>
        <w:t xml:space="preserve">2. </w:t>
      </w:r>
      <w:r>
        <w:t>Порядок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 (Дополнение частью - Федеральный закон от 29.07.2018 № 268-ФЗ)</w:t>
      </w:r>
    </w:p>
    <w:p>
      <w:r>
        <w:rPr>
          <w:b/>
        </w:rPr>
        <w:t xml:space="preserve">1. </w:t>
      </w:r>
      <w:r>
        <w:t>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(В редакции Федерального закона от 27.06.2018 № 164-ФЗ) 5) неработающие граждане:</w:t>
      </w:r>
    </w:p>
    <w:p>
      <w:r>
        <w:rPr>
          <w:b/>
        </w:rPr>
        <w:t xml:space="preserve">1. </w:t>
      </w:r>
      <w:r>
        <w:t>дети со дня рождения до достижения ими возраста 18 лет</w:t>
      </w:r>
    </w:p>
    <w:p>
      <w:r>
        <w:rPr>
          <w:b/>
        </w:rPr>
        <w:t xml:space="preserve">1. </w:t>
      </w:r>
      <w:r>
        <w:t>неработающие пенсионеры независимо от основания назначения пенсии</w:t>
      </w:r>
    </w:p>
    <w:p>
      <w:r>
        <w:rPr>
          <w:b/>
        </w:rPr>
        <w:t xml:space="preserve">1. </w:t>
      </w:r>
      <w:r>
        <w:t>граждане, обучающиеся по очной форме обучения в профессиональных образовательных организациях и образовательных организациях высшего образования; (В редакции Федерального закона от 02.07.2013 № 185-ФЗ)</w:t>
      </w:r>
    </w:p>
    <w:p>
      <w:r>
        <w:rPr>
          <w:b/>
        </w:rPr>
        <w:t xml:space="preserve">1. </w:t>
      </w:r>
      <w:r>
        <w:t>безработные граждане, зарегистрированные в соответствии с законодательством о занятости</w:t>
      </w:r>
    </w:p>
    <w:p>
      <w:r>
        <w:rPr>
          <w:b/>
        </w:rPr>
        <w:t xml:space="preserve">1. </w:t>
      </w:r>
      <w:r>
        <w:t>один из родителей или опекун, занятые уходом за ребенком до достижения им возраста трех лет</w:t>
      </w:r>
    </w:p>
    <w:p>
      <w:r>
        <w:rPr>
          <w:b/>
        </w:rPr>
        <w:t xml:space="preserve">1. </w:t>
      </w:r>
      <w:r>
        <w:t>трудоспособные граждане, занятые уходом за детьми-инвалидами, инвалидами I группы, лицами, достигшими возраста 80 лет; 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(Дополнение подпунктом - Федеральный закон от 14.07.2022 № 237-ФЗ)</w:t>
      </w:r>
    </w:p>
    <w:p>
      <w:r>
        <w:rPr>
          <w:b/>
        </w:rPr>
        <w:t xml:space="preserve">1. </w:t>
      </w:r>
      <w:r>
        <w:t>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
        <w:rPr>
          <w:b/>
        </w:rPr>
        <w:t>Статья 11. Страхователи</w:t>
      </w:r>
    </w:p>
    <w:p>
      <w:r>
        <w:rPr>
          <w:b/>
        </w:rPr>
        <w:t xml:space="preserve">1. </w:t>
      </w:r>
      <w:r>
        <w:t>Страхователями для работающих граждан, указанных в пунктах 1 - 4 части 1 и части 11 статьи 10 настоящего Федерального закона, являются: (В редакции Федерального закона от 14.07.2022 № 237-ФЗ) 1) лица, производящие выплаты и иные вознаграждения физическим лицам: а) организации; б) индивидуальные предприниматели; в) физические лица, не признаваемые индивидуальными предпринимателями;</w:t>
      </w:r>
    </w:p>
    <w:p>
      <w:r>
        <w:rPr>
          <w:b/>
        </w:rPr>
        <w:t xml:space="preserve">2. </w:t>
      </w:r>
      <w:r>
        <w:t>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(В редакции федеральных законов от 14.06.2011 № 136-ФЗ, от 14.07.2022 № 237-ФЗ)</w:t>
      </w:r>
    </w:p>
    <w:p>
      <w:r>
        <w:rPr>
          <w:b/>
        </w:rPr>
        <w:t xml:space="preserve">1. </w:t>
      </w:r>
      <w:r>
        <w:t>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и иные лица, занимающиеся в установленном законодательством Российской Федерации порядке частной практикой. (В редакции Федерального закона от 06.02.2019 № 6-ФЗ)</w:t>
      </w:r>
    </w:p>
    <w:p>
      <w:r>
        <w:rPr>
          <w:b/>
        </w:rPr>
        <w:t>Статья 12. Страховщик</w:t>
      </w:r>
    </w:p>
    <w:p>
      <w:r>
        <w:rPr>
          <w:b/>
        </w:rPr>
        <w:t xml:space="preserve">1. </w:t>
      </w:r>
      <w:r>
        <w:t>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
        <w:rPr>
          <w:b/>
        </w:rPr>
        <w:t xml:space="preserve">2. </w:t>
      </w:r>
      <w:r>
        <w:t>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
        <w:rPr>
          <w:b/>
        </w:rPr>
        <w:t>Статья 13. Территориальные фонды</w:t>
      </w:r>
    </w:p>
    <w:p>
      <w:r>
        <w:rPr>
          <w:b/>
        </w:rPr>
        <w:t xml:space="preserve">1. </w:t>
      </w:r>
      <w:r>
        <w:t>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
        <w:rPr>
          <w:b/>
        </w:rPr>
        <w:t xml:space="preserve">2. </w:t>
      </w:r>
      <w:r>
        <w:t>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
        <w:rPr>
          <w:b/>
        </w:rPr>
        <w:t xml:space="preserve">3. </w:t>
      </w:r>
      <w:r>
        <w:t>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
        <w:rPr>
          <w:b/>
        </w:rPr>
        <w:t xml:space="preserve">4. </w:t>
      </w:r>
      <w:r>
        <w:t>Для реализации полномочий, установленных настоящим Федеральным законом, территориальные фонды могут создавать филиалы и представительства</w:t>
      </w:r>
    </w:p>
    <w:p>
      <w:r>
        <w:rPr>
          <w:b/>
        </w:rPr>
        <w:t xml:space="preserve">5. </w:t>
      </w:r>
      <w:r>
        <w:t>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пунктом 141 части 8 статьи 33 настоящего Федерального закона. (Дополнение частью - Федеральный закон от 28.11.2025 № 430-ФЗ)</w:t>
      </w:r>
    </w:p>
    <w:p>
      <w:r>
        <w:rPr>
          <w:b/>
        </w:rPr>
        <w:t xml:space="preserve">6. </w:t>
      </w:r>
      <w:r>
        <w:t>В случае, указанном в части 11 статьи 14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 (Дополнение частью - Федеральный закон от 28.11.2025 № 430-ФЗ)</w:t>
      </w:r>
    </w:p>
    <w:p>
      <w:r>
        <w:rPr>
          <w:b/>
        </w:rPr>
        <w:t>Статья 14. Страховая медицинская организация, осуществляющая деятельность в сфере обязательного медицинского страхования</w:t>
      </w:r>
    </w:p>
    <w:p>
      <w:r>
        <w:rPr>
          <w:b/>
        </w:rPr>
        <w:t xml:space="preserve">1. </w:t>
      </w:r>
      <w:r>
        <w:t>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 (В редакции федеральных законов от 23.07.2013 № 251-ФЗ, от 28.12.2024 № 552-ФЗ)</w:t>
      </w:r>
    </w:p>
    <w:p>
      <w:r>
        <w:rPr>
          <w:b/>
        </w:rPr>
        <w:t xml:space="preserve">2. </w:t>
      </w:r>
      <w: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
        <w:rPr>
          <w:b/>
        </w:rPr>
        <w:t xml:space="preserve">3. </w:t>
      </w:r>
      <w:r>
        <w:t>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
        <w:rPr>
          <w:b/>
        </w:rPr>
        <w:t xml:space="preserve">4. </w:t>
      </w:r>
      <w:r>
        <w:t>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 (В редакции Федерального закона от 23.07.2013 № 251-ФЗ)</w:t>
      </w:r>
    </w:p>
    <w:p>
      <w:r>
        <w:rPr>
          <w:b/>
        </w:rPr>
        <w:t xml:space="preserve">5. </w:t>
      </w:r>
      <w:r>
        <w:t>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
        <w:rPr>
          <w:b/>
        </w:rPr>
        <w:t xml:space="preserve">6. </w:t>
      </w:r>
      <w:r>
        <w:t>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федеральных законов от 01.12.2014 № 418-ФЗ, от 13.12.2024 № 475-ФЗ)</w:t>
      </w:r>
    </w:p>
    <w:p>
      <w:r>
        <w:rPr>
          <w:b/>
        </w:rPr>
        <w:t xml:space="preserve">7. </w:t>
      </w:r>
      <w:r>
        <w:t>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 (В редакции Федерального закона от 28.12.2024 № 552-ФЗ)</w:t>
      </w:r>
    </w:p>
    <w:p>
      <w:r>
        <w:rPr>
          <w:b/>
        </w:rPr>
        <w:t xml:space="preserve">8. </w:t>
      </w:r>
      <w:r>
        <w:t>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
        <w:rPr>
          <w:b/>
        </w:rPr>
        <w:t xml:space="preserve">9. </w:t>
      </w:r>
      <w:r>
        <w:t>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(В редакции федеральных законов от 25.11.2013 № 317-ФЗ, от 28.12.2024 № 552-ФЗ)</w:t>
      </w:r>
    </w:p>
    <w:p>
      <w:r>
        <w:rPr>
          <w:b/>
        </w:rPr>
        <w:t xml:space="preserve">91. </w:t>
      </w:r>
      <w:r>
        <w:t>Страховые медицинские организации осуществляют деятельность по защите прав и законных интересов застрахованных лиц в соответствии с договором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пунктом 11 статьи 5 настоящего Федерального закона. (Дополнение частью - Федеральный закон от 28.12.2024 № 552-ФЗ)</w:t>
      </w:r>
    </w:p>
    <w:p>
      <w:r>
        <w:rPr>
          <w:b/>
        </w:rPr>
        <w:t xml:space="preserve">92. </w:t>
      </w:r>
      <w:r>
        <w:t>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 (Дополнение частью - Федеральный закон от 28.12.2024 № 552-ФЗ)</w:t>
      </w:r>
    </w:p>
    <w:p>
      <w:r>
        <w:rPr>
          <w:b/>
        </w:rPr>
        <w:t xml:space="preserve">93. </w:t>
      </w:r>
      <w:r>
        <w:t>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
        <w:rPr>
          <w:b/>
        </w:rPr>
        <w:t xml:space="preserve">10. </w:t>
      </w:r>
      <w:r>
        <w:t>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уведомления,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реестра страховых медицинских организаций и перечень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 (В редакции Федерального закона от 28.12.2024 № 552-ФЗ)</w:t>
      </w:r>
    </w:p>
    <w:p>
      <w:r>
        <w:rPr>
          <w:b/>
        </w:rPr>
        <w:t xml:space="preserve">11. </w:t>
      </w:r>
      <w:r>
        <w:t>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
        <w:rPr>
          <w:b/>
        </w:rPr>
        <w:t xml:space="preserve">93. </w:t>
      </w:r>
      <w:r>
        <w:t>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
        <w:rPr>
          <w:b/>
        </w:rPr>
        <w:t xml:space="preserve">93. </w:t>
      </w:r>
      <w:r>
        <w:t>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r>
        <w:rPr>
          <w:b/>
        </w:rPr>
        <w:t xml:space="preserve">93. </w:t>
      </w:r>
      <w:r>
        <w:t>осуществляют иные полномочия в соответствии с законодательством Российской Федерации. (Дополнение частью - Федеральный закон от 28.12.2024 № 552-ФЗ)</w:t>
      </w:r>
    </w:p>
    <w:p>
      <w:r>
        <w:rPr>
          <w:b/>
        </w:rPr>
        <w:t>Статья 15. Медицинские организации в сфере обязательного медицинского страхования</w:t>
      </w:r>
    </w:p>
    <w:p>
      <w:r>
        <w:rPr>
          <w:b/>
        </w:rPr>
        <w:t xml:space="preserve">1. </w:t>
      </w:r>
      <w: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пунктом 11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 (В редакции Федерального закона от 08.12.2020 № 430-ФЗ) 1) организации любой предусмотренной законодательством Российской Федерации организационно-правовой формы;</w:t>
      </w:r>
    </w:p>
    <w:p>
      <w:r>
        <w:rPr>
          <w:b/>
        </w:rPr>
        <w:t xml:space="preserve">2. </w:t>
      </w:r>
      <w:r>
        <w:t>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 (В редакции Федерального закона от 28.12.2024 № 552-ФЗ)</w:t>
      </w:r>
    </w:p>
    <w:p>
      <w:r>
        <w:rPr>
          <w:b/>
        </w:rPr>
        <w:t xml:space="preserve">21. </w:t>
      </w:r>
      <w:r>
        <w:t>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 о включении медицинской организации в реестр медицинских организаций, отличные от предусмотренных частью 2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 (Дополнение частью - Федеральный закон от 01.04.2020 № 98-ФЗ) (В редакции Федерального закона от 28.12.2024 № 552-ФЗ)</w:t>
      </w:r>
    </w:p>
    <w:p>
      <w:r>
        <w:rPr>
          <w:b/>
        </w:rPr>
        <w:t xml:space="preserve">22. </w:t>
      </w:r>
      <w:r>
        <w:t>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пунктом 11 статьи 5 настоящего Федерального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(Дополнение частью - Федеральный закон от 08.12.2020 № 430-ФЗ) (В редакции Федерального закона от 27.11.2023 № 545-ФЗ)</w:t>
      </w:r>
    </w:p>
    <w:p>
      <w:r>
        <w:rPr>
          <w:b/>
        </w:rPr>
        <w:t xml:space="preserve">23. </w:t>
      </w:r>
      <w:r>
        <w:t>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частью 10 статьи 36 настоящего Федерального закона. (Дополнение частью - Федеральный закон от 08.12.2020 № 430-ФЗ)</w:t>
      </w:r>
    </w:p>
    <w:p>
      <w:r>
        <w:rPr>
          <w:b/>
        </w:rPr>
        <w:t xml:space="preserve">3. </w:t>
      </w:r>
      <w:r>
        <w:t>Реестр медицинских организаций ведется территориальным фондом. 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 (В редакции Федерального закона от 28.12.2024 № 552-ФЗ)</w:t>
      </w:r>
    </w:p>
    <w:p>
      <w:r>
        <w:rPr>
          <w:b/>
        </w:rPr>
        <w:t xml:space="preserve">4. </w:t>
      </w:r>
      <w: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порядок направления и рассмотрения указанного уведомления устанавливаются Федеральным фондом. (В редакции федеральных законов от 01.12.2012 № 213-ФЗ, от 28.12.2024 № 552-ФЗ)</w:t>
      </w:r>
    </w:p>
    <w:p>
      <w:r>
        <w:rPr>
          <w:b/>
        </w:rPr>
        <w:t xml:space="preserve">5. </w:t>
      </w:r>
      <w:r>
        <w:t>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(В редакции Федерального закона от 08.12.2020 № 430-ФЗ)</w:t>
      </w:r>
    </w:p>
    <w:p>
      <w:r>
        <w:rPr>
          <w:b/>
        </w:rPr>
        <w:t xml:space="preserve">6. </w:t>
      </w:r>
      <w:r>
        <w:t>Медицинские организации ведут раздельный учет по операциям со средствами обязательного медицинского страхования</w:t>
      </w:r>
    </w:p>
    <w:p>
      <w:r>
        <w:rPr>
          <w:b/>
        </w:rPr>
        <w:t xml:space="preserve">7. </w:t>
      </w:r>
      <w:r>
        <w:t>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
        <w:rPr>
          <w:b/>
        </w:rPr>
        <w:t xml:space="preserve">1. </w:t>
      </w:r>
      <w:r>
        <w:t>индивидуальные предприниматели, осуществляющие медицинскую деятельность. (В редакции Федерального закона от 25.11.2013 № 317-ФЗ)</w:t>
      </w:r>
    </w:p>
    <w:p>
      <w:pPr>
        <w:pStyle w:val="Heading3"/>
      </w:pPr>
      <w:r>
        <w:t>Права и обязанности застрахованных лиц, страхователей, страховых медицинских организаций и медицинских организаций</w:t>
      </w:r>
    </w:p>
    <w:p>
      <w:r>
        <w:rPr>
          <w:b/>
        </w:rPr>
        <w:t>Статья 16. Права и обязанности застрахованных лиц</w:t>
      </w:r>
    </w:p>
    <w:p>
      <w:r>
        <w:rPr>
          <w:b/>
        </w:rPr>
        <w:t xml:space="preserve">1. </w:t>
      </w:r>
      <w:r>
        <w:t>Застрахованные лица имеют право на</w:t>
      </w:r>
    </w:p>
    <w:p>
      <w:r>
        <w:rPr>
          <w:b/>
        </w:rPr>
        <w:t xml:space="preserve">11. </w:t>
      </w:r>
      <w:r>
        <w:t>Застрахованные лица, указанные в части 11 статьи 10 настоящего Федерального закона, приобретают права, установленные частью 1 настоящей статьи, при уплате за них страхователями, указанными в части 1 статьи 11 настоящего Федерального закона, страховых взносов на обязательное медицинское страхование в течение не менее пяти лет. (Дополнение частью - Федеральный закон от 14.07.2022 № 237-ФЗ) (В редакции Федерального закона от 28.11.2025 № 430-ФЗ)</w:t>
      </w:r>
    </w:p>
    <w:p>
      <w:r>
        <w:rPr>
          <w:b/>
        </w:rPr>
        <w:t xml:space="preserve">2. </w:t>
      </w:r>
      <w:r>
        <w:t>Застрахованные лица обязаны</w:t>
      </w:r>
    </w:p>
    <w:p>
      <w:r>
        <w:rPr>
          <w:b/>
        </w:rPr>
        <w:t xml:space="preserve">3. </w:t>
      </w:r>
      <w:r>
        <w:t>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(В редакции Федерального закона от 28.12.2024 № 552-ФЗ)</w:t>
      </w:r>
    </w:p>
    <w:p>
      <w:r>
        <w:rPr>
          <w:b/>
        </w:rPr>
        <w:t xml:space="preserve">4. </w:t>
      </w:r>
      <w: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(В редакции федеральных законов от 03.07.2016 № 286-ФЗ, от 28.12.2024 № 552-ФЗ)</w:t>
      </w:r>
    </w:p>
    <w:p>
      <w:r>
        <w:rPr>
          <w:b/>
        </w:rPr>
        <w:t xml:space="preserve">5. </w:t>
      </w:r>
      <w:r>
        <w:t>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В случае подачи в соответствии с частью 1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 (В редакции Федерального закона от 06.12.2021 № 405-ФЗ)</w:t>
      </w:r>
    </w:p>
    <w:p>
      <w:r>
        <w:rPr>
          <w:b/>
        </w:rPr>
        <w:t xml:space="preserve">51. </w:t>
      </w:r>
      <w:r>
        <w:t>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(Дополнение частью - Федеральный закон от 06.12.2021 № 405-ФЗ)</w:t>
      </w:r>
    </w:p>
    <w:p>
      <w:r>
        <w:rPr>
          <w:b/>
        </w:rPr>
        <w:t xml:space="preserve">6. </w:t>
      </w:r>
      <w:r>
        <w:t>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 (В редакции Федерального закона от 06.12.2021 № 405-ФЗ)</w:t>
      </w:r>
    </w:p>
    <w:p>
      <w:r>
        <w:rPr>
          <w:b/>
        </w:rPr>
        <w:t xml:space="preserve">7. </w:t>
      </w:r>
      <w:r>
        <w:t>Страховые медицинские организации, указанные в части 6 настоящей статьи</w:t>
      </w:r>
    </w:p>
    <w:p>
      <w:r>
        <w:rPr>
          <w:b/>
        </w:rPr>
        <w:t xml:space="preserve">1. </w:t>
      </w:r>
      <w:r>
        <w:t>бесплатное оказание им медицинской помощи медицинскими организациями при наступлении страхового случая:</w:t>
      </w:r>
    </w:p>
    <w:p>
      <w:r>
        <w:rPr>
          <w:b/>
        </w:rPr>
        <w:t xml:space="preserve">1. </w:t>
      </w:r>
      <w:r>
        <w:t>выбор страховой медицинской организации путем подачи заявления в порядке, установленном правилами обязательного медицинского страхования</w:t>
      </w:r>
    </w:p>
    <w:p>
      <w:r>
        <w:rPr>
          <w:b/>
        </w:rPr>
        <w:t xml:space="preserve">1. </w:t>
      </w:r>
      <w:r>
        <w:t>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
        <w:rPr>
          <w:b/>
        </w:rPr>
        <w:t xml:space="preserve">1. </w:t>
      </w:r>
      <w:r>
        <w:t>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 (В редакции Федерального закона от 08.12.2020 № 430-ФЗ) 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 (В редакции Федерального закона от 25.11.2013 № 317-ФЗ) 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(В редакции Федерального закона от 08.12.2020 № 430-ФЗ) 7) защиту персональных данных, необходимых для ведения персонифицированного учета в сфере обязательного медицинского страхования</w:t>
      </w:r>
    </w:p>
    <w:p>
      <w:r>
        <w:rPr>
          <w:b/>
        </w:rPr>
        <w:t xml:space="preserve">1. </w:t>
      </w:r>
      <w:r>
        <w:t>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
        <w:rPr>
          <w:b/>
        </w:rPr>
        <w:t xml:space="preserve">1. </w:t>
      </w:r>
      <w:r>
        <w:t>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
        <w:rPr>
          <w:b/>
        </w:rPr>
        <w:t xml:space="preserve">1. </w:t>
      </w:r>
      <w:r>
        <w:t>защиту прав и законных интересов в сфере обязательного медицинского страхования</w:t>
      </w:r>
    </w:p>
    <w:p>
      <w:r>
        <w:rPr>
          <w:b/>
        </w:rPr>
        <w:t xml:space="preserve">1. </w:t>
      </w:r>
      <w:r>
        <w:t>на всей территории Российской Федерации в объеме, установленном базовой программой обязательного медицинского страхования</w:t>
      </w:r>
    </w:p>
    <w:p>
      <w:r>
        <w:rPr>
          <w:b/>
        </w:rPr>
        <w:t xml:space="preserve">1. </w:t>
      </w:r>
      <w:r>
        <w:t>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
        <w:rPr>
          <w:b/>
        </w:rPr>
        <w:t xml:space="preserve">2. </w:t>
      </w:r>
      <w:r>
        <w:t>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части 11 статьи 10 настоящего Федерального закона) или документ, удостоверяющий личность (для детей в возрасте до четырнадцати лет - свидетельство о рождении); (В редакции федеральных законов от 06.12.2021 № 405-ФЗ, от 14.07.2022 № 237-ФЗ) 2) (Пункт утратил силу - Федеральный закон от 06.12.2021 № 405-ФЗ) 3) (Пункт утратил силу - Федеральный закон от 06.12.2021 № 405-ФЗ) 4) (Пункт утратил силу - Федеральный закон от 06.12.2021 № 405-ФЗ)</w:t>
      </w:r>
    </w:p>
    <w:p>
      <w:r>
        <w:rPr>
          <w:b/>
        </w:rPr>
        <w:t xml:space="preserve">7. </w:t>
      </w:r>
      <w:r>
        <w:t>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части 11 статьи 10 настоящего Федерального закона); (В редакции федеральных законов от 06.12.2021 № 405-ФЗ, от 14.07.2022 № 237-ФЗ) 2) по запросу застрахованного лица или его представителя (за исключением застрахованных лиц, указанных в части 11 статьи 10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 (В редакции федеральных законов от 06.12.2021 № 405-ФЗ, от 14.07.2022 № 237-ФЗ) 3) предоставляют застрахованному лицу информацию о его правах и обязанностях</w:t>
      </w:r>
    </w:p>
    <w:p>
      <w:r>
        <w:rPr>
          <w:b/>
        </w:rPr>
        <w:t>Статья 17. Права и обязанности страхователей</w:t>
      </w:r>
    </w:p>
    <w:p>
      <w:r>
        <w:rPr>
          <w:b/>
        </w:rPr>
        <w:t xml:space="preserve">1. </w:t>
      </w:r>
      <w:r>
        <w:t>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 (В редакции Федерального закона от 03.07.2016 № 250-ФЗ)</w:t>
      </w:r>
    </w:p>
    <w:p>
      <w:r>
        <w:rPr>
          <w:b/>
        </w:rPr>
        <w:t xml:space="preserve">2. </w:t>
      </w:r>
      <w:r>
        <w:t>Страхователь обязан</w:t>
      </w:r>
    </w:p>
    <w:p>
      <w:r>
        <w:rPr>
          <w:b/>
        </w:rPr>
        <w:t xml:space="preserve">3. </w:t>
      </w:r>
      <w:r>
        <w:t>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
        <w:rPr>
          <w:b/>
        </w:rPr>
        <w:t xml:space="preserve">4. </w:t>
      </w:r>
      <w:r>
        <w:t>Лица, указанные в части 1 статьи 11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 (В редакции федеральных законов от 03.07.2016 № 250-ФЗ, от 06.12.2021 № 405-ФЗ)</w:t>
      </w:r>
    </w:p>
    <w:p>
      <w:r>
        <w:rPr>
          <w:b/>
        </w:rPr>
        <w:t xml:space="preserve">5. </w:t>
      </w:r>
      <w:r>
        <w:t>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
        <w:rPr>
          <w:b/>
        </w:rPr>
        <w:t xml:space="preserve">6. </w:t>
      </w:r>
      <w:r>
        <w:t>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 (В редакции Федерального закона от 03.07.2016 № 250-ФЗ)</w:t>
      </w:r>
    </w:p>
    <w:p>
      <w:r>
        <w:rPr>
          <w:b/>
        </w:rPr>
        <w:t xml:space="preserve">7. </w:t>
      </w:r>
      <w:r>
        <w:t>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(В редакции Федерального закона от 03.07.2016 № 250-ФЗ)</w:t>
      </w:r>
    </w:p>
    <w:p>
      <w:r>
        <w:rPr>
          <w:b/>
        </w:rPr>
        <w:t xml:space="preserve">2. </w:t>
      </w:r>
      <w:r>
        <w:t>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 (В редакции Федерального закона от 03.07.2016 № 250-ФЗ) 2)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 (В редакции Федерального закона от 03.07.2016 № 250-ФЗ)</w:t>
      </w:r>
    </w:p>
    <w:p>
      <w:r>
        <w:rPr>
          <w:b/>
        </w:rPr>
        <w:t xml:space="preserve">5. </w:t>
      </w:r>
      <w:r>
        <w:t>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
        <w:rPr>
          <w:b/>
        </w:rPr>
        <w:t xml:space="preserve">5. </w:t>
      </w:r>
      <w:r>
        <w:t>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
        <w:rPr>
          <w:b/>
        </w:rPr>
        <w:t>Статья 18. Ответственность за нарушение требований регистрации и снятия с регистрационного учета страхователей для неработающих граждан</w:t>
      </w:r>
    </w:p>
    <w:p>
      <w:r>
        <w:rPr>
          <w:b/>
        </w:rPr>
        <w:t xml:space="preserve">1. </w:t>
      </w:r>
      <w:r>
        <w:t>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
        <w:rPr>
          <w:b/>
        </w:rPr>
        <w:t xml:space="preserve">2. </w:t>
      </w:r>
      <w:r>
        <w:t>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
        <w:rPr>
          <w:b/>
        </w:rPr>
        <w:t xml:space="preserve">3. </w:t>
      </w:r>
      <w:r>
        <w:t>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
        <w:rPr>
          <w:b/>
        </w:rPr>
        <w:t xml:space="preserve">4. </w:t>
      </w:r>
      <w:r>
        <w:t>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
        <w:rPr>
          <w:b/>
        </w:rPr>
        <w:t xml:space="preserve">5. </w:t>
      </w:r>
      <w:r>
        <w:t>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r>
        <w:rPr>
          <w:b/>
        </w:rPr>
        <w:t xml:space="preserve">6. </w:t>
      </w:r>
      <w:r>
        <w:t>Штрафы, начисленные в соответствии с настоящей статьей, зачисляются в бюджет Федерального фонда</w:t>
      </w:r>
    </w:p>
    <w:p>
      <w:r>
        <w:rPr>
          <w:b/>
        </w:rPr>
        <w:t>Статья 19. Права и обязанности страховых медицинских организаций</w:t>
      </w:r>
    </w:p>
    <w:p>
      <w:r>
        <w:t>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
        <w:rPr>
          <w:b/>
        </w:rPr>
        <w:t>Статья 20. Права и обязанности медицинских организаций</w:t>
      </w:r>
    </w:p>
    <w:p>
      <w:r>
        <w:rPr>
          <w:b/>
        </w:rPr>
        <w:t xml:space="preserve">1. </w:t>
      </w:r>
      <w:r>
        <w:t>Медицинские организации имеют право</w:t>
      </w:r>
    </w:p>
    <w:p>
      <w:r>
        <w:rPr>
          <w:b/>
        </w:rPr>
        <w:t xml:space="preserve">2. </w:t>
      </w:r>
      <w:r>
        <w:t>Медицинские организации обязаны</w:t>
      </w:r>
    </w:p>
    <w:p>
      <w:r>
        <w:rPr>
          <w:b/>
        </w:rPr>
        <w:t xml:space="preserve">1. </w:t>
      </w:r>
      <w:r>
        <w:t>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 (В редакции Федерального закона от 08.12.2020 № 430-ФЗ) 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статьей 42 настоящего Федерального закона. (В редакции Федерального закона от 08.12.2020 № 430-ФЗ)</w:t>
      </w:r>
    </w:p>
    <w:p>
      <w:r>
        <w:rPr>
          <w:b/>
        </w:rPr>
        <w:t xml:space="preserve">2. </w:t>
      </w:r>
      <w:r>
        <w:t>бесплатно оказывать застрахованным лицам медицинскую помощь в рамках программ обязательного медицинского страхования</w:t>
      </w:r>
    </w:p>
    <w:p>
      <w:r>
        <w:rPr>
          <w:b/>
        </w:rPr>
        <w:t xml:space="preserve">2. </w:t>
      </w:r>
      <w:r>
        <w:t>вести в соответствии с настоящим Федеральным законом персонифицированный учет сведений о медицинской помощи, оказанной застрахованным лицам</w:t>
      </w:r>
    </w:p>
    <w:p>
      <w:r>
        <w:rPr>
          <w:b/>
        </w:rPr>
        <w:t xml:space="preserve">2. </w:t>
      </w:r>
      <w:r>
        <w:t>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 (В редакции Федерального закона от 08.12.2020 № 430-ФЗ) 31) предоставлять страховым медицинским организациям сведения, которые определены правилами обязательного медицинского страхования и необходимы для сопровождения застрахованных лиц; (Дополнение пунктом - Федеральный закон от 28.12.2024 № 552-ФЗ) 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
        <w:rPr>
          <w:b/>
        </w:rPr>
        <w:t xml:space="preserve">2. </w:t>
      </w:r>
      <w:r>
        <w:t>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(В редакции Федерального закона от 25.12.2023 № 625-ФЗ) 6) размещать на своем официальном сайте в сети "Интернет" информацию о режиме работы, видах оказываемой медицинской помощи</w:t>
      </w:r>
    </w:p>
    <w:p>
      <w:r>
        <w:rPr>
          <w:b/>
        </w:rPr>
        <w:t xml:space="preserve">2. </w:t>
      </w:r>
      <w:r>
        <w:t>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 (В редакции федеральных законов от 01.12.2012 № 213-ФЗ, от 08.12.2020 № 430-ФЗ) 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определяемом Правительством Российской Федерации; (Дополнение пунктом - Федеральный закон от 30.12.2015 № 432-ФЗ) (В редакции Федерального закона от 08.12.2020 № 430-ФЗ) 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(Дополнение пунктом - Федеральный закон от 28.11.2018 № 437-ФЗ) 8) выполнять иные обязанности в соответствии с настоящим Федеральным законом</w:t>
      </w:r>
    </w:p>
    <w:p>
      <w:pPr>
        <w:pStyle w:val="Heading3"/>
      </w:pPr>
      <w:r>
        <w:t>Финансовое обеспечение обязательного медицинского страхования</w:t>
      </w:r>
    </w:p>
    <w:p>
      <w:r>
        <w:rPr>
          <w:b/>
        </w:rPr>
        <w:t>Статья 21. Средства обязательного медицинского страхования</w:t>
      </w:r>
    </w:p>
    <w:p>
      <w:r>
        <w:t>Средства обязательного медицинского страхования формируются за счет</w:t>
      </w:r>
    </w:p>
    <w:p>
      <w:r>
        <w:t>доходов от уплаты: а) страховых взносов на обязательное медицинское страхование; б) недоимок по взносам, налоговым платежам; в) начисленных пеней и штрафов</w:t>
      </w:r>
    </w:p>
    <w:p>
      <w:r>
        <w:t>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
        <w:t>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
        <w:t>доходов от размещения временно свободных средств</w:t>
      </w:r>
    </w:p>
    <w:p>
      <w:r>
        <w:t>иных источников, предусмотренных законодательством Российской Федерации</w:t>
      </w:r>
    </w:p>
    <w:p>
      <w:r>
        <w:rPr>
          <w:b/>
        </w:rPr>
        <w:t>Статья 22. Страховые взносы на обязательное медицинское страхование работающего населения</w:t>
      </w:r>
    </w:p>
    <w:p>
      <w:r>
        <w:rPr>
          <w:b/>
        </w:rPr>
        <w:t xml:space="preserve">1. </w:t>
      </w:r>
      <w:r>
        <w:t>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 (В редакции Федерального закона от 03.07.2016 № 250-ФЗ)</w:t>
      </w:r>
    </w:p>
    <w:p>
      <w:r>
        <w:rPr>
          <w:b/>
        </w:rPr>
        <w:t xml:space="preserve">2. </w:t>
      </w:r>
      <w:r>
        <w:t>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 (В редакции федеральных законов от 03.07.2016 № 250-ФЗ, от 06.12.2021 № 405-ФЗ)</w:t>
      </w:r>
    </w:p>
    <w:p>
      <w:r>
        <w:rPr>
          <w:b/>
        </w:rPr>
        <w:t>Статья 23. Размер страхового взноса на обязательное медицинское страхование неработающего населения</w:t>
      </w:r>
    </w:p>
    <w:p>
      <w:r>
        <w:rPr>
          <w:b/>
        </w:rPr>
        <w:t xml:space="preserve">1. </w:t>
      </w:r>
      <w:r>
        <w:t>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
        <w:rPr>
          <w:b/>
        </w:rPr>
        <w:t xml:space="preserve">2. </w:t>
      </w:r>
      <w:r>
        <w:t>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(В редакции Федерального закона от 29.07.2018 № 268-ФЗ)</w:t>
      </w:r>
    </w:p>
    <w:p>
      <w:r>
        <w:rPr>
          <w:b/>
        </w:rPr>
        <w:t xml:space="preserve">3. </w:t>
      </w:r>
      <w:r>
        <w:t>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части 1 статьи 10 настоящего Федерального закона. (В редакции Федерального закона от 14.07.2022 № 237-ФЗ)</w:t>
      </w:r>
    </w:p>
    <w:p>
      <w:r>
        <w:rPr>
          <w:b/>
        </w:rPr>
        <w:t>Статья 24. Период, порядок и сроки уплаты страховых взносов на обязательное медицинское страхование неработающего населения</w:t>
      </w:r>
    </w:p>
    <w:p>
      <w:r>
        <w:rPr>
          <w:b/>
        </w:rPr>
        <w:t xml:space="preserve">1. </w:t>
      </w:r>
      <w:r>
        <w:t>Расчетным периодом по страховым взносам на обязательное медицинское страхование неработающего населения признается календарный год</w:t>
      </w:r>
    </w:p>
    <w:p>
      <w:r>
        <w:rPr>
          <w:b/>
        </w:rPr>
        <w:t xml:space="preserve">2. </w:t>
      </w:r>
      <w:r>
        <w:t>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
        <w:rPr>
          <w:b/>
        </w:rPr>
        <w:t xml:space="preserve">3. </w:t>
      </w:r>
      <w:r>
        <w:t>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
        <w:rPr>
          <w:b/>
        </w:rPr>
        <w:t xml:space="preserve">4. </w:t>
      </w:r>
      <w:r>
        <w:t>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
        <w:rPr>
          <w:b/>
        </w:rPr>
        <w:t xml:space="preserve">5. </w:t>
      </w:r>
      <w:r>
        <w:t>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
        <w:rPr>
          <w:b/>
        </w:rPr>
        <w:t xml:space="preserve">6. </w:t>
      </w:r>
      <w:r>
        <w:t>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(В редакции федеральных законов от 01.12.2012 № 213-ФЗ; от 28.12.2016 № 473-ФЗ)</w:t>
      </w:r>
    </w:p>
    <w:p>
      <w:r>
        <w:rPr>
          <w:b/>
        </w:rPr>
        <w:t xml:space="preserve">7. </w:t>
      </w:r>
      <w:r>
        <w:t>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
        <w:rPr>
          <w:b/>
        </w:rPr>
        <w:t xml:space="preserve">8. </w:t>
      </w:r>
      <w:r>
        <w:t>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
        <w:rPr>
          <w:b/>
        </w:rPr>
        <w:t xml:space="preserve">9. </w:t>
      </w:r>
      <w:r>
        <w:t>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 (В редакции Федерального закона от 24.02.2021 № 20-ФЗ)</w:t>
      </w:r>
    </w:p>
    <w:p>
      <w:r>
        <w:rPr>
          <w:b/>
        </w:rPr>
        <w:t xml:space="preserve">10. </w:t>
      </w:r>
      <w:r>
        <w:t>Страхователи обязаны вести учет средств, перечисляемых на обязательное медицинское страхование неработающего населения в Федеральный фонд</w:t>
      </w:r>
    </w:p>
    <w:p>
      <w:r>
        <w:rPr>
          <w:b/>
        </w:rPr>
        <w:t xml:space="preserve">11. </w:t>
      </w:r>
      <w:r>
        <w:t>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(В редакции Федерального закона от 01.12.2012 № 213-ФЗ)</w:t>
      </w:r>
    </w:p>
    <w:p>
      <w:r>
        <w:rPr>
          <w:b/>
        </w:rPr>
        <w:t xml:space="preserve">12. </w:t>
      </w:r>
      <w:r>
        <w:t>Отчетными периодами признаются первый квартал, полугодие, девять месяцев календарного года, календарный год</w:t>
      </w:r>
    </w:p>
    <w:p>
      <w:r>
        <w:rPr>
          <w:b/>
        </w:rPr>
        <w:t>Статья 25. Ответственность за нарушения в части уплаты страховых взносов на обязательное медицинское страхование неработающего населения</w:t>
      </w:r>
    </w:p>
    <w:p>
      <w:r>
        <w:rPr>
          <w:b/>
        </w:rPr>
        <w:t xml:space="preserve">1. </w:t>
      </w:r>
      <w:r>
        <w:t>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
        <w:rPr>
          <w:b/>
        </w:rPr>
        <w:t xml:space="preserve">2. </w:t>
      </w:r>
      <w: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
        <w:rPr>
          <w:b/>
        </w:rPr>
        <w:t xml:space="preserve">3. </w:t>
      </w:r>
      <w:r>
        <w:t>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
        <w:rPr>
          <w:b/>
        </w:rPr>
        <w:t xml:space="preserve">4. </w:t>
      </w:r>
      <w:r>
        <w:t>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
        <w:rPr>
          <w:b/>
        </w:rPr>
        <w:t xml:space="preserve">5. </w:t>
      </w:r>
      <w:r>
        <w:t>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
        <w:rPr>
          <w:b/>
        </w:rPr>
        <w:t xml:space="preserve">6. </w:t>
      </w:r>
      <w:r>
        <w:t>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
        <w:rPr>
          <w:b/>
        </w:rPr>
        <w:t xml:space="preserve">7. </w:t>
      </w:r>
      <w:r>
        <w:t>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
        <w:rPr>
          <w:b/>
        </w:rPr>
        <w:t xml:space="preserve">8. </w:t>
      </w:r>
      <w:r>
        <w:t>Процентная ставка пеней принимается равной одной трехсотой действующей на день начисления пеней ключевой ставки Центрального банка Российской Федерации. (В редакции Федерального закона от 28.12.2024 № 552-ФЗ)</w:t>
      </w:r>
    </w:p>
    <w:p>
      <w:r>
        <w:rPr>
          <w:b/>
        </w:rPr>
        <w:t xml:space="preserve">9. </w:t>
      </w:r>
      <w:r>
        <w:t>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
        <w:rPr>
          <w:b/>
        </w:rPr>
        <w:t xml:space="preserve">10. </w:t>
      </w:r>
      <w:r>
        <w:t>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
        <w:rPr>
          <w:b/>
        </w:rPr>
        <w:t xml:space="preserve">11. </w:t>
      </w:r>
      <w:r>
        <w:t>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
        <w:rPr>
          <w:b/>
        </w:rPr>
        <w:t xml:space="preserve">12. </w:t>
      </w:r>
      <w:r>
        <w:t>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 статьи 18 настоящего Федерального закона</w:t>
      </w:r>
    </w:p>
    <w:p>
      <w:r>
        <w:rPr>
          <w:b/>
        </w:rPr>
        <w:t xml:space="preserve">13. </w:t>
      </w:r>
      <w:r>
        <w:t>Взыскание недоимки, пеней и штрафов со страхователей осуществляется в судебном порядке. (В редакции Федерального закона от 03.07.2016 № 250-ФЗ)</w:t>
      </w:r>
    </w:p>
    <w:p>
      <w:r>
        <w:rPr>
          <w:b/>
        </w:rPr>
        <w:t xml:space="preserve">11. </w:t>
      </w:r>
      <w:r>
        <w:t>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
        <w:rPr>
          <w:b/>
        </w:rPr>
        <w:t xml:space="preserve">11. </w:t>
      </w:r>
      <w:r>
        <w:t>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
        <w:rPr>
          <w:b/>
        </w:rPr>
        <w:t>Статья 26. Состав бюджета Федерального фонда и бюджетов территориальных фондов</w:t>
      </w:r>
    </w:p>
    <w:p>
      <w:r>
        <w:rPr>
          <w:b/>
        </w:rPr>
        <w:t xml:space="preserve">1. </w:t>
      </w:r>
      <w:r>
        <w:t>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(В редакции Федерального закона от 03.07.2016 № 250-ФЗ) 1) страховые взносы на обязательное медицинское страхование;</w:t>
      </w:r>
    </w:p>
    <w:p>
      <w:r>
        <w:rPr>
          <w:b/>
        </w:rPr>
        <w:t xml:space="preserve">2. </w:t>
      </w:r>
      <w:r>
        <w:t>Расходы бюджета Федерального фонда осуществляются в целях финансового обеспечения</w:t>
      </w:r>
    </w:p>
    <w:p>
      <w:r>
        <w:rPr>
          <w:b/>
        </w:rPr>
        <w:t xml:space="preserve">3. </w:t>
      </w:r>
      <w:r>
        <w:t>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 (В редакции Федерального закона от 01.12.2014 № 418-ФЗ)</w:t>
      </w:r>
    </w:p>
    <w:p>
      <w:r>
        <w:rPr>
          <w:b/>
        </w:rPr>
        <w:t xml:space="preserve">31. </w:t>
      </w:r>
      <w:r>
        <w:t>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власти. (Дополнение частью - Федеральный закон от 08.12.2020 № 430-ФЗ)</w:t>
      </w:r>
    </w:p>
    <w:p>
      <w:r>
        <w:rPr>
          <w:b/>
        </w:rPr>
        <w:t xml:space="preserve">4. </w:t>
      </w:r>
      <w:r>
        <w:t>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
        <w:rPr>
          <w:b/>
        </w:rPr>
        <w:t xml:space="preserve">5. </w:t>
      </w:r>
      <w:r>
        <w:t>Расходы бюджетов территориальных фондов осуществляются в целях финансового обеспечения</w:t>
      </w:r>
    </w:p>
    <w:p>
      <w:r>
        <w:rPr>
          <w:b/>
        </w:rPr>
        <w:t xml:space="preserve">6. </w:t>
      </w:r>
      <w:r>
        <w:t>В составе расходов бюджета территориального фонда формируется нормированный страховой запас, включающий средства</w:t>
      </w:r>
    </w:p>
    <w:p>
      <w:r>
        <w:rPr>
          <w:b/>
        </w:rPr>
        <w:t xml:space="preserve">61. </w:t>
      </w:r>
      <w:r>
        <w:t>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части 4 настоящей статьи. (Дополнение частью - Федеральный закон от 30.12.2015 № 432-ФЗ)</w:t>
      </w:r>
    </w:p>
    <w:p>
      <w:r>
        <w:rPr>
          <w:b/>
        </w:rPr>
        <w:t xml:space="preserve">62. </w:t>
      </w:r>
      <w:r>
        <w:t>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статьей 41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частью 63 настоящей статьи. (Дополнение частью - Федеральный закон от 30.12.2015 № 432-ФЗ) (В редакции Федерального закона от 28.12.2016 № 472-ФЗ)</w:t>
      </w:r>
    </w:p>
    <w:p>
      <w:r>
        <w:rPr>
          <w:b/>
        </w:rPr>
        <w:t xml:space="preserve">63. </w:t>
      </w:r>
      <w:r>
        <w:t>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
        <w:rPr>
          <w:b/>
        </w:rPr>
        <w:t xml:space="preserve">64. </w:t>
      </w:r>
      <w:r>
        <w:t>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(Дополнение частью - Федеральный закон от 30.12.2015 № 432-ФЗ) (В редакции федеральных законов от 02.12.2019 № 399-ФЗ, от 06.12.2021 № 405-ФЗ)</w:t>
      </w:r>
    </w:p>
    <w:p>
      <w:r>
        <w:rPr>
          <w:b/>
        </w:rPr>
        <w:t xml:space="preserve">65. </w:t>
      </w:r>
      <w:r>
        <w:t>Федеральный фонд и территориальные фонды ведут раздельный учет по направлениям расходования средств нормированного страхового запаса. (Дополнение частью - Федеральный закон от 30.12.2015 № 432-ФЗ) (В редакции Федерального закона от 08.12.2020 № 430-ФЗ)</w:t>
      </w:r>
    </w:p>
    <w:p>
      <w:r>
        <w:rPr>
          <w:b/>
        </w:rPr>
        <w:t xml:space="preserve">66. </w:t>
      </w:r>
      <w:r>
        <w:t>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Порядок формирования средств нормированного страхового запаса,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 (Дополнение частью - Федеральный закон от 28.11.2018 № 437-ФЗ) (В редакции Федерального закона от 08.12.2020 № 430-ФЗ)</w:t>
      </w:r>
    </w:p>
    <w:p>
      <w:r>
        <w:rPr>
          <w:b/>
        </w:rPr>
        <w:t xml:space="preserve">67. </w:t>
      </w:r>
      <w:r>
        <w:t>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(Дополнение частью - Федеральный закон от 01.04.2020 № 98-ФЗ)</w:t>
      </w:r>
    </w:p>
    <w:p>
      <w:r>
        <w:rPr>
          <w:b/>
        </w:rPr>
        <w:t xml:space="preserve">7. </w:t>
      </w:r>
      <w:r>
        <w:t>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
        <w:rPr>
          <w:b/>
        </w:rPr>
        <w:t xml:space="preserve">8. </w:t>
      </w:r>
      <w:r>
        <w:t>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
        <w:rPr>
          <w:b/>
        </w:rPr>
        <w:t xml:space="preserve">1. </w:t>
      </w:r>
      <w:r>
        <w:t>недоимки по взносам, налоговым платежам</w:t>
      </w:r>
    </w:p>
    <w:p>
      <w:r>
        <w:rPr>
          <w:b/>
        </w:rPr>
        <w:t xml:space="preserve">1. </w:t>
      </w:r>
      <w:r>
        <w:t>начисленные пени и штрафы</w:t>
      </w:r>
    </w:p>
    <w:p>
      <w:r>
        <w:rPr>
          <w:b/>
        </w:rPr>
        <w:t xml:space="preserve">1. </w:t>
      </w:r>
      <w:r>
        <w:t>средства федерального бюджета, передаваемые в бюджет Федерального фонда в случаях, установленных федеральными законами</w:t>
      </w:r>
    </w:p>
    <w:p>
      <w:r>
        <w:rPr>
          <w:b/>
        </w:rPr>
        <w:t xml:space="preserve">1. </w:t>
      </w:r>
      <w:r>
        <w:t>доходы от размещения временно свободных средств</w:t>
      </w:r>
    </w:p>
    <w:p>
      <w:r>
        <w:rPr>
          <w:b/>
        </w:rPr>
        <w:t xml:space="preserve">1. </w:t>
      </w:r>
      <w:r>
        <w:t>иные источники, предусмотренные законодательством Российской Федерации</w:t>
      </w:r>
    </w:p>
    <w:p>
      <w:r>
        <w:rPr>
          <w:b/>
        </w:rPr>
        <w:t xml:space="preserve">2. </w:t>
      </w:r>
      <w:r>
        <w:t>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
        <w:rPr>
          <w:b/>
        </w:rPr>
        <w:t xml:space="preserve">2. </w:t>
      </w:r>
      <w:r>
        <w:t>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
        <w:rPr>
          <w:b/>
        </w:rPr>
        <w:t xml:space="preserve">2. </w:t>
      </w:r>
      <w:r>
        <w:t>выполнения функций органа управления Федерального фонда</w:t>
      </w:r>
    </w:p>
    <w:p>
      <w:r>
        <w:rPr>
          <w:b/>
        </w:rPr>
        <w:t xml:space="preserve">2. </w:t>
      </w:r>
      <w:r>
        <w:t>оказания застрахованным лицам медицинской помощи в соответствии с пунктом 11 статьи 5 настоящего Федерального закона; (Дополнение пунктом - Федеральный закон от 08.12.2020 № 430-ФЗ) 5) ведения дела по обязательному медицинскому страхованию в части оказания застрахованным лицам медицинской помощи в соответствии с пунктом 11 статьи 5 настоящего Федерального закона. (Дополнение пунктом - Федеральный закон от 08.12.2020 № 430-ФЗ)</w:t>
      </w:r>
    </w:p>
    <w:p>
      <w:r>
        <w:rPr>
          <w:b/>
        </w:rPr>
        <w:t xml:space="preserve">4. </w:t>
      </w:r>
      <w:r>
        <w:t>субвенции из бюджета Федерального фонда бюджетам территориальных фондов</w:t>
      </w:r>
    </w:p>
    <w:p>
      <w:r>
        <w:rPr>
          <w:b/>
        </w:rPr>
        <w:t xml:space="preserve">4. </w:t>
      </w:r>
      <w:r>
        <w:t>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
        <w:rPr>
          <w:b/>
        </w:rPr>
        <w:t xml:space="preserve">4. </w:t>
      </w:r>
      <w:r>
        <w:t>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
        <w:rPr>
          <w:b/>
        </w:rPr>
        <w:t xml:space="preserve">4. </w:t>
      </w:r>
      <w:r>
        <w:t>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
        <w:rPr>
          <w:b/>
        </w:rPr>
        <w:t xml:space="preserve">4. </w:t>
      </w:r>
      <w:r>
        <w:t>доходы от размещения временно свободных средств</w:t>
      </w:r>
    </w:p>
    <w:p>
      <w:r>
        <w:rPr>
          <w:b/>
        </w:rPr>
        <w:t xml:space="preserve">4. </w:t>
      </w:r>
      <w:r>
        <w:t>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
        <w:rPr>
          <w:b/>
        </w:rPr>
        <w:t xml:space="preserve">4. </w:t>
      </w:r>
      <w:r>
        <w:t>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(Дополнение пунктом - Федеральный закон от 01.04.2020 № 98-ФЗ) 7) начисленные пени и штрафы, подлежащие зачислению в бюджеты территориальных фондов в соответствии с законодательством Российской Федерации</w:t>
      </w:r>
    </w:p>
    <w:p>
      <w:r>
        <w:rPr>
          <w:b/>
        </w:rPr>
        <w:t xml:space="preserve">4. </w:t>
      </w:r>
      <w:r>
        <w:t>иные источники, предусмотренные законодательством Российской Федерации</w:t>
      </w:r>
    </w:p>
    <w:p>
      <w:r>
        <w:rPr>
          <w:b/>
        </w:rPr>
        <w:t xml:space="preserve">5. </w:t>
      </w:r>
      <w:r>
        <w:t>выполнения территориальных программ обязательного медицинского страхования</w:t>
      </w:r>
    </w:p>
    <w:p>
      <w:r>
        <w:rPr>
          <w:b/>
        </w:rPr>
        <w:t xml:space="preserve">5. </w:t>
      </w:r>
      <w:r>
        <w:t>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
        <w:rPr>
          <w:b/>
        </w:rPr>
        <w:t xml:space="preserve">5. </w:t>
      </w:r>
      <w:r>
        <w:t>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
        <w:rPr>
          <w:b/>
        </w:rPr>
        <w:t xml:space="preserve">5. </w:t>
      </w:r>
      <w:r>
        <w:t>ведения дела по обязательному медицинскому страхованию страховыми медицинскими организациями</w:t>
      </w:r>
    </w:p>
    <w:p>
      <w:r>
        <w:rPr>
          <w:b/>
        </w:rPr>
        <w:t xml:space="preserve">5. </w:t>
      </w:r>
      <w:r>
        <w:t>выполнения функций органа управления территориального фонда</w:t>
      </w:r>
    </w:p>
    <w:p>
      <w:r>
        <w:rPr>
          <w:b/>
        </w:rPr>
        <w:t xml:space="preserve">6. </w:t>
      </w:r>
      <w:r>
        <w:t>для дополнительного финансового обеспечения реализации территориальных программ обязательного медицинского страхования</w:t>
      </w:r>
    </w:p>
    <w:p>
      <w:r>
        <w:rPr>
          <w:b/>
        </w:rPr>
        <w:t xml:space="preserve">6. </w:t>
      </w:r>
      <w:r>
        <w:t>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
        <w:rPr>
          <w:b/>
        </w:rPr>
        <w:t xml:space="preserve">6. </w:t>
      </w:r>
      <w:r>
        <w:t>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
        <w:rPr>
          <w:b/>
        </w:rPr>
        <w:t xml:space="preserve">6. </w:t>
      </w:r>
      <w:r>
        <w:t>для софинансирования расходов медицинских организаций на оплату труда врачей и среднего медицинского персонала; (Дополнение пунктом - Федеральный закон от 28.11.2018 № 437-ФЗ) 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(Дополнение пунктом - Федеральный закон от 01.04.2020 № 98-ФЗ) (Часть в редакции Федерального закона от 30.12.2015 № 432-ФЗ)</w:t>
      </w:r>
    </w:p>
    <w:p>
      <w:r>
        <w:rPr>
          <w:b/>
        </w:rPr>
        <w:t xml:space="preserve">63. </w:t>
      </w:r>
      <w:r>
        <w:t>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
        <w:rPr>
          <w:b/>
        </w:rPr>
        <w:t xml:space="preserve">63. </w:t>
      </w:r>
      <w:r>
        <w:t>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
        <w:rPr>
          <w:b/>
        </w:rPr>
        <w:t xml:space="preserve">63. </w:t>
      </w:r>
      <w:r>
        <w:t>(Подпункт утратил силу - Федеральный закон от 06.12.2021 № 405-ФЗ)</w:t>
      </w:r>
    </w:p>
    <w:p>
      <w:r>
        <w:rPr>
          <w:b/>
        </w:rPr>
        <w:t xml:space="preserve">63. </w:t>
      </w:r>
      <w:r>
        <w:t>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
        <w:rPr>
          <w:b/>
        </w:rPr>
        <w:t xml:space="preserve">63. </w:t>
      </w:r>
      <w:r>
        <w:t>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
        <w:rPr>
          <w:b/>
        </w:rPr>
        <w:t xml:space="preserve">63. </w:t>
      </w:r>
      <w:r>
        <w:t>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
        <w:rPr>
          <w:b/>
        </w:rPr>
        <w:t xml:space="preserve">63. </w:t>
      </w:r>
      <w:r>
        <w:t>(Подпункт утратил силу - Федеральный закон от 06.12.2021 № 405-ФЗ)</w:t>
      </w:r>
    </w:p>
    <w:p>
      <w:r>
        <w:rPr>
          <w:b/>
        </w:rPr>
        <w:t xml:space="preserve">63. </w:t>
      </w:r>
      <w:r>
        <w:t>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
        <w:rPr>
          <w:b/>
        </w:rPr>
        <w:t xml:space="preserve">63. </w:t>
      </w:r>
      <w:r>
        <w:t>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
        <w:rPr>
          <w:b/>
        </w:rPr>
        <w:t xml:space="preserve">63. </w:t>
      </w:r>
      <w:r>
        <w:t>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(Дополнение частью - Федеральный закон от 30.12.2015 № 432-ФЗ)</w:t>
      </w:r>
    </w:p>
    <w:p>
      <w:r>
        <w:rPr>
          <w:b/>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
        <w:rPr>
          <w:b/>
        </w:rPr>
        <w:t xml:space="preserve">1. </w:t>
      </w:r>
      <w:r>
        <w:t>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(В редакции Федерального закона от 01.12.2014 № 418-ФЗ)</w:t>
      </w:r>
    </w:p>
    <w:p>
      <w:r>
        <w:rPr>
          <w:b/>
        </w:rPr>
        <w:t xml:space="preserve">2. </w:t>
      </w:r>
      <w:r>
        <w:t>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r>
        <w:rPr>
          <w:b/>
        </w:rPr>
        <w:t xml:space="preserve">3. </w:t>
      </w:r>
      <w:r>
        <w:t>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 (В редакции федеральных законов от 01.12.2012 № 213-ФЗ; от 28.12.2016 № 473-ФЗ)</w:t>
      </w:r>
    </w:p>
    <w:p>
      <w:r>
        <w:rPr>
          <w:b/>
        </w:rPr>
        <w:t xml:space="preserve">4. </w:t>
      </w:r>
      <w:r>
        <w:t>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
        <w:rPr>
          <w:b/>
        </w:rPr>
        <w:t xml:space="preserve">5. </w:t>
      </w:r>
      <w:r>
        <w:t>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
        <w:rPr>
          <w:b/>
        </w:rPr>
        <w:t>Статья 28. Формирование средств страховой медицинской организации и их расходование</w:t>
      </w:r>
    </w:p>
    <w:p>
      <w:r>
        <w:rPr>
          <w:b/>
        </w:rPr>
        <w:t xml:space="preserve">1. </w:t>
      </w:r>
      <w:r>
        <w:t>Целевые средства страховой медицинской организации формируются за счет</w:t>
      </w:r>
    </w:p>
    <w:p>
      <w:r>
        <w:rPr>
          <w:b/>
        </w:rPr>
        <w:t xml:space="preserve">2. </w:t>
      </w:r>
      <w:r>
        <w:t>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
        <w:rPr>
          <w:b/>
        </w:rPr>
        <w:t xml:space="preserve">3. </w:t>
      </w:r>
      <w:r>
        <w:t>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
        <w:rPr>
          <w:b/>
        </w:rPr>
        <w:t xml:space="preserve">4. </w:t>
      </w:r>
      <w:r>
        <w:t>Собственными средствами страховой медицинской организации в сфере обязательного медицинского страхования являются</w:t>
      </w:r>
    </w:p>
    <w:p>
      <w:r>
        <w:rPr>
          <w:b/>
        </w:rPr>
        <w:t xml:space="preserve">5. </w:t>
      </w:r>
      <w:r>
        <w:t>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
        <w:rPr>
          <w:b/>
        </w:rPr>
        <w:t xml:space="preserve">6. </w:t>
      </w:r>
      <w:r>
        <w:t>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
        <w:rPr>
          <w:b/>
        </w:rPr>
        <w:t xml:space="preserve">1. </w:t>
      </w:r>
      <w:r>
        <w:t>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
        <w:rPr>
          <w:b/>
        </w:rPr>
        <w:t xml:space="preserve">1. </w:t>
      </w:r>
      <w:r>
        <w:t>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
        <w:rPr>
          <w:b/>
        </w:rPr>
        <w:t xml:space="preserve">1. </w:t>
      </w:r>
      <w:r>
        <w:t>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
        <w:rPr>
          <w:b/>
        </w:rPr>
        <w:t xml:space="preserve">1. </w:t>
      </w:r>
      <w:r>
        <w:t>100 процентов средств по результатам проведения медико-экономического контроля; (В редакции федеральных законов от 30.12.2015 № 432-ФЗ, от 06.12.2021 № 405-ФЗ)</w:t>
      </w:r>
    </w:p>
    <w:p>
      <w:r>
        <w:rPr>
          <w:b/>
        </w:rPr>
        <w:t xml:space="preserve">1. </w:t>
      </w:r>
      <w:r>
        <w:t>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редакции Федерального закона от 30.12.2015 № 432-ФЗ)</w:t>
      </w:r>
    </w:p>
    <w:p>
      <w:r>
        <w:rPr>
          <w:b/>
        </w:rPr>
        <w:t xml:space="preserve">1. </w:t>
      </w:r>
      <w:r>
        <w:t>50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редакции Федерального закона от 30.12.2015 № 432-ФЗ)</w:t>
      </w:r>
    </w:p>
    <w:p>
      <w:r>
        <w:rPr>
          <w:b/>
        </w:rPr>
        <w:t xml:space="preserve">1. </w:t>
      </w:r>
      <w:r>
        <w:t>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
        <w:rPr>
          <w:b/>
        </w:rPr>
        <w:t xml:space="preserve">4. </w:t>
      </w:r>
      <w:r>
        <w:t>средства, предназначенные на расходы на ведение дела по обязательному медицинскому страхованию</w:t>
      </w:r>
    </w:p>
    <w:p>
      <w:r>
        <w:rPr>
          <w:b/>
        </w:rPr>
        <w:t xml:space="preserve">4. </w:t>
      </w:r>
      <w:r>
        <w:t>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редакции Федерального закона от 30.12.2015 № 432-ФЗ) 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редакции Федерального закона от 30.12.2015 № 432-ФЗ) 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(В редакции Федерального закона от 30.12.2015 № 432-ФЗ) 5) (Пункт утратил силу - Федеральный закон от 28.01.2020 № 3-ФЗ) 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
        <w:rPr>
          <w:b/>
        </w:rPr>
        <w:t>Статья 29. Размещение временно свободных средств Федерального фонда и территориальных фондов</w:t>
      </w:r>
    </w:p>
    <w:p>
      <w:r>
        <w:rPr>
          <w:b/>
        </w:rPr>
        <w:t xml:space="preserve">1. </w:t>
      </w:r>
      <w: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 (В редакции Федерального закона от 13.12.2024 № 475-ФЗ)</w:t>
      </w:r>
    </w:p>
    <w:p>
      <w:r>
        <w:rPr>
          <w:b/>
        </w:rPr>
        <w:t xml:space="preserve">2. </w:t>
      </w:r>
      <w:r>
        <w:t>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(Дополнение частью - Федеральный закон от 13.12.2024 № 475-ФЗ)</w:t>
      </w:r>
    </w:p>
    <w:p>
      <w:r>
        <w:rPr>
          <w:b/>
        </w:rPr>
        <w:t>Статья 30. Тарифы на оплату медицинской помощи по обязательному медицинскому страхованию</w:t>
      </w:r>
    </w:p>
    <w:p>
      <w:r>
        <w:rPr>
          <w:b/>
        </w:rPr>
        <w:t xml:space="preserve">1. </w:t>
      </w:r>
      <w:r>
        <w:t>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
        <w:rPr>
          <w:b/>
        </w:rPr>
        <w:t xml:space="preserve">2. </w:t>
      </w:r>
      <w:r>
        <w:t>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статьей 76 Федерального закона от 21 ноября 2011 года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частью 9 статьи 36 настоящего Федерального закона. Требования к структуре и содержанию указанного тарифного соглашения устанавливаются уполномоченным федеральным органом исполнительной власти. (В редакции федеральных законов от 01.12.2012 № 213-ФЗ, от 25.11.2013 № 317-ФЗ, от 28.11.2018 № 437-ФЗ, от 08.12.2020 № 430-ФЗ, от 28.11.2025 № 430-ФЗ)</w:t>
      </w:r>
    </w:p>
    <w:p>
      <w:r>
        <w:rPr>
          <w:b/>
        </w:rPr>
        <w:t xml:space="preserve">21. </w:t>
      </w:r>
      <w:r>
        <w:t>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части 2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 (Дополнение частью - Федеральный закон от 28.11.2018 № 437-ФЗ)</w:t>
      </w:r>
    </w:p>
    <w:p>
      <w:r>
        <w:rPr>
          <w:b/>
        </w:rPr>
        <w:t xml:space="preserve">22. </w:t>
      </w:r>
      <w:r>
        <w:t>Лица, виновные в нарушении требований части 21 настоящей статьи, несут ответственность, предусмотренную законодательством Российской Федерации. (Дополнение частью - Федеральный закон от 28.11.2018 № 437-ФЗ)</w:t>
      </w:r>
    </w:p>
    <w:p>
      <w:r>
        <w:rPr>
          <w:b/>
        </w:rPr>
        <w:t xml:space="preserve">3. </w:t>
      </w:r>
      <w:r>
        <w:t>Тарифы на оплату медицинской помощи в одной медицинской организации, устанавливаемые в соответствии с частью 2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(В редакции Федерального закона от 08.12.2020 № 430-ФЗ)</w:t>
      </w:r>
    </w:p>
    <w:p>
      <w:r>
        <w:rPr>
          <w:b/>
        </w:rPr>
        <w:t xml:space="preserve">31. </w:t>
      </w:r>
      <w:r>
        <w:t>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(Дополнение частью - Федеральный закон от 08.12.2020 № 430-ФЗ) (В редакции Федерального закона от 28.12.2024 № 552-ФЗ)</w:t>
      </w:r>
    </w:p>
    <w:p>
      <w:r>
        <w:rPr>
          <w:b/>
        </w:rPr>
        <w:t xml:space="preserve">4. </w:t>
      </w:r>
      <w:r>
        <w:t>Структура тарифа на оплату медицинской помощи устанавливается настоящим Федеральным законом</w:t>
      </w:r>
    </w:p>
    <w:p>
      <w:r>
        <w:rPr>
          <w:b/>
        </w:rPr>
        <w:t xml:space="preserve">5. </w:t>
      </w:r>
      <w:r>
        <w:t>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 (Дополнение частью - Федеральный закон от 25.11.2013 № 317-ФЗ)</w:t>
      </w:r>
    </w:p>
    <w:p>
      <w:r>
        <w:rPr>
          <w:b/>
        </w:rPr>
        <w:t>Статья 31. Возмещение расходов на оплату оказанной медицинской помощи застрахованному лицу вследствие причинения вреда его здоровью</w:t>
      </w:r>
    </w:p>
    <w:p>
      <w:r>
        <w:rPr>
          <w:b/>
        </w:rPr>
        <w:t xml:space="preserve">1. </w:t>
      </w:r>
      <w:r>
        <w:t>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 (В редакции федеральных законов от 28.12.2016 № 493-ФЗ, от 08.12.2020 № 430-ФЗ)</w:t>
      </w:r>
    </w:p>
    <w:p>
      <w:r>
        <w:rPr>
          <w:b/>
        </w:rPr>
        <w:t xml:space="preserve">2. </w:t>
      </w:r>
      <w:r>
        <w:t>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(В редакции Федерального закона от 08.12.2020 № 430-ФЗ)</w:t>
      </w:r>
    </w:p>
    <w:p>
      <w:r>
        <w:rPr>
          <w:b/>
        </w:rPr>
        <w:t xml:space="preserve">3. </w:t>
      </w:r>
      <w:r>
        <w:t>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реестров счетов и счетов медицинской организации. (В редакции Федерального закона от 08.12.2020 № 430-ФЗ)</w:t>
      </w:r>
    </w:p>
    <w:p>
      <w:r>
        <w:rPr>
          <w:b/>
        </w:rPr>
        <w:t xml:space="preserve">4. </w:t>
      </w:r>
      <w:r>
        <w:t>Страховая медицинская организация, Федеральный фонд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 (В редакции Федерального закона от 08.12.2020 № 430-ФЗ)</w:t>
      </w:r>
    </w:p>
    <w:p>
      <w:r>
        <w:rPr>
          <w:b/>
        </w:rPr>
        <w:t xml:space="preserve">5. </w:t>
      </w:r>
      <w:r>
        <w:t>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порядке гражданского судопроизводства. (В редакции Федерального закона от 08.12.2020 № 430-ФЗ)</w:t>
      </w:r>
    </w:p>
    <w:p>
      <w:r>
        <w:rPr>
          <w:b/>
        </w:rPr>
        <w:t xml:space="preserve">6. </w:t>
      </w:r>
      <w:r>
        <w:t>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
        <w:rPr>
          <w:b/>
        </w:rP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
        <w:t>(Наименование в редакции Федерального закона от 28.12.2016 № 493-ФЗ)</w:t>
      </w:r>
    </w:p>
    <w:p>
      <w:r>
        <w:rPr>
          <w:b/>
        </w:rPr>
        <w:t xml:space="preserve">1. </w:t>
      </w:r>
      <w:r>
        <w:t>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 (В редакции федеральных законов от 28.12.2016 № 493-ФЗ, от 14.07.2022 № 237-ФЗ)</w:t>
      </w:r>
    </w:p>
    <w:p>
      <w:r>
        <w:rPr>
          <w:b/>
        </w:rPr>
        <w:t xml:space="preserve">2. </w:t>
      </w:r>
      <w:r>
        <w:t>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(В редакции федеральных законов от 28.12.2016 № 493-ФЗ, от 14.07.2022 № 237-ФЗ)</w:t>
      </w:r>
    </w:p>
    <w:p>
      <w:r>
        <w:rPr>
          <w:b/>
        </w:rPr>
        <w:t xml:space="preserve">3. </w:t>
      </w:r>
      <w:r>
        <w:t>Территориальный фонд направляет сведения, указанные в части 2 настоящей статьи, страховым медицинским организациям и (или) другим территориальным фондам в порядке, установленном правилами обязательного медицинского страхования. (В редакции Федерального закона от 01.12.2012 № 213-ФЗ)</w:t>
      </w:r>
    </w:p>
    <w:p>
      <w:pPr>
        <w:pStyle w:val="Heading3"/>
      </w:pPr>
      <w:r>
        <w:t>Правовое положение Федерального фонда итерриториального фонда</w:t>
      </w:r>
    </w:p>
    <w:p>
      <w:r>
        <w:rPr>
          <w:b/>
        </w:rPr>
        <w:t>Статья 33. Правовое положение, полномочия и органы управления Федерального фонда</w:t>
      </w:r>
    </w:p>
    <w:p>
      <w:r>
        <w:rPr>
          <w:b/>
        </w:rPr>
        <w:t xml:space="preserve">1. </w:t>
      </w:r>
      <w:r>
        <w:t>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 (В редакции Федерального закона от 28.11.2025 № 430-ФЗ)</w:t>
      </w:r>
    </w:p>
    <w:p>
      <w:r>
        <w:rPr>
          <w:b/>
        </w:rPr>
        <w:t xml:space="preserve">2. </w:t>
      </w:r>
      <w:r>
        <w:t>Органами управления Федерального фонда являются правление Федерального фонда и председатель Федерального фонда</w:t>
      </w:r>
    </w:p>
    <w:p>
      <w:r>
        <w:rPr>
          <w:b/>
        </w:rPr>
        <w:t xml:space="preserve">3. </w:t>
      </w:r>
      <w:r>
        <w:t>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
        <w:rPr>
          <w:b/>
        </w:rPr>
        <w:t xml:space="preserve">4. </w:t>
      </w:r>
      <w:r>
        <w:t>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
        <w:rPr>
          <w:b/>
        </w:rPr>
        <w:t xml:space="preserve">5. </w:t>
      </w:r>
      <w:r>
        <w:t>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
        <w:rPr>
          <w:b/>
        </w:rPr>
        <w:t xml:space="preserve">6. </w:t>
      </w:r>
      <w:r>
        <w:t>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
        <w:rPr>
          <w:b/>
        </w:rPr>
        <w:t xml:space="preserve">7. </w:t>
      </w:r>
      <w:r>
        <w:t>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
        <w:rPr>
          <w:b/>
        </w:rPr>
        <w:t xml:space="preserve">8. </w:t>
      </w:r>
      <w:r>
        <w:t>Федеральный фонд</w:t>
      </w:r>
    </w:p>
    <w:p>
      <w:r>
        <w:rPr>
          <w:b/>
        </w:rPr>
        <w:t xml:space="preserve">9. </w:t>
      </w:r>
      <w:r>
        <w:t>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законодательством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порядке и на условиях,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 (Дополнение частью - Федеральный закон от 28.11.2025 № 430-ФЗ)</w:t>
      </w:r>
    </w:p>
    <w:p>
      <w:r>
        <w:rPr>
          <w:b/>
        </w:rPr>
        <w:t xml:space="preserve">8. </w:t>
      </w:r>
      <w:r>
        <w:t>участвует в разработке программы государственных гарантий бесплатного оказания гражданам медицинской помощи</w:t>
      </w:r>
    </w:p>
    <w:p>
      <w:r>
        <w:rPr>
          <w:b/>
        </w:rPr>
        <w:t xml:space="preserve">8. </w:t>
      </w:r>
      <w:r>
        <w:t>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
        <w:rPr>
          <w:b/>
        </w:rPr>
        <w:t xml:space="preserve">8. </w:t>
      </w:r>
      <w:r>
        <w:t>осуществляет выравнивание финансовых условий деятельности территориальных фондов в рамках базовой программы обязательного медицинского страхования; (Дополнение пунктом - Федеральный закон от 01.12.2012 № 213-ФЗ) 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
        <w:rPr>
          <w:b/>
        </w:rPr>
        <w:t xml:space="preserve">8. </w:t>
      </w:r>
      <w:r>
        <w:t>вправе начислять в соответствии со статьей 25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редакции Федерального закона от 03.07.2016 № 250-ФЗ) 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
        <w:rPr>
          <w:b/>
        </w:rPr>
        <w:t xml:space="preserve">8. </w:t>
      </w:r>
      <w:r>
        <w:t>издает нормативные правовые акты и методические указания в соответствии с полномочиями, установленными настоящим Федеральным законом</w:t>
      </w:r>
    </w:p>
    <w:p>
      <w:r>
        <w:rPr>
          <w:b/>
        </w:rPr>
        <w:t xml:space="preserve">8. </w:t>
      </w:r>
      <w:r>
        <w:t>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 (Дополнение пунктом - Федеральный закон от 30.11.2011 № 369-ФЗ) 7)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 (В редакции Федерального закона от 25.11.2013 № 317-ФЗ) 8) определяет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(В редакции Федерального закона от 08.12.2020 № 430-ФЗ) 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Порядок ведения единого реестра страховых медицинских организаций, перечень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 (В редакции Федерального закона от 28.12.2024 № 552-ФЗ) 10) ведет единый реестр медицинских организаций. Порядок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 (В редакции федеральных законов от 08.12.2020 № 430-ФЗ, от 28.12.2024 № 552-ФЗ) 11) ведет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пунктом 11 статьи 5 настоящего Федерального закона, и территориальные реестры экспертов качества медицинской помощи; (В редакции Федерального закона от 08.12.2020 № 430-ФЗ) 12) ведет единый регистр застрахованных лиц в соответствии с порядком ведения персонифицированного учета в сфере обязательного медицинского страхования; (В редакции Федерального закона от 06.12.2021 № 405-ФЗ) 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
        <w:rPr>
          <w:b/>
        </w:rPr>
        <w:t xml:space="preserve">8. </w:t>
      </w:r>
      <w:r>
        <w:t>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
        <w:rPr>
          <w:b/>
        </w:rPr>
        <w:t xml:space="preserve">8. </w:t>
      </w:r>
      <w:r>
        <w:t>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деятельности страховых медицинских организаций; (Дополнение пунктом - Федеральный закон от 28.12.2024 № 552-ФЗ) 15) обеспечивает в пределах своей компетенции защиту сведений, составляющих информацию ограниченного доступа</w:t>
      </w:r>
    </w:p>
    <w:p>
      <w:r>
        <w:rPr>
          <w:b/>
        </w:rPr>
        <w:t xml:space="preserve">8. </w:t>
      </w:r>
      <w:r>
        <w:t>осуществляет международное сотрудничество в сфере обязательного медицинского страхования</w:t>
      </w:r>
    </w:p>
    <w:p>
      <w:r>
        <w:rPr>
          <w:b/>
        </w:rPr>
        <w:t xml:space="preserve">8. </w:t>
      </w:r>
      <w:r>
        <w:t>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 (В редакции федеральных законов от 01.12.2012 № 213-ФЗ; от 02.07.2013 № 185-ФЗ) 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 (В редакции Федерального закона от 01.12.2012 № 213-ФЗ) 19) принимает решение об образовании совещательных, координационных органов Федерального фонда, утверждает их состав и порядок деятельности; (Дополнение пунктом - Федеральный закон от 01.12.2012 № 213-ФЗ) 20) осуществляет иные полномочия в соответствии с настоящим Федеральным законом. (Дополнение пунктом - Федеральный закон от 03.07.2016 № 286-ФЗ)</w:t>
      </w:r>
    </w:p>
    <w:p>
      <w:r>
        <w:rPr>
          <w:b/>
        </w:rPr>
        <w:t>Статья 34. Правовое положение, полномочия и органы управления территориального фонда</w:t>
      </w:r>
    </w:p>
    <w:p>
      <w:r>
        <w:rPr>
          <w:b/>
        </w:rPr>
        <w:t xml:space="preserve">1. </w:t>
      </w:r>
      <w:r>
        <w:t>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 Типовое положение о территориальном фонде утверждается уполномоченным федеральным органом исполнительной власти. (В редакции Федерального закона от 28.11.2025 № 430-ФЗ)</w:t>
      </w:r>
    </w:p>
    <w:p>
      <w:r>
        <w:rPr>
          <w:b/>
        </w:rPr>
        <w:t xml:space="preserve">2. </w:t>
      </w:r>
      <w:r>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
        <w:rPr>
          <w:b/>
        </w:rPr>
        <w:t xml:space="preserve">3. </w:t>
      </w:r>
      <w:r>
        <w:t>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
        <w:rPr>
          <w:b/>
        </w:rPr>
        <w:t xml:space="preserve">4. </w:t>
      </w:r>
      <w:r>
        <w:t>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
        <w:rPr>
          <w:b/>
        </w:rPr>
        <w:t xml:space="preserve">5. </w:t>
      </w:r>
      <w:r>
        <w:t>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
        <w:rPr>
          <w:b/>
        </w:rPr>
        <w:t xml:space="preserve">6. </w:t>
      </w:r>
      <w:r>
        <w:t>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 (В редакции Федерального закона от 30.11.2011 № 369-ФЗ)</w:t>
      </w:r>
    </w:p>
    <w:p>
      <w:r>
        <w:rPr>
          <w:b/>
        </w:rPr>
        <w:t xml:space="preserve">7. </w:t>
      </w:r>
      <w:r>
        <w:t>Территориальный фонд осуществляет следующие полномочия страховщика</w:t>
      </w:r>
    </w:p>
    <w:p>
      <w:r>
        <w:rPr>
          <w:b/>
        </w:rPr>
        <w:t xml:space="preserve">71. </w:t>
      </w:r>
      <w:r>
        <w:t>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пунктах 1 - 5, 7 - 131 и 15 - 18 части 7 настоящей статьи, осуществляют следующие полномочия страховщика</w:t>
      </w:r>
    </w:p>
    <w:p>
      <w:r>
        <w:rPr>
          <w:b/>
        </w:rPr>
        <w:t xml:space="preserve">8. </w:t>
      </w:r>
      <w:r>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 (В редакции Федерального закона от 30.11.2011 № 369-ФЗ)</w:t>
      </w:r>
    </w:p>
    <w:p>
      <w:r>
        <w:rPr>
          <w:b/>
        </w:rPr>
        <w:t xml:space="preserve">9. </w:t>
      </w:r>
      <w:r>
        <w:t>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
        <w:rPr>
          <w:b/>
        </w:rPr>
        <w:t xml:space="preserve">7. </w:t>
      </w:r>
      <w:r>
        <w:t>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
        <w:rPr>
          <w:b/>
        </w:rPr>
        <w:t xml:space="preserve">7. </w:t>
      </w:r>
      <w:r>
        <w:t>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
        <w:rPr>
          <w:b/>
        </w:rPr>
        <w:t xml:space="preserve">7. </w:t>
      </w:r>
      <w:r>
        <w:t>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
        <w:rPr>
          <w:b/>
        </w:rPr>
        <w:t xml:space="preserve">7. </w:t>
      </w:r>
      <w:r>
        <w:t>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
        <w:rPr>
          <w:b/>
        </w:rPr>
        <w:t xml:space="preserve">7. </w:t>
      </w:r>
      <w:r>
        <w:t>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(В редакции Федерального закона от 03.07.2016 № 250-ФЗ) 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
        <w:rPr>
          <w:b/>
        </w:rPr>
        <w:t xml:space="preserve">7. </w:t>
      </w:r>
      <w:r>
        <w:t>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
        <w:rPr>
          <w:b/>
        </w:rPr>
        <w:t xml:space="preserve">7. </w:t>
      </w:r>
      <w:r>
        <w:t>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
        <w:rPr>
          <w:b/>
        </w:rPr>
        <w:t xml:space="preserve">7. </w:t>
      </w:r>
      <w:r>
        <w:t>ведет территориальный реестр экспертов качества медицинской помощи; (В редакции Федерального закона от 08.12.2020 № 430-ФЗ) 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
        <w:rPr>
          <w:b/>
        </w:rPr>
        <w:t xml:space="preserve">7. </w:t>
      </w:r>
      <w:r>
        <w:t>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
        <w:rPr>
          <w:b/>
        </w:rPr>
        <w:t xml:space="preserve">7. </w:t>
      </w:r>
      <w:r>
        <w:t>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
        <w:rPr>
          <w:b/>
        </w:rPr>
        <w:t xml:space="preserve">7. </w:t>
      </w:r>
      <w:r>
        <w:t>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статьей 49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 (Дополнение пунктом - Федеральный закон от 29.07.2018 № 268-ФЗ) 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
        <w:rPr>
          <w:b/>
        </w:rPr>
        <w:t xml:space="preserve">7. </w:t>
      </w:r>
      <w:r>
        <w:t>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(Дополнение пунктом - Федеральный закон от 08.12.2020 № 430-ФЗ) 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
        <w:rPr>
          <w:b/>
        </w:rPr>
        <w:t xml:space="preserve">7. </w:t>
      </w:r>
      <w:r>
        <w:t>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редакции федеральных законов от 01.12.2012 № 213-ФЗ, от 28.12.2024 № 552-ФЗ) 16) ведет региональный сегмент единого регистра застрахованных лиц</w:t>
      </w:r>
    </w:p>
    <w:p>
      <w:r>
        <w:rPr>
          <w:b/>
        </w:rPr>
        <w:t xml:space="preserve">7. </w:t>
      </w:r>
      <w:r>
        <w:t>обеспечивает в пределах своей компетенции защиту сведений, составляющих информацию ограниченного доступа</w:t>
      </w:r>
    </w:p>
    <w:p>
      <w:r>
        <w:rPr>
          <w:b/>
        </w:rPr>
        <w:t xml:space="preserve">7. </w:t>
      </w:r>
      <w:r>
        <w:t>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(В редакции федеральных законов от 01.12.2012 № 213-ФЗ; от 02.07.2013 № 185-ФЗ) 19) осуществляет на территории субъекта Российской Федерации полномочия страховых медицинских организаций в случае, предусмотренном частью 11 статьи 14 настоящего Федерального закона. (Дополнение пунктом - Федеральный закон от 28.11.2025 № 430-ФЗ)</w:t>
      </w:r>
    </w:p>
    <w:p>
      <w:r>
        <w:rPr>
          <w:b/>
        </w:rPr>
        <w:t xml:space="preserve">71. </w:t>
      </w:r>
      <w:r>
        <w:t>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
        <w:rPr>
          <w:b/>
        </w:rPr>
        <w:t xml:space="preserve">71. </w:t>
      </w:r>
      <w:r>
        <w:t>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
        <w:rPr>
          <w:b/>
        </w:rPr>
        <w:t xml:space="preserve">71. </w:t>
      </w:r>
      <w:r>
        <w:t>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
        <w:rPr>
          <w:b/>
        </w:rPr>
        <w:t xml:space="preserve">71. </w:t>
      </w:r>
      <w:r>
        <w:t>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
        <w:rPr>
          <w:b/>
        </w:rPr>
        <w:t xml:space="preserve">71. </w:t>
      </w:r>
      <w:r>
        <w:t>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 (Дополнение частью - Федеральный закон от 28.11.2025 № 430-ФЗ)</w:t>
      </w:r>
    </w:p>
    <w:p>
      <w:pPr>
        <w:pStyle w:val="Heading3"/>
      </w:pPr>
      <w:r>
        <w:t>Программы обязательного медицинского страхования</w:t>
      </w:r>
    </w:p>
    <w:p>
      <w:r>
        <w:rPr>
          <w:b/>
        </w:rPr>
        <w:t>Статья 35. Базовая программа обязательного медицинского страхования</w:t>
      </w:r>
    </w:p>
    <w:p>
      <w:r>
        <w:rPr>
          <w:b/>
        </w:rPr>
        <w:t xml:space="preserve">1. </w:t>
      </w:r>
      <w:r>
        <w:t>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
        <w:rPr>
          <w:b/>
        </w:rPr>
        <w:t xml:space="preserve">2. </w:t>
      </w:r>
      <w:r>
        <w:t>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 (В редакции Федерального закона от 25.11.2013 № 317-ФЗ)</w:t>
      </w:r>
    </w:p>
    <w:p>
      <w:r>
        <w:rPr>
          <w:b/>
        </w:rPr>
        <w:t xml:space="preserve">3. </w:t>
      </w:r>
      <w:r>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 (В редакции Федерального закона от 25.11.2013 № 317-ФЗ)</w:t>
      </w:r>
    </w:p>
    <w:p>
      <w:r>
        <w:rPr>
          <w:b/>
        </w:rPr>
        <w:t xml:space="preserve">31. </w:t>
      </w:r>
      <w:r>
        <w:t>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 (Дополнение частью - Федеральный закон от 08.12.2020 № 430-ФЗ)</w:t>
      </w:r>
    </w:p>
    <w:p>
      <w:r>
        <w:rPr>
          <w:b/>
        </w:rPr>
        <w:t xml:space="preserve">32. </w:t>
      </w:r>
      <w:r>
        <w:t>Объемы предоставления медицинской помощи, указанной в части 31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 (Дополнение частью - Федеральный закон от 08.12.2020 № 430-ФЗ)</w:t>
      </w:r>
    </w:p>
    <w:p>
      <w:r>
        <w:rPr>
          <w:b/>
        </w:rPr>
        <w:t xml:space="preserve">4. </w:t>
      </w:r>
      <w:r>
        <w:t>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
        <w:rPr>
          <w:b/>
        </w:rPr>
        <w:t xml:space="preserve">5. </w:t>
      </w:r>
      <w:r>
        <w:t>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
        <w:rPr>
          <w:b/>
        </w:rPr>
        <w:t xml:space="preserve">6. </w:t>
      </w:r>
      <w:r>
        <w:t>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 (В редакции Федерального закона от 01.12.2014 № 418-ФЗ) 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
        <w:rPr>
          <w:b/>
        </w:rPr>
        <w:t xml:space="preserve">7. </w:t>
      </w: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редакции федеральных законов от 25.11.2013 № 317-ФЗ, от 25.12.2023 № 625-ФЗ)</w:t>
      </w:r>
    </w:p>
    <w:p>
      <w:r>
        <w:rPr>
          <w:b/>
        </w:rPr>
        <w:t xml:space="preserve">71. </w:t>
      </w:r>
      <w:r>
        <w:t>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(Дополнение частью - Федеральный закон от 25.12.2023 № 625-ФЗ) (В редакции Федерального закона от 28.11.2025 № 430-ФЗ)</w:t>
      </w:r>
    </w:p>
    <w:p>
      <w:r>
        <w:rPr>
          <w:b/>
        </w:rPr>
        <w:t xml:space="preserve">72. </w:t>
      </w:r>
      <w:r>
        <w:t>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(Дополнение частью - Федеральный закон от 28.11.2025 № 430-ФЗ)</w:t>
      </w:r>
    </w:p>
    <w:p>
      <w:r>
        <w:rPr>
          <w:b/>
        </w:rPr>
        <w:t xml:space="preserve">8. </w:t>
      </w:r>
      <w:r>
        <w:t>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
        <w:rPr>
          <w:b/>
        </w:rPr>
        <w:t xml:space="preserve">81. </w:t>
      </w: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 (Дополнение частью - Федеральный закон от 01.04.2020 № 98-ФЗ)</w:t>
      </w:r>
    </w:p>
    <w:p>
      <w:r>
        <w:rPr>
          <w:b/>
        </w:rPr>
        <w:t xml:space="preserve">9. </w:t>
      </w:r>
      <w:r>
        <w:t>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
        <w:rPr>
          <w:b/>
        </w:rPr>
        <w:t xml:space="preserve">6. </w:t>
      </w:r>
      <w:r>
        <w:t>новообразования</w:t>
      </w:r>
    </w:p>
    <w:p>
      <w:r>
        <w:rPr>
          <w:b/>
        </w:rPr>
        <w:t xml:space="preserve">6. </w:t>
      </w:r>
      <w:r>
        <w:t>болезни эндокринной системы</w:t>
      </w:r>
    </w:p>
    <w:p>
      <w:r>
        <w:rPr>
          <w:b/>
        </w:rPr>
        <w:t xml:space="preserve">6. </w:t>
      </w:r>
      <w:r>
        <w:t>расстройства питания и нарушения обмена веществ</w:t>
      </w:r>
    </w:p>
    <w:p>
      <w:r>
        <w:rPr>
          <w:b/>
        </w:rPr>
        <w:t xml:space="preserve">6. </w:t>
      </w:r>
      <w:r>
        <w:t>болезни нервной системы</w:t>
      </w:r>
    </w:p>
    <w:p>
      <w:r>
        <w:rPr>
          <w:b/>
        </w:rPr>
        <w:t xml:space="preserve">6. </w:t>
      </w:r>
      <w:r>
        <w:t>болезни крови, кроветворных органов</w:t>
      </w:r>
    </w:p>
    <w:p>
      <w:r>
        <w:rPr>
          <w:b/>
        </w:rPr>
        <w:t xml:space="preserve">6. </w:t>
      </w:r>
      <w:r>
        <w:t>отдельные нарушения, вовлекающие иммунный механизм</w:t>
      </w:r>
    </w:p>
    <w:p>
      <w:r>
        <w:rPr>
          <w:b/>
        </w:rPr>
        <w:t xml:space="preserve">6. </w:t>
      </w:r>
      <w:r>
        <w:t>болезни глаза и его придаточного аппарата</w:t>
      </w:r>
    </w:p>
    <w:p>
      <w:r>
        <w:rPr>
          <w:b/>
        </w:rPr>
        <w:t xml:space="preserve">6. </w:t>
      </w:r>
      <w:r>
        <w:t>болезни уха и сосцевидного отростка</w:t>
      </w:r>
    </w:p>
    <w:p>
      <w:r>
        <w:rPr>
          <w:b/>
        </w:rPr>
        <w:t xml:space="preserve">6. </w:t>
      </w:r>
      <w:r>
        <w:t>болезни системы кровообращения</w:t>
      </w:r>
    </w:p>
    <w:p>
      <w:r>
        <w:rPr>
          <w:b/>
        </w:rPr>
        <w:t xml:space="preserve">6. </w:t>
      </w:r>
      <w:r>
        <w:t>болезни органов дыхания</w:t>
      </w:r>
    </w:p>
    <w:p>
      <w:r>
        <w:rPr>
          <w:b/>
        </w:rPr>
        <w:t xml:space="preserve">6. </w:t>
      </w:r>
      <w:r>
        <w:t>болезни органов пищеварения</w:t>
      </w:r>
    </w:p>
    <w:p>
      <w:r>
        <w:rPr>
          <w:b/>
        </w:rPr>
        <w:t xml:space="preserve">6. </w:t>
      </w:r>
      <w:r>
        <w:t>болезни мочеполовой системы</w:t>
      </w:r>
    </w:p>
    <w:p>
      <w:r>
        <w:rPr>
          <w:b/>
        </w:rPr>
        <w:t xml:space="preserve">6. </w:t>
      </w:r>
      <w:r>
        <w:t>болезни кожи и подкожной клетчатки</w:t>
      </w:r>
    </w:p>
    <w:p>
      <w:r>
        <w:rPr>
          <w:b/>
        </w:rPr>
        <w:t xml:space="preserve">6. </w:t>
      </w:r>
      <w:r>
        <w:t>болезни костно-мышечной системы и соединительной ткани</w:t>
      </w:r>
    </w:p>
    <w:p>
      <w:r>
        <w:rPr>
          <w:b/>
        </w:rPr>
        <w:t xml:space="preserve">6. </w:t>
      </w:r>
      <w:r>
        <w:t>травмы, отравления и некоторые другие последствия воздействия внешних причин</w:t>
      </w:r>
    </w:p>
    <w:p>
      <w:r>
        <w:rPr>
          <w:b/>
        </w:rPr>
        <w:t xml:space="preserve">6. </w:t>
      </w:r>
      <w:r>
        <w:t>врожденные аномалии (пороки развития)</w:t>
      </w:r>
    </w:p>
    <w:p>
      <w:r>
        <w:rPr>
          <w:b/>
        </w:rPr>
        <w:t xml:space="preserve">6. </w:t>
      </w:r>
      <w:r>
        <w:t>деформации и хромосомные нарушения</w:t>
      </w:r>
    </w:p>
    <w:p>
      <w:r>
        <w:rPr>
          <w:b/>
        </w:rPr>
        <w:t xml:space="preserve">6. </w:t>
      </w:r>
      <w:r>
        <w:t>беременность, роды, послеродовой период и аборты</w:t>
      </w:r>
    </w:p>
    <w:p>
      <w:r>
        <w:rPr>
          <w:b/>
        </w:rPr>
        <w:t xml:space="preserve">6. </w:t>
      </w:r>
      <w:r>
        <w:t>отдельные состояния, возникающие у детей в перинатальный период</w:t>
      </w:r>
    </w:p>
    <w:p>
      <w:r>
        <w:rPr>
          <w:b/>
        </w:rPr>
        <w:t>Статья 36. Территориальная программа обязательного медицинского страхования</w:t>
      </w:r>
    </w:p>
    <w:p>
      <w:r>
        <w:rPr>
          <w:b/>
        </w:rPr>
        <w:t xml:space="preserve">1. </w:t>
      </w:r>
      <w:r>
        <w:t>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
        <w:rPr>
          <w:b/>
        </w:rPr>
        <w:t xml:space="preserve">2. </w:t>
      </w:r>
      <w:r>
        <w:t>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 (В редакции Федерального закона от 25.11.2013 № 317-ФЗ)</w:t>
      </w:r>
    </w:p>
    <w:p>
      <w:r>
        <w:rPr>
          <w:b/>
        </w:rPr>
        <w:t xml:space="preserve">3. </w:t>
      </w: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
        <w:rPr>
          <w:b/>
        </w:rPr>
        <w:t xml:space="preserve">4. </w:t>
      </w:r>
      <w:r>
        <w:t>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
        <w:rPr>
          <w:b/>
        </w:rPr>
        <w:t xml:space="preserve">5. </w:t>
      </w:r>
      <w: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
        <w:rPr>
          <w:b/>
        </w:rPr>
        <w:t xml:space="preserve">6. </w:t>
      </w:r>
      <w: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 (В редакции Федерального закона от 28.12.2024 № 552-ФЗ)</w:t>
      </w:r>
    </w:p>
    <w:p>
      <w:r>
        <w:rPr>
          <w:b/>
        </w:rPr>
        <w:t xml:space="preserve">7. </w:t>
      </w:r>
      <w:r>
        <w:t>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
        <w:rPr>
          <w:b/>
        </w:rPr>
        <w:t xml:space="preserve">8. </w:t>
      </w: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 (В редакции Федерального закона от 28.12.2024 № 552-ФЗ)</w:t>
      </w:r>
    </w:p>
    <w:p>
      <w:r>
        <w:rPr>
          <w:b/>
        </w:rPr>
        <w:t xml:space="preserve">9. </w:t>
      </w:r>
      <w: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 (В редакции Федерального закона от 01.12.2012 № 213-ФЗ)</w:t>
      </w:r>
    </w:p>
    <w:p>
      <w:r>
        <w:rPr>
          <w:b/>
        </w:rPr>
        <w:t xml:space="preserve">10. </w:t>
      </w:r>
      <w:r>
        <w:t>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 (В редакции федеральных законов от 01.12.2012 № 213-ФЗ, от 08.12.2020 № 430-ФЗ)</w:t>
      </w:r>
    </w:p>
    <w:p>
      <w:r>
        <w:rPr>
          <w:b/>
        </w:rPr>
        <w:t xml:space="preserve">11. </w:t>
      </w: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
        <w:rPr>
          <w:b/>
        </w:rPr>
        <w:t xml:space="preserve">12. </w:t>
      </w:r>
      <w:r>
        <w:t>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 (Дополнение частью - Федеральный закон от 25.11.2013 № 317-ФЗ)</w:t>
      </w:r>
    </w:p>
    <w:p>
      <w:r>
        <w:rPr>
          <w:b/>
        </w:rPr>
        <w:t xml:space="preserve">13. </w:t>
      </w:r>
      <w:r>
        <w:t>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частью 6 статьи 81 Федерального закона от 21 ноября 2011 года №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 (Дополнение частью - Федеральный закон от 01.12.2014 № 418-ФЗ) (В редакции Федерального закона от 14.12.2015 № 374-ФЗ)</w:t>
      </w:r>
    </w:p>
    <w:p>
      <w:pPr>
        <w:pStyle w:val="Heading3"/>
      </w:pPr>
      <w:r>
        <w:t>Система договоров в сфере обязательного медицинского страхования</w:t>
      </w:r>
    </w:p>
    <w:p>
      <w:r>
        <w:rPr>
          <w:b/>
        </w:rPr>
        <w:t>Статья 37. Договоры в сфере обязательного медицинского страхования</w:t>
      </w:r>
    </w:p>
    <w:p>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(Статья в редакции Федерального закона от 08.12.2020 № 430-ФЗ)</w:t>
      </w:r>
    </w:p>
    <w:p>
      <w:r>
        <w:rPr>
          <w:b/>
        </w:rPr>
        <w:t>Статья 38. Договор о финансовом обеспечении обязательного медицинского страхования</w:t>
      </w:r>
    </w:p>
    <w:p>
      <w:r>
        <w:rPr>
          <w:b/>
        </w:rPr>
        <w:t xml:space="preserve">1. </w:t>
      </w:r>
      <w:r>
        <w:t>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
        <w:rPr>
          <w:b/>
        </w:rPr>
        <w:t xml:space="preserve">2. </w:t>
      </w:r>
      <w:r>
        <w:t>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
        <w:rPr>
          <w:b/>
        </w:rPr>
        <w:t xml:space="preserve">3. </w:t>
      </w:r>
      <w:r>
        <w:t>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
        <w:rPr>
          <w:b/>
        </w:rPr>
        <w:t xml:space="preserve">4. </w:t>
      </w:r>
      <w:r>
        <w:t>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
        <w:rPr>
          <w:b/>
        </w:rPr>
        <w:t xml:space="preserve">5. </w:t>
      </w:r>
      <w:r>
        <w:t>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
        <w:rPr>
          <w:b/>
        </w:rPr>
        <w:t xml:space="preserve">6. </w:t>
      </w:r>
      <w:r>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
        <w:rPr>
          <w:b/>
        </w:rPr>
        <w:t xml:space="preserve">7. </w:t>
      </w:r>
      <w:r>
        <w:t>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
        <w:rPr>
          <w:b/>
        </w:rPr>
        <w:t xml:space="preserve">8. </w:t>
      </w:r>
      <w:r>
        <w:t>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
        <w:rPr>
          <w:b/>
        </w:rPr>
        <w:t xml:space="preserve">9. </w:t>
      </w:r>
      <w:r>
        <w:t>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
        <w:rPr>
          <w:b/>
        </w:rPr>
        <w:t xml:space="preserve">10. </w:t>
      </w:r>
      <w:r>
        <w:t>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
        <w:rPr>
          <w:b/>
        </w:rPr>
        <w:t xml:space="preserve">11. </w:t>
      </w:r>
      <w:r>
        <w:t>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
        <w:rPr>
          <w:b/>
        </w:rPr>
        <w:t xml:space="preserve">12. </w:t>
      </w:r>
      <w:r>
        <w:t>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
        <w:rPr>
          <w:b/>
        </w:rPr>
        <w:t xml:space="preserve">13. </w:t>
      </w:r>
      <w:r>
        <w:t>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 (В редакции Федерального закона от 28.12.2024 № 552-ФЗ)</w:t>
      </w:r>
    </w:p>
    <w:p>
      <w:r>
        <w:rPr>
          <w:b/>
        </w:rPr>
        <w:t xml:space="preserve">14. </w:t>
      </w:r>
      <w:r>
        <w:t>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устанавливаются типовым договором о финансовом обеспечении обязательного медицинского страхования. (В редакции Федерального закона от 28.12.2024 № 552-ФЗ)</w:t>
      </w:r>
    </w:p>
    <w:p>
      <w:r>
        <w:rPr>
          <w:b/>
        </w:rPr>
        <w:t xml:space="preserve">15. </w:t>
      </w:r>
      <w:r>
        <w:t>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
        <w:rPr>
          <w:b/>
        </w:rPr>
        <w:t xml:space="preserve">16. </w:t>
      </w:r>
      <w:r>
        <w:t>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пунктом 2 статьи 41 Закона Российской Федерации от 27 ноября 1992 года №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 (В редакции Федерального закона от 28.12.2024 № 552-ФЗ)</w:t>
      </w:r>
    </w:p>
    <w:p>
      <w:r>
        <w:rPr>
          <w:b/>
        </w:rPr>
        <w:t xml:space="preserve">17. </w:t>
      </w:r>
      <w:r>
        <w:t>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частью 6 статьи 16 настоящего Федерального закона. При этом у застрахованного лица сохраняется право выбора страховой медицинской организации. (В редакции Федерального закона от 28.12.2024 № 552-ФЗ)</w:t>
      </w:r>
    </w:p>
    <w:p>
      <w:r>
        <w:rPr>
          <w:b/>
        </w:rPr>
        <w:t xml:space="preserve">18. </w:t>
      </w:r>
      <w:r>
        <w:t>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 (В редакции Федерального закона от 08.12.2020 № 430-ФЗ)</w:t>
      </w:r>
    </w:p>
    <w:p>
      <w:r>
        <w:rPr>
          <w:b/>
        </w:rPr>
        <w:t xml:space="preserve">19. </w:t>
      </w:r>
      <w:r>
        <w:t>Форма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 (В редакции федеральных законов от 28.12.2024 № 552-ФЗ, от 28.11.2025 № 430-ФЗ)</w:t>
      </w:r>
    </w:p>
    <w:p>
      <w:r>
        <w:rPr>
          <w:b/>
        </w:rPr>
        <w:t xml:space="preserve">2. </w:t>
      </w:r>
      <w:r>
        <w:t>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 (В редакции Федерального закона от 06.12.2021 № 405-ФЗ) 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(В редакции Федерального закона от 06.12.2021 № 405-ФЗ) 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
        <w:rPr>
          <w:b/>
        </w:rPr>
        <w:t xml:space="preserve">2. </w:t>
      </w:r>
      <w:r>
        <w:t>использование полученных по договору о финансовом обеспечении обязательного медицинского страхования средств по целевому назначению</w:t>
      </w:r>
    </w:p>
    <w:p>
      <w:r>
        <w:rPr>
          <w:b/>
        </w:rPr>
        <w:t xml:space="preserve">2. </w:t>
      </w:r>
      <w:r>
        <w:t>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
        <w:rPr>
          <w:b/>
        </w:rPr>
        <w:t xml:space="preserve">2. </w:t>
      </w:r>
      <w:r>
        <w:t>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редакции Федерального закона от 08.12.2020 № 430-ФЗ) 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
        <w:rPr>
          <w:b/>
        </w:rPr>
        <w:t xml:space="preserve">2. </w:t>
      </w:r>
      <w:r>
        <w:t>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 (В редакции Федерального закона от 06.12.2021 № 405-ФЗ) 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
        <w:rPr>
          <w:b/>
        </w:rPr>
        <w:t xml:space="preserve">2. </w:t>
      </w:r>
      <w:r>
        <w:t>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 (В редакции Федерального закона от 08.12.2020 № 430-ФЗ) 11) раскрытие информации о своей деятельности в соответствии с настоящим Федеральным законом</w:t>
      </w:r>
    </w:p>
    <w:p>
      <w:r>
        <w:rPr>
          <w:b/>
        </w:rPr>
        <w:t xml:space="preserve">2. </w:t>
      </w:r>
      <w:r>
        <w:t>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
        <w:rPr>
          <w:b/>
        </w:rPr>
        <w:t xml:space="preserve">2. </w:t>
      </w:r>
      <w:r>
        <w:t>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
        <w:rPr>
          <w:b/>
        </w:rPr>
        <w:t xml:space="preserve">2. </w:t>
      </w:r>
      <w:r>
        <w:t>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
        <w:rPr>
          <w:b/>
        </w:rPr>
        <w:t xml:space="preserve">2. </w:t>
      </w:r>
      <w:r>
        <w:t>передача территориальному фонду при прекращении договора о финансовом обеспечении обязательного медицинского страхования сведений, указанных в пункте 2 настоящей части, в течение 10 рабочих дней с даты прекращения указанного договора; (Дополнение пунктом - Федеральный закон от 28.12.2024 № 552-ФЗ) 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 (Дополнение пунктом - Федеральный закон от 28.12.2024 № 552-ФЗ) 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
        <w:rPr>
          <w:b/>
        </w:rPr>
        <w:t xml:space="preserve">3. </w:t>
      </w:r>
      <w:r>
        <w:t>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
        <w:rPr>
          <w:b/>
        </w:rPr>
        <w:t xml:space="preserve">3. </w:t>
      </w:r>
      <w:r>
        <w:t>участие в согласовании тарифов на оплату медицинской помощи</w:t>
      </w:r>
    </w:p>
    <w:p>
      <w:r>
        <w:rPr>
          <w:b/>
        </w:rPr>
        <w:t xml:space="preserve">3. </w:t>
      </w:r>
      <w:r>
        <w:t>изучение мнения застрахованных лиц о доступности и качестве медицинской помощи</w:t>
      </w:r>
    </w:p>
    <w:p>
      <w:r>
        <w:rPr>
          <w:b/>
        </w:rPr>
        <w:t xml:space="preserve">3. </w:t>
      </w:r>
      <w:r>
        <w:t>(Пункт утратил силу - Федеральный закон от 28.12.2024 № 552-ФЗ) 5) привлечение экспертов качества медицинской помощи, требования к которым предусмотрены настоящим Федеральным законом</w:t>
      </w:r>
    </w:p>
    <w:p>
      <w:r>
        <w:rPr>
          <w:b/>
        </w:rPr>
        <w:t xml:space="preserve">3. </w:t>
      </w:r>
      <w:r>
        <w:t>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
        <w:rPr>
          <w:b/>
        </w:rPr>
        <w:t xml:space="preserve">4. </w:t>
      </w:r>
      <w:r>
        <w:t>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
        <w:rPr>
          <w:b/>
        </w:rPr>
        <w:t xml:space="preserve">4. </w:t>
      </w:r>
      <w:r>
        <w:t>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(В редакции Федерального закона от 28.12.2024 № 552-ФЗ) 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
        <w:rPr>
          <w:b/>
        </w:rPr>
        <w:t xml:space="preserve">4. </w:t>
      </w:r>
      <w:r>
        <w:t>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
        <w:rPr>
          <w:b/>
        </w:rPr>
        <w:t xml:space="preserve">4. </w:t>
      </w:r>
      <w:r>
        <w:t>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 (Дополнение пунктом - Федеральный закон от 28.12.2024 № 552-ФЗ) 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
        <w:rPr>
          <w:b/>
        </w:rPr>
        <w:t xml:space="preserve">9. </w:t>
      </w:r>
      <w:r>
        <w:t>наличие у страховой медицинской организации остатка целевых средств</w:t>
      </w:r>
    </w:p>
    <w:p>
      <w:r>
        <w:rPr>
          <w:b/>
        </w:rPr>
        <w:t xml:space="preserve">9. </w:t>
      </w:r>
      <w:r>
        <w:t>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
        <w:rPr>
          <w:b/>
        </w:rPr>
        <w:t xml:space="preserve">9. </w:t>
      </w:r>
      <w:r>
        <w:t>отсутствие средств в нормированном страховом запасе территориального фонда</w:t>
      </w:r>
    </w:p>
    <w:p>
      <w:r>
        <w:rPr>
          <w:b/>
        </w:rPr>
        <w:t>Статья 39. Договор на оказание и оплату медицинской помощи по обязательному медицинскому страхованию</w:t>
      </w:r>
    </w:p>
    <w:p>
      <w:r>
        <w:rPr>
          <w:b/>
        </w:rPr>
        <w:t xml:space="preserve">1. </w:t>
      </w:r>
      <w:r>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 (В редакции федеральных законов от 08.12.2020 № 430-ФЗ, от 28.12.2024 № 552-ФЗ)</w:t>
      </w:r>
    </w:p>
    <w:p>
      <w:r>
        <w:rPr>
          <w:b/>
        </w:rPr>
        <w:t xml:space="preserve">2. </w:t>
      </w:r>
      <w:r>
        <w:t>По договору на оказание и оплату медицинской помощи по обязательному медицинскому страхованию медицинская организация обязуется</w:t>
      </w:r>
    </w:p>
    <w:p>
      <w:r>
        <w:rPr>
          <w:b/>
        </w:rPr>
        <w:t xml:space="preserve">21. </w:t>
      </w:r>
      <w:r>
        <w:t>В случае, предусмотренном пунктом 1 части 2 настоящей статьи, медицинская помощь оплачивается страховой медицинской организацией, а в случае, предусмотренном пунктом 2 части 2 настоящей статьи, - территориальным фондом. (Дополнение частью - Федеральный закон от 08.12.2020 № 430-ФЗ)</w:t>
      </w:r>
    </w:p>
    <w:p>
      <w:r>
        <w:rPr>
          <w:b/>
        </w:rPr>
        <w:t xml:space="preserve">3. </w:t>
      </w:r>
      <w:r>
        <w:t>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
        <w:rPr>
          <w:b/>
        </w:rPr>
        <w:t xml:space="preserve">4. </w:t>
      </w:r>
      <w:r>
        <w:t>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
        <w:rPr>
          <w:b/>
        </w:rPr>
        <w:t xml:space="preserve">41. </w:t>
      </w:r>
      <w:r>
        <w:t>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 (Дополнение частью - Федеральный закон от 08.12.2020 № 430-ФЗ)</w:t>
      </w:r>
    </w:p>
    <w:p>
      <w:r>
        <w:rPr>
          <w:b/>
        </w:rPr>
        <w:t xml:space="preserve">5. </w:t>
      </w:r>
      <w:r>
        <w:t>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редакции Федерального закона от 28.12.2024 № 552-ФЗ)</w:t>
      </w:r>
    </w:p>
    <w:p>
      <w:r>
        <w:rPr>
          <w:b/>
        </w:rPr>
        <w:t xml:space="preserve">6. </w:t>
      </w:r>
      <w:r>
        <w:t>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частью 2 статьи 30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 (В редакции Федерального закона от 08.12.2020 № 430-ФЗ)</w:t>
      </w:r>
    </w:p>
    <w:p>
      <w:r>
        <w:rPr>
          <w:b/>
        </w:rPr>
        <w:t xml:space="preserve">7. </w:t>
      </w:r>
      <w:r>
        <w:t>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ставки Центрального банка Российской Федерации, действующей на день возникновения просрочки, от неперечисленных сумм за каждый день просрочки. (В редакции Федерального закона от 28.12.2024 № 552-ФЗ)</w:t>
      </w:r>
    </w:p>
    <w:p>
      <w:r>
        <w:rPr>
          <w:b/>
        </w:rPr>
        <w:t xml:space="preserve">8. </w:t>
      </w:r>
      <w:r>
        <w:t>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статьей 41 настоящего Федерального закона. (В редакции Федерального закона от 30.12.2015 № 432-ФЗ)</w:t>
      </w:r>
    </w:p>
    <w:p>
      <w:r>
        <w:rPr>
          <w:b/>
        </w:rPr>
        <w:t xml:space="preserve">9. </w:t>
      </w:r>
      <w:r>
        <w:t>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пункта 5 части 2 статьи 20 или части 71 статьи 35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ставки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(В редакции Федерального закона от 28.12.2024 № 552-ФЗ)</w:t>
      </w:r>
    </w:p>
    <w:p>
      <w:r>
        <w:rPr>
          <w:b/>
        </w:rPr>
        <w:t xml:space="preserve">10. </w:t>
      </w:r>
      <w:r>
        <w:t>Договор на оказание и оплату медицинской помощи по обязательному медицинскому страхованию считается расторгнутым</w:t>
      </w:r>
    </w:p>
    <w:p>
      <w:r>
        <w:rPr>
          <w:b/>
        </w:rPr>
        <w:t xml:space="preserve">11. </w:t>
      </w:r>
      <w:r>
        <w:t>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
        <w:rPr>
          <w:b/>
        </w:rPr>
        <w:t xml:space="preserve">2. </w:t>
      </w:r>
      <w:r>
        <w:t>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
        <w:rPr>
          <w:b/>
        </w:rPr>
        <w:t xml:space="preserve">2. </w:t>
      </w:r>
      <w:r>
        <w:t>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(Часть в редакции Федерального закона от 08.12.2020 № 430-ФЗ)</w:t>
      </w:r>
    </w:p>
    <w:p>
      <w:r>
        <w:rPr>
          <w:b/>
        </w:rPr>
        <w:t xml:space="preserve">3. </w:t>
      </w:r>
      <w:r>
        <w:t>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
        <w:rPr>
          <w:b/>
        </w:rPr>
        <w:t xml:space="preserve">3. </w:t>
      </w:r>
      <w:r>
        <w:t>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 (В редакции Федерального закона от 06.12.2021 № 405-ФЗ) 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
        <w:rPr>
          <w:b/>
        </w:rPr>
        <w:t xml:space="preserve">4. </w:t>
      </w:r>
      <w:r>
        <w:t>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
        <w:rPr>
          <w:b/>
        </w:rPr>
        <w:t xml:space="preserve">4. </w:t>
      </w:r>
      <w:r>
        <w:t>представление счетов (реестра счетов) за оказанную медицинскую помощь; (В редакции Федерального закона от 30.11.2011 № 369-ФЗ) 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
        <w:rPr>
          <w:b/>
        </w:rPr>
        <w:t xml:space="preserve">4. </w:t>
      </w:r>
      <w:r>
        <w:t>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
        <w:rPr>
          <w:b/>
        </w:rPr>
        <w:t xml:space="preserve">10. </w:t>
      </w:r>
      <w:r>
        <w:t>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законодательством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пунктом 1 части 9 статьи 15 Федерального закона от 21 ноября 2011 года №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
        <w:rPr>
          <w:b/>
        </w:rPr>
        <w:t xml:space="preserve">10. </w:t>
      </w:r>
      <w:r>
        <w:t>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пунктом 2 статьи 41 Закона Российской Федерации от 27 ноября 1992 года №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 (Часть в редакции Федерального закона от 28.12.2024 № 552-ФЗ)</w:t>
      </w:r>
    </w:p>
    <w:p>
      <w:r>
        <w:rPr>
          <w:b/>
        </w:rPr>
        <w:t>Статья 391. Договор на оказание и оплату медицинской помощи в рамках базовой программы обязательного медицинского страхования</w:t>
      </w:r>
    </w:p>
    <w:p>
      <w:r>
        <w:rPr>
          <w:b/>
        </w:rPr>
        <w:t xml:space="preserve">1. </w:t>
      </w:r>
      <w:r>
        <w:t>Договор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
        <w:rPr>
          <w:b/>
        </w:rPr>
        <w:t xml:space="preserve">2. </w:t>
      </w:r>
      <w:r>
        <w:t>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частью 31 статьи 30 настоящего Федерального закона, а Федеральный фонд обязуется оплатить указанную медицинскую помощь</w:t>
      </w:r>
    </w:p>
    <w:p>
      <w:r>
        <w:rPr>
          <w:b/>
        </w:rPr>
        <w:t xml:space="preserve">3. </w:t>
      </w:r>
      <w:r>
        <w:t>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
        <w:rPr>
          <w:b/>
        </w:rPr>
        <w:t xml:space="preserve">4. </w:t>
      </w:r>
      <w:r>
        <w:t>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
        <w:rPr>
          <w:b/>
        </w:rPr>
        <w:t xml:space="preserve">5. </w:t>
      </w:r>
      <w:r>
        <w:t>Оплата медицинской помощи застрахованному лицу осуществляется по тарифам на оплату медицинской помощи, установленным в соответствии с частью 31 статьи 30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
        <w:rPr>
          <w:b/>
        </w:rPr>
        <w:t xml:space="preserve">6. </w:t>
      </w:r>
      <w:r>
        <w:t>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статьей 41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 (В редакции Федерального закона от 06.12.2021 № 405-ФЗ)</w:t>
      </w:r>
    </w:p>
    <w:p>
      <w:r>
        <w:rPr>
          <w:b/>
        </w:rPr>
        <w:t xml:space="preserve">7. </w:t>
      </w:r>
      <w:r>
        <w:t>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
        <w:rPr>
          <w:b/>
        </w:rPr>
        <w:t xml:space="preserve">8. </w:t>
      </w:r>
      <w:r>
        <w:t>Форма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 (Дополнение статьей - Федеральный закон от 08.12.2020 № 430-ФЗ)</w:t>
      </w:r>
    </w:p>
    <w:p>
      <w:r>
        <w:rPr>
          <w:b/>
        </w:rPr>
        <w:t xml:space="preserve">3. </w:t>
      </w:r>
      <w:r>
        <w:t>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
        <w:rPr>
          <w:b/>
        </w:rPr>
        <w:t xml:space="preserve">3. </w:t>
      </w:r>
      <w:r>
        <w:t>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статьей 40 настоящего Федерального закона</w:t>
      </w:r>
    </w:p>
    <w:p>
      <w:r>
        <w:rPr>
          <w:b/>
        </w:rPr>
        <w:t xml:space="preserve">3. </w:t>
      </w:r>
      <w:r>
        <w:t>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
        <w:rPr>
          <w:b/>
        </w:rPr>
        <w:t xml:space="preserve">4. </w:t>
      </w:r>
      <w:r>
        <w:t>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
        <w:rPr>
          <w:b/>
        </w:rPr>
        <w:t xml:space="preserve">4. </w:t>
      </w:r>
      <w:r>
        <w:t>представление реестров счетов и счетов на оплату оказанной медицинской помощи</w:t>
      </w:r>
    </w:p>
    <w:p>
      <w:r>
        <w:rPr>
          <w:b/>
        </w:rPr>
        <w:t xml:space="preserve">4. </w:t>
      </w:r>
      <w:r>
        <w:t>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
        <w:rPr>
          <w:b/>
        </w:rPr>
        <w:t xml:space="preserve">4. </w:t>
      </w:r>
      <w:r>
        <w:t>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Heading3"/>
      </w:pPr>
      <w:r>
        <w:t>Контроль объемов, сроков, качества и условий предоставления медицинской помощи по обязательному медицинскому страхованию</w:t>
      </w:r>
    </w:p>
    <w:p>
      <w:r>
        <w:rPr>
          <w:b/>
        </w:rPr>
        <w:t>Статья 40. Организация контроля объемов, сроков, качества и условий предоставления медицинской помощи</w:t>
      </w:r>
    </w:p>
    <w:p>
      <w:r>
        <w:rPr>
          <w:b/>
        </w:rPr>
        <w:t xml:space="preserve">1. </w:t>
      </w:r>
      <w:r>
        <w:t>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соответствии с порядком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 (В редакции Федерального закона от 08.12.2020 № 430-ФЗ)</w:t>
      </w:r>
    </w:p>
    <w:p>
      <w:r>
        <w:rPr>
          <w:b/>
        </w:rPr>
        <w:t xml:space="preserve">2. </w:t>
      </w:r>
      <w:r>
        <w:t>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
        <w:rPr>
          <w:b/>
        </w:rPr>
        <w:t xml:space="preserve">3. </w:t>
      </w:r>
      <w:r>
        <w:t>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(В редакции Федерального закона от 08.12.2020 № 430-ФЗ)</w:t>
      </w:r>
    </w:p>
    <w:p>
      <w:r>
        <w:rPr>
          <w:b/>
        </w:rPr>
        <w:t xml:space="preserve">4. </w:t>
      </w:r>
      <w:r>
        <w:t>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(В редакции Федерального закона от 06.12.2021 № 405-ФЗ)</w:t>
      </w:r>
    </w:p>
    <w:p>
      <w:r>
        <w:rPr>
          <w:b/>
        </w:rPr>
        <w:t xml:space="preserve">5. </w:t>
      </w:r>
      <w:r>
        <w:t>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
        <w:rPr>
          <w:b/>
        </w:rPr>
        <w:t xml:space="preserve">6. </w:t>
      </w:r>
      <w:r>
        <w:t>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частью 2 статьи 64 Федерального закона от 21 ноября 2011 года № 323-ФЗ "Об основах охраны здоровья граждан в Российской Федерации". (В редакции федеральных законов от 01.12.2012 № 213-ФЗ, от 25.12.2018 № 489-ФЗ)</w:t>
      </w:r>
    </w:p>
    <w:p>
      <w:r>
        <w:rPr>
          <w:b/>
        </w:rPr>
        <w:t xml:space="preserve">7. </w:t>
      </w:r>
      <w:r>
        <w:t>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 (В редакции федеральных законов от 02.07.2013 № 185-ФЗ, от 08.12.2020 № 430-ФЗ)</w:t>
      </w:r>
    </w:p>
    <w:p>
      <w:r>
        <w:rPr>
          <w:b/>
        </w:rPr>
        <w:t xml:space="preserve">71. </w:t>
      </w:r>
      <w:r>
        <w:t>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органом исполнительной власти. (Дополнение частью - Федеральный закон от 30.11.2011 № 369-ФЗ) (В редакции федеральных законов от 08.12.2020 № 430-ФЗ, от 06.12.2021 № 405-ФЗ)</w:t>
      </w:r>
    </w:p>
    <w:p>
      <w:r>
        <w:rPr>
          <w:b/>
        </w:rPr>
        <w:t xml:space="preserve">8. </w:t>
      </w:r>
      <w:r>
        <w:t>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
        <w:rPr>
          <w:b/>
        </w:rPr>
        <w:t xml:space="preserve">9. </w:t>
      </w:r>
      <w:r>
        <w:t>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 (В редакции Федерального закона от 08.12.2020 № 430-ФЗ)</w:t>
      </w:r>
    </w:p>
    <w:p>
      <w:r>
        <w:rPr>
          <w:b/>
        </w:rPr>
        <w:t xml:space="preserve">10. </w:t>
      </w:r>
      <w:r>
        <w:t>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редакции Федерального закона от 01.12.2012 № 213-ФЗ)</w:t>
      </w:r>
    </w:p>
    <w:p>
      <w:r>
        <w:rPr>
          <w:b/>
        </w:rPr>
        <w:t xml:space="preserve">11. </w:t>
      </w:r>
      <w:r>
        <w:t>Территориальный фонд в порядке,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 (В редакции Федерального закона от 08.12.2020 № 430-ФЗ)</w:t>
      </w:r>
    </w:p>
    <w:p>
      <w:r>
        <w:rPr>
          <w:b/>
        </w:rPr>
        <w:t xml:space="preserve">12. </w:t>
      </w:r>
      <w:r>
        <w:t>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 (В редакции федеральных законов от 08.12.2020 № 430-ФЗ, от 06.12.2021 № 405-ФЗ)</w:t>
      </w:r>
    </w:p>
    <w:p>
      <w:r>
        <w:rPr>
          <w:b/>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
        <w:rPr>
          <w:b/>
        </w:rPr>
        <w:t xml:space="preserve">1. </w:t>
      </w:r>
      <w:r>
        <w:t>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перечнем оснований для отказа в оплате медицинской помощи либо уменьшению оплаты медицинской помощи в соответствии с порядком проведения контроля объемов, сроков, качества и условий предоставления медицинской помощи. (В редакции федеральных законов от 08.12.2020 № 430-ФЗ, от 06.12.2021 № 405-ФЗ)</w:t>
      </w:r>
    </w:p>
    <w:p>
      <w:r>
        <w:rPr>
          <w:b/>
        </w:rPr>
        <w:t xml:space="preserve">2. </w:t>
      </w:r>
      <w:r>
        <w:t>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порядком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частью 2 статьи 30 настоящего Федерального закона. (В редакции федеральных законов от 25.11.2013 № 317-ФЗ, от 30.12.2015 № 432-ФЗ, от 08.12.2020 № 430-ФЗ, от 06.12.2021 № 405-ФЗ)</w:t>
      </w:r>
    </w:p>
    <w:p>
      <w:r>
        <w:rPr>
          <w:b/>
        </w:rPr>
        <w:t xml:space="preserve">3. </w:t>
      </w:r>
      <w:r>
        <w:t>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
        <w:rPr>
          <w:b/>
        </w:rP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
        <w:t>(Наименование в редакции Федерального закона от 08.12.2020 № 430-ФЗ)</w:t>
      </w:r>
    </w:p>
    <w:p>
      <w:r>
        <w:rPr>
          <w:b/>
        </w:rPr>
        <w:t xml:space="preserve">1. </w:t>
      </w:r>
      <w:r>
        <w:t>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 (В редакции Федерального закона от 08.12.2020 № 430-ФЗ)</w:t>
      </w:r>
    </w:p>
    <w:p>
      <w:r>
        <w:rPr>
          <w:b/>
        </w:rPr>
        <w:t xml:space="preserve">2. </w:t>
      </w:r>
      <w:r>
        <w:t>Претензия оформляется в письменной форме и направляется вместе с необходимыми материалами в территориальный фонд</w:t>
      </w:r>
    </w:p>
    <w:p>
      <w:r>
        <w:rPr>
          <w:b/>
        </w:rPr>
        <w:t xml:space="preserve">3. </w:t>
      </w:r>
      <w:r>
        <w:t>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 (В редакции Федерального закона от 08.12.2020 № 430-ФЗ)</w:t>
      </w:r>
    </w:p>
    <w:p>
      <w:r>
        <w:rPr>
          <w:b/>
        </w:rPr>
        <w:t xml:space="preserve">4. </w:t>
      </w:r>
      <w:r>
        <w:t>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 (В редакции Федерального закона от 08.12.2020 № 430-ФЗ)</w:t>
      </w:r>
    </w:p>
    <w:p>
      <w:r>
        <w:rPr>
          <w:b/>
        </w:rPr>
        <w:t xml:space="preserve">5. </w:t>
      </w:r>
      <w:r>
        <w:t>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 (В редакции Федерального закона от 08.12.2020 № 430-ФЗ)</w:t>
      </w:r>
    </w:p>
    <w:p>
      <w:pPr>
        <w:pStyle w:val="Heading3"/>
      </w:pPr>
      <w:r>
        <w:t>Организация персонифицированного учета в сфере обязательного медицинского страхования</w:t>
      </w:r>
    </w:p>
    <w:p>
      <w:r>
        <w:rPr>
          <w:b/>
        </w:rPr>
        <w:t>Статья 43. Персонифицированный учет в сфере обязательного медицинского страхования</w:t>
      </w:r>
    </w:p>
    <w:p>
      <w:r>
        <w:rPr>
          <w:b/>
        </w:rPr>
        <w:t xml:space="preserve">1. </w:t>
      </w:r>
      <w:r>
        <w:t>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
        <w:rPr>
          <w:b/>
        </w:rPr>
        <w:t xml:space="preserve">2. </w:t>
      </w:r>
      <w:r>
        <w:t>Целями персонифицированного учета являются</w:t>
      </w:r>
    </w:p>
    <w:p>
      <w:r>
        <w:rPr>
          <w:b/>
        </w:rPr>
        <w:t xml:space="preserve">3. </w:t>
      </w:r>
      <w:r>
        <w:t>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 (В редакции федеральных законов от 03.07.2016 № 250-ФЗ, от 14.07.2022 № 237-ФЗ)</w:t>
      </w:r>
    </w:p>
    <w:p>
      <w:r>
        <w:rPr>
          <w:b/>
        </w:rPr>
        <w:t xml:space="preserve">4. </w:t>
      </w:r>
      <w:r>
        <w:t>(Часть утратила силу - Федеральный закон от 29.07.2018 № 268-ФЗ)</w:t>
      </w:r>
    </w:p>
    <w:p>
      <w:r>
        <w:rPr>
          <w:b/>
        </w:rPr>
        <w:t xml:space="preserve">5. </w:t>
      </w:r>
      <w:r>
        <w:t>Порядок ведения персонифицированного учета определяется Правительством Российской Федерации. (В редакции Федерального закона от 06.12.2021 № 405-ФЗ)</w:t>
      </w:r>
    </w:p>
    <w:p>
      <w:r>
        <w:rPr>
          <w:b/>
        </w:rPr>
        <w:t xml:space="preserve">2. </w:t>
      </w:r>
      <w:r>
        <w:t>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
        <w:rPr>
          <w:b/>
        </w:rPr>
        <w:t xml:space="preserve">2. </w:t>
      </w:r>
      <w:r>
        <w:t>создание условий для осуществления контроля за использованием средств обязательного медицинского страхования</w:t>
      </w:r>
    </w:p>
    <w:p>
      <w:r>
        <w:rPr>
          <w:b/>
        </w:rPr>
        <w:t xml:space="preserve">2. </w:t>
      </w:r>
      <w:r>
        <w:t>определение потребности в объемах медицинской помощи в целях разработки программ обязательного медицинского страхования</w:t>
      </w:r>
    </w:p>
    <w:p>
      <w:r>
        <w:rPr>
          <w:b/>
        </w:rPr>
        <w:t>Статья 44. Персонифицированный учет сведений о застрахованных лицах и сведений о медицинской помощи, оказанной застрахованным лицам</w:t>
      </w:r>
    </w:p>
    <w:p>
      <w:r>
        <w:rPr>
          <w:b/>
        </w:rPr>
        <w:t xml:space="preserve">1. </w:t>
      </w:r>
      <w:r>
        <w:t>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
        <w:rPr>
          <w:b/>
        </w:rPr>
        <w:t xml:space="preserve">2. </w:t>
      </w:r>
      <w:r>
        <w:t>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
        <w:rPr>
          <w:b/>
        </w:rPr>
        <w:t xml:space="preserve">3. </w:t>
      </w:r>
      <w:r>
        <w:t>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законодательством Российской Федерации порядке к сведениям, составляющим государственную тайну. (В редакции Федерального закона от 06.12.2021 № 405-ФЗ)</w:t>
      </w:r>
    </w:p>
    <w:p>
      <w:r>
        <w:rPr>
          <w:b/>
        </w:rPr>
        <w:t xml:space="preserve">4. </w:t>
      </w:r>
      <w:r>
        <w:t>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
        <w:rPr>
          <w:b/>
        </w:rPr>
        <w:t xml:space="preserve">5. </w:t>
      </w:r>
      <w:r>
        <w:t>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 (В редакции федеральных законов от 12.03.2014 № 33-ФЗ, от 06.12.2021 № 405-ФЗ)</w:t>
      </w:r>
    </w:p>
    <w:p>
      <w:r>
        <w:rPr>
          <w:b/>
        </w:rPr>
        <w:t xml:space="preserve">6. </w:t>
      </w:r>
      <w:r>
        <w:t>Сведения о застрахованном лице и об оказанной ему медицинской помощи, а также сведения, касающиеся застрахованного лица и указанные в частях 6 и 8 статьи 49 и части 3 статьи 491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 (В редакции Федерального закона от 29.07.2018 № 268-ФЗ)</w:t>
      </w:r>
    </w:p>
    <w:p>
      <w:r>
        <w:rPr>
          <w:b/>
        </w:rPr>
        <w:t xml:space="preserve">7. </w:t>
      </w:r>
      <w:r>
        <w:t>Сведения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 (Дополнение частью - Федеральный закон от 28.07.2012 № 133-ФЗ) (В редакции Федерального закона от 06.12.2021 № 405-ФЗ)</w:t>
      </w:r>
    </w:p>
    <w:p>
      <w:r>
        <w:rPr>
          <w:b/>
        </w:rPr>
        <w:t xml:space="preserve">8. </w:t>
      </w:r>
      <w:r>
        <w:t>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(Дополнение частью - Федеральный закон от 06.12.2021 № 405-ФЗ)</w:t>
      </w:r>
    </w:p>
    <w:p>
      <w:r>
        <w:rPr>
          <w:b/>
        </w:rPr>
        <w:t xml:space="preserve">9. </w:t>
      </w:r>
      <w:r>
        <w:t>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пунктах 8 и 10 - 12 части 4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пунктах 8 и 10 - 12 части 4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(Дополнение частью - Федеральный закон от 06.12.2021 № 405-ФЗ)</w:t>
      </w:r>
    </w:p>
    <w:p>
      <w:r>
        <w:rPr>
          <w:b/>
        </w:rPr>
        <w:t xml:space="preserve">2. </w:t>
      </w:r>
      <w:r>
        <w:t>фамилия, имя, отчество</w:t>
      </w:r>
    </w:p>
    <w:p>
      <w:r>
        <w:rPr>
          <w:b/>
        </w:rPr>
        <w:t xml:space="preserve">2. </w:t>
      </w:r>
      <w:r>
        <w:t>пол</w:t>
      </w:r>
    </w:p>
    <w:p>
      <w:r>
        <w:rPr>
          <w:b/>
        </w:rPr>
        <w:t xml:space="preserve">2. </w:t>
      </w:r>
      <w:r>
        <w:t>дата рождения</w:t>
      </w:r>
    </w:p>
    <w:p>
      <w:r>
        <w:rPr>
          <w:b/>
        </w:rPr>
        <w:t xml:space="preserve">2. </w:t>
      </w:r>
      <w:r>
        <w:t>место рождения</w:t>
      </w:r>
    </w:p>
    <w:p>
      <w:r>
        <w:rPr>
          <w:b/>
        </w:rPr>
        <w:t xml:space="preserve">2. </w:t>
      </w:r>
      <w:r>
        <w:t>гражданство</w:t>
      </w:r>
    </w:p>
    <w:p>
      <w:r>
        <w:rPr>
          <w:b/>
        </w:rPr>
        <w:t xml:space="preserve">2. </w:t>
      </w:r>
      <w:r>
        <w:t>реквизиты документа, удостоверяющего личность (для детей в возрасте до четырнадцати лет - реквизиты записи акта гражданского состояния о рождении); (В редакции Федерального закона от 06.12.2021 № 405-ФЗ) 7) место жительства</w:t>
      </w:r>
    </w:p>
    <w:p>
      <w:r>
        <w:rPr>
          <w:b/>
        </w:rPr>
        <w:t xml:space="preserve">2. </w:t>
      </w:r>
      <w:r>
        <w:t>место пребывания; (В редакции Федерального закона от 06.12.2021 № 405-ФЗ) 9) (Пункт утратил силу - Федеральный закон от 06.12.2021 № 405-ФЗ) 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14.07.2022 № 237-ФЗ) 11) полис обязательного медицинского страхования застрахованного лица; (В редакции Федерального закона от 06.12.2021 № 405-ФЗ) 111) субъект Российской Федерации, в котором выдан полис обязательного медицинского страхования; (Дополнение пунктом - Федеральный закон от 06.12.2021 № 405-ФЗ) 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 (В редакции Федерального закона от 06.12.2021 № 405-ФЗ) 13) дата выдачи полиса обязательного медицинского страхования, дата регистрации в качестве застрахованного лица в субъекте Российской Федерации; (В редакции Федерального закона от 06.12.2021 № 405-ФЗ) 14) статус застрахованного лица (работающий, неработающий)</w:t>
      </w:r>
    </w:p>
    <w:p>
      <w:r>
        <w:rPr>
          <w:b/>
        </w:rPr>
        <w:t xml:space="preserve">2. </w:t>
      </w:r>
      <w:r>
        <w:t>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(Дополнение пунктом - Федеральный закон от 01.12.2012 № 213-ФЗ) 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(Дополнение пунктом - Федеральный закон от 14.12.2015 № 374-ФЗ) (В редакции Федерального закона от 06.12.2021 № 405-ФЗ) 17) сведения о законных представителях ребенка. Состав таких сведений определяется порядком ведения персонифицированного учета. (Дополнение пунктом - Федеральный закон от 06.12.2021 № 405-ФЗ)</w:t>
      </w:r>
    </w:p>
    <w:p>
      <w:r>
        <w:rPr>
          <w:b/>
        </w:rPr>
        <w:t xml:space="preserve">4. </w:t>
      </w:r>
      <w:r>
        <w:t>номер полиса обязательного медицинского страхования застрахованного лица</w:t>
      </w:r>
    </w:p>
    <w:p>
      <w:r>
        <w:rPr>
          <w:b/>
        </w:rPr>
        <w:t xml:space="preserve">4. </w:t>
      </w:r>
      <w:r>
        <w:t>сведения о медицинской организации, оказавшей медицинскую помощь; (В редакции федеральных законов от 25.11.2013 № 317-ФЗ, от 06.12.2021 № 405-ФЗ) 3) виды оказанной медицинской помощи</w:t>
      </w:r>
    </w:p>
    <w:p>
      <w:r>
        <w:rPr>
          <w:b/>
        </w:rPr>
        <w:t xml:space="preserve">4. </w:t>
      </w:r>
      <w:r>
        <w:t>условия оказания медицинской помощи</w:t>
      </w:r>
    </w:p>
    <w:p>
      <w:r>
        <w:rPr>
          <w:b/>
        </w:rPr>
        <w:t xml:space="preserve">4. </w:t>
      </w:r>
      <w:r>
        <w:t>формы оказания медицинской помощи; (Дополнение пунктом - Федеральный закон от 25.11.2013 № 317-ФЗ) 5) сроки оказания медицинской помощи</w:t>
      </w:r>
    </w:p>
    <w:p>
      <w:r>
        <w:rPr>
          <w:b/>
        </w:rPr>
        <w:t xml:space="preserve">4. </w:t>
      </w:r>
      <w:r>
        <w:t>объемы оказанной медицинской помощи</w:t>
      </w:r>
    </w:p>
    <w:p>
      <w:r>
        <w:rPr>
          <w:b/>
        </w:rPr>
        <w:t xml:space="preserve">4. </w:t>
      </w:r>
      <w:r>
        <w:t>стоимость оказанной медицинской помощи</w:t>
      </w:r>
    </w:p>
    <w:p>
      <w:r>
        <w:rPr>
          <w:b/>
        </w:rPr>
        <w:t xml:space="preserve">4. </w:t>
      </w:r>
      <w:r>
        <w:t>диагноз</w:t>
      </w:r>
    </w:p>
    <w:p>
      <w:r>
        <w:rPr>
          <w:b/>
        </w:rPr>
        <w:t xml:space="preserve">4. </w:t>
      </w:r>
      <w:r>
        <w:t>профиль оказания медицинской помощи</w:t>
      </w:r>
    </w:p>
    <w:p>
      <w:r>
        <w:rPr>
          <w:b/>
        </w:rPr>
        <w:t xml:space="preserve">4. </w:t>
      </w:r>
      <w:r>
        <w:t>сведения об оказанной медицинской помощи застрахованному лицу и о примененных лекарственных препаратах; (В редакции Федерального закона от 06.12.2021 № 405-ФЗ) 11) примененные стандарты медицинской помощи; (В редакции Федерального закона от 25.11.2013 № 317-ФЗ) 12) сведения о медицинском работнике или медицинских работниках, оказавших медицинскую помощь; (В редакции федеральных законов от 25.11.2013 № 317-ФЗ, от 06.12.2021 № 405-ФЗ) 13) результат обращения за медицинской помощью</w:t>
      </w:r>
    </w:p>
    <w:p>
      <w:r>
        <w:rPr>
          <w:b/>
        </w:rPr>
        <w:t xml:space="preserve">4. </w:t>
      </w:r>
      <w:r>
        <w:t>результаты проведенного контроля объемов, сроков, качества и условий предоставления медицинской помощи</w:t>
      </w:r>
    </w:p>
    <w:p>
      <w:r>
        <w:rPr>
          <w:b/>
        </w:rP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
        <w:rPr>
          <w:b/>
        </w:rPr>
        <w:t xml:space="preserve">1. </w:t>
      </w:r>
      <w:r>
        <w:t>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
        <w:rPr>
          <w:b/>
        </w:rPr>
        <w:t xml:space="preserve">2. </w:t>
      </w:r>
      <w:r>
        <w:t>Государственная информационная система обязательного медицинского страхования обеспечивает</w:t>
      </w:r>
    </w:p>
    <w:p>
      <w:r>
        <w:rPr>
          <w:b/>
        </w:rPr>
        <w:t xml:space="preserve">3. </w:t>
      </w:r>
      <w:r>
        <w:t>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
        <w:rPr>
          <w:b/>
        </w:rPr>
        <w:t xml:space="preserve">4. </w:t>
      </w:r>
      <w:r>
        <w:t>Оператором государственной информационной системы обязательного медицинского страхования является Федеральный фонд</w:t>
      </w:r>
    </w:p>
    <w:p>
      <w:r>
        <w:rPr>
          <w:b/>
        </w:rPr>
        <w:t xml:space="preserve">5. </w:t>
      </w:r>
      <w:r>
        <w:t>Оператор государственной информационной системы обязательного медицинского страхования осуществляет</w:t>
      </w:r>
    </w:p>
    <w:p>
      <w:r>
        <w:rPr>
          <w:b/>
        </w:rPr>
        <w:t xml:space="preserve">6. </w:t>
      </w:r>
      <w:r>
        <w:t>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
        <w:rPr>
          <w:b/>
        </w:rPr>
        <w:t xml:space="preserve">7. </w:t>
      </w:r>
      <w:r>
        <w:t>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
        <w:rPr>
          <w:b/>
        </w:rPr>
        <w:t xml:space="preserve">8. </w:t>
      </w:r>
      <w:r>
        <w:t>Интеграция информационных систем, указанных в части 7 настоящей статьи,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сфере обязательного медицинского страхования, утверждаемым Федеральным фондом</w:t>
      </w:r>
    </w:p>
    <w:p>
      <w:r>
        <w:rPr>
          <w:b/>
        </w:rPr>
        <w:t xml:space="preserve">9. </w:t>
      </w:r>
      <w:r>
        <w:t>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частью 8 статьи 44 настоящего Федерального закона, а также для сбора, обработки и хранения сведений, предусмотренных пунктами 15 и 16 части 2 статьи 44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 (Дополнение частью - Федеральный закон от 06.12.2021 № 405-ФЗ) (Дополнение статьей - Федеральный закон от 08.12.2020 № 430-ФЗ)</w:t>
      </w:r>
    </w:p>
    <w:p>
      <w:r>
        <w:rPr>
          <w:b/>
        </w:rPr>
        <w:t xml:space="preserve">2. </w:t>
      </w:r>
      <w:r>
        <w:t>ведение персонифицированного учета сведений о застрахованных лицах</w:t>
      </w:r>
    </w:p>
    <w:p>
      <w:r>
        <w:rPr>
          <w:b/>
        </w:rPr>
        <w:t xml:space="preserve">2. </w:t>
      </w:r>
      <w:r>
        <w:t>ведение персонифицированного учета сведений о медицинской помощи, оказанной застрахованным лицам</w:t>
      </w:r>
    </w:p>
    <w:p>
      <w:r>
        <w:rPr>
          <w:b/>
        </w:rPr>
        <w:t xml:space="preserve">2. </w:t>
      </w:r>
      <w:r>
        <w:t>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
        <w:rPr>
          <w:b/>
        </w:rPr>
        <w:t xml:space="preserve">2. </w:t>
      </w:r>
      <w:r>
        <w:t>формирование и ведение единого реестра медицинских организаций</w:t>
      </w:r>
    </w:p>
    <w:p>
      <w:r>
        <w:rPr>
          <w:b/>
        </w:rPr>
        <w:t xml:space="preserve">2. </w:t>
      </w:r>
      <w:r>
        <w:t>формирование и ведение единого реестра страховых медицинских организаций</w:t>
      </w:r>
    </w:p>
    <w:p>
      <w:r>
        <w:rPr>
          <w:b/>
        </w:rPr>
        <w:t xml:space="preserve">2. </w:t>
      </w:r>
      <w:r>
        <w:t>формирование и ведение единого реестра экспертов качества медицинской помощи</w:t>
      </w:r>
    </w:p>
    <w:p>
      <w:r>
        <w:rPr>
          <w:b/>
        </w:rPr>
        <w:t xml:space="preserve">2. </w:t>
      </w:r>
      <w:r>
        <w:t>формирование отчетности в сфере обязательного медицинского страхования</w:t>
      </w:r>
    </w:p>
    <w:p>
      <w:r>
        <w:rPr>
          <w:b/>
        </w:rPr>
        <w:t xml:space="preserve">2. </w:t>
      </w:r>
      <w:r>
        <w:t>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
        <w:rPr>
          <w:b/>
        </w:rPr>
        <w:t xml:space="preserve">2. </w:t>
      </w:r>
      <w:r>
        <w:t>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
        <w:rPr>
          <w:b/>
        </w:rPr>
        <w:t xml:space="preserve">2. </w:t>
      </w:r>
      <w:r>
        <w:t>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
        <w:rPr>
          <w:b/>
        </w:rPr>
        <w:t xml:space="preserve">2. </w:t>
      </w:r>
      <w:r>
        <w:t>использование усиленной квалифицированной электронной подписи при формировании электронных документов</w:t>
      </w:r>
    </w:p>
    <w:p>
      <w:r>
        <w:rPr>
          <w:b/>
        </w:rPr>
        <w:t xml:space="preserve">2. </w:t>
      </w:r>
      <w:r>
        <w:t>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
        <w:rPr>
          <w:b/>
        </w:rPr>
        <w:t xml:space="preserve">5. </w:t>
      </w:r>
      <w:r>
        <w:t>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
        <w:rPr>
          <w:b/>
        </w:rPr>
        <w:t xml:space="preserve">5. </w:t>
      </w:r>
      <w:r>
        <w:t>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
        <w:rPr>
          <w:b/>
        </w:rPr>
        <w:t xml:space="preserve">5. </w:t>
      </w:r>
      <w:r>
        <w:t>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
        <w:rPr>
          <w:b/>
        </w:rPr>
        <w:t xml:space="preserve">5. </w:t>
      </w:r>
      <w:r>
        <w:t>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
        <w:rPr>
          <w:b/>
        </w:rPr>
        <w:t xml:space="preserve">5. </w:t>
      </w:r>
      <w:r>
        <w:t>предоставление сведений, содержащихся в государственной информационной системе обязательного медицинского страхования, в соответствии со статьей 44 настоящего Федерального закона</w:t>
      </w:r>
    </w:p>
    <w:p>
      <w:r>
        <w:rPr>
          <w:b/>
        </w:rPr>
        <w:t>Статья 45. Полис обязательного медицинского страхования</w:t>
      </w:r>
    </w:p>
    <w:p>
      <w:r>
        <w:rPr>
          <w:b/>
        </w:rPr>
        <w:t xml:space="preserve">1. </w:t>
      </w:r>
      <w:r>
        <w:t>Полис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 (В редакции Федерального закона от 06.12.2021 № 405-ФЗ)</w:t>
      </w:r>
    </w:p>
    <w:p>
      <w:r>
        <w:rPr>
          <w:b/>
        </w:rPr>
        <w:t xml:space="preserve">2. </w:t>
      </w:r>
      <w:r>
        <w:t>Требования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 (В редакции федеральных законов от 28.12.2016 № 471-ФЗ, от 06.12.2021 № 405-ФЗ)</w:t>
      </w:r>
    </w:p>
    <w:p>
      <w:r>
        <w:rPr>
          <w:b/>
        </w:rPr>
        <w:t>Статья 46. Порядок формирования и выдачи полиса обязательного медицинского страхования застрахованному лицу</w:t>
      </w:r>
    </w:p>
    <w:p>
      <w:r>
        <w:rPr>
          <w:b/>
        </w:rPr>
        <w:t xml:space="preserve">1. </w:t>
      </w:r>
      <w:r>
        <w:t>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порядке, установленном правилами обязательного медицинского страхования. (В редакции Федерального закона от 28.11.2025 № 430-ФЗ)</w:t>
      </w:r>
    </w:p>
    <w:p>
      <w:r>
        <w:rPr>
          <w:b/>
        </w:rPr>
        <w:t xml:space="preserve">2. </w:t>
      </w:r>
      <w:r>
        <w:t>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части 11 статьи 10 настоящего Федерального закона) на основании соответствующего заявления в сроки, установленные правилами обязательного медицинского страхования. (В редакции Федерального закона от 14.07.2022 № 237-ФЗ)</w:t>
      </w:r>
    </w:p>
    <w:p>
      <w:r>
        <w:rPr>
          <w:b/>
        </w:rPr>
        <w:t xml:space="preserve">3. </w:t>
      </w:r>
      <w:r>
        <w:t>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 (Статья в редакции Федерального закона от 06.12.2021 № 405-ФЗ)</w:t>
      </w:r>
    </w:p>
    <w:p>
      <w:r>
        <w:rPr>
          <w:b/>
        </w:rP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
        <w:t>(Наименование в редакции Федерального закона от 08.12.2020 № 430-ФЗ)</w:t>
      </w:r>
    </w:p>
    <w:p>
      <w:r>
        <w:rPr>
          <w:b/>
        </w:rPr>
        <w:t xml:space="preserve">1. </w:t>
      </w:r>
      <w:r>
        <w:t>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(В редакции федеральных законов от 08.12.2020 № 430-ФЗ, от 06.12.2021 № 405-ФЗ)</w:t>
      </w:r>
    </w:p>
    <w:p>
      <w:r>
        <w:rPr>
          <w:b/>
        </w:rPr>
        <w:t xml:space="preserve">2. </w:t>
      </w:r>
      <w:r>
        <w:t>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 (В редакции Федерального закона от 08.12.2020 № 430-ФЗ)</w:t>
      </w:r>
    </w:p>
    <w:p>
      <w:r>
        <w:rPr>
          <w:b/>
        </w:rPr>
        <w:t xml:space="preserve">3. </w:t>
      </w:r>
      <w:r>
        <w:t>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(В редакции Федерального закона от 28.11.2025 № 430-ФЗ)</w:t>
      </w:r>
    </w:p>
    <w:p>
      <w:r>
        <w:rPr>
          <w:b/>
        </w:rPr>
        <w:t xml:space="preserve">4. </w:t>
      </w:r>
      <w:r>
        <w:t>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 (В редакции Федерального закона от 08.12.2020 № 430-ФЗ)</w:t>
      </w:r>
    </w:p>
    <w:p>
      <w:r>
        <w:rPr>
          <w:b/>
        </w:rPr>
        <w:t xml:space="preserve">5. </w:t>
      </w:r>
      <w:r>
        <w:t>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
        <w:rPr>
          <w:b/>
        </w:rPr>
        <w:t xml:space="preserve">6. </w:t>
      </w:r>
      <w:r>
        <w:t>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
        <w:rPr>
          <w:b/>
        </w:rPr>
        <w:t xml:space="preserve">7. </w:t>
      </w:r>
      <w:r>
        <w:t>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пунктом 11 статьи 5 настоящего Федерального закона, в порядке, установленном уполномоченным федеральным органом исполнительной власти. (Дополнение частью - Федеральный закон от 08.12.2020 № 430-ФЗ)</w:t>
      </w:r>
    </w:p>
    <w:p>
      <w:r>
        <w:rPr>
          <w:b/>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
        <w:rPr>
          <w:b/>
        </w:rPr>
        <w:t xml:space="preserve">1. </w:t>
      </w:r>
      <w:r>
        <w:t>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
        <w:rPr>
          <w:b/>
        </w:rPr>
        <w:t xml:space="preserve">2. </w:t>
      </w:r>
      <w:r>
        <w:t>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
        <w:rPr>
          <w:b/>
        </w:rPr>
        <w:t xml:space="preserve">3. </w:t>
      </w:r>
      <w:r>
        <w:t>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
        <w:rPr>
          <w:b/>
        </w:rPr>
        <w:t xml:space="preserve">4. </w:t>
      </w:r>
      <w:r>
        <w:t>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(В редакции Федерального закона от 01.12.2012 № 213-ФЗ)</w:t>
      </w:r>
    </w:p>
    <w:p>
      <w:r>
        <w:rPr>
          <w:b/>
        </w:rPr>
        <w:t xml:space="preserve">5. </w:t>
      </w:r>
      <w:r>
        <w:t>Сведения, указанные в части 4 настоящей статьи, подлежат хранению в соответствии с правилами организации государственного архивного дела</w:t>
      </w:r>
    </w:p>
    <w:p>
      <w:r>
        <w:rPr>
          <w:b/>
        </w:rPr>
        <w:t>Статья 49. Информационное взаимодействие при ведении персонифицированного учета сведений о застрахованных лицах</w:t>
      </w:r>
    </w:p>
    <w:p>
      <w:r>
        <w:rPr>
          <w:b/>
        </w:rPr>
        <w:t xml:space="preserve">1. </w:t>
      </w:r>
      <w:r>
        <w:t>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 (В редакции федеральных законов от 06.12.2021 № 405-ФЗ, от 14.07.2022 № 237-ФЗ)</w:t>
      </w:r>
    </w:p>
    <w:p>
      <w:r>
        <w:rPr>
          <w:b/>
        </w:rPr>
        <w:t xml:space="preserve">2. </w:t>
      </w:r>
      <w:r>
        <w:t>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(В редакции Федерального закона от 06.12.2021 № 405-ФЗ)</w:t>
      </w:r>
    </w:p>
    <w:p>
      <w:r>
        <w:rPr>
          <w:b/>
        </w:rPr>
        <w:t xml:space="preserve">21. </w:t>
      </w:r>
      <w:r>
        <w:t>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(Дополнение частью - Федеральный закон от 14.07.2022 № 237-ФЗ)</w:t>
      </w:r>
    </w:p>
    <w:p>
      <w:r>
        <w:rPr>
          <w:b/>
        </w:rPr>
        <w:t xml:space="preserve">3. </w:t>
      </w:r>
      <w:r>
        <w:t>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 (В редакции федеральных законов от 06.12.2021 № 405-ФЗ, от 14.07.2022 № 237-ФЗ)</w:t>
      </w:r>
    </w:p>
    <w:p>
      <w:r>
        <w:rPr>
          <w:b/>
        </w:rPr>
        <w:t xml:space="preserve">4. </w:t>
      </w:r>
      <w:r>
        <w:t>Федеральный фонд вносит в единый регистр застрахованных лиц сведения о застрахованном лице, предусмотренные частью 2 настоящей статьи, в течение 15 рабочих дней со дня их получения и сведения о застрахованном лице, предусмотренные частью 21 настоящей статьи, в течение одного рабочего дня со дня их получения. (В редакции Федерального закона от 14.07.2022 № 237-ФЗ)</w:t>
      </w:r>
    </w:p>
    <w:p>
      <w:r>
        <w:rPr>
          <w:b/>
        </w:rPr>
        <w:t xml:space="preserve">5. </w:t>
      </w:r>
      <w:r>
        <w:t>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пунктами 1 - 10 и 14 части 2 статьи 44 настоящего Федерального закона. Застрахованные лица, сведения о которых не предоставлены в соответствии с частью 2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
        <w:rPr>
          <w:b/>
        </w:rPr>
        <w:t xml:space="preserve">6. </w:t>
      </w:r>
      <w:r>
        <w:t>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w:t>
      </w:r>
    </w:p>
    <w:p>
      <w:r>
        <w:rPr>
          <w:b/>
        </w:rPr>
        <w:t xml:space="preserve">7. </w:t>
      </w:r>
      <w:r>
        <w:t>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
        <w:rPr>
          <w:b/>
        </w:rPr>
        <w:t xml:space="preserve">8. </w:t>
      </w:r>
      <w:r>
        <w:t>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w:t>
      </w:r>
    </w:p>
    <w:p>
      <w:r>
        <w:rPr>
          <w:b/>
        </w:rPr>
        <w:t xml:space="preserve">9. </w:t>
      </w:r>
      <w:r>
        <w:t>В целях ведения персонифицированного учета сведений о застрахованных лицах</w:t>
      </w:r>
    </w:p>
    <w:p>
      <w:r>
        <w:rPr>
          <w:b/>
        </w:rPr>
        <w:t xml:space="preserve">10. </w:t>
      </w:r>
      <w:r>
        <w:t>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 (Дополнение частью - Федеральный закон от 06.12.2021 № 405-ФЗ)</w:t>
      </w:r>
    </w:p>
    <w:p>
      <w:r>
        <w:rPr>
          <w:b/>
        </w:rPr>
        <w:t xml:space="preserve">11. </w:t>
      </w:r>
      <w:r>
        <w:t>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частью 2 статьи 44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от 27 июля 2010 года № 210-ФЗ "Об организации предоставления государственных и муниципальных услуг". (Дополнение частью - Федеральный закон от 06.12.2021 № 405-ФЗ) (Статья в редакции Федерального закона от 29.07.2018 № 268-ФЗ)</w:t>
      </w:r>
    </w:p>
    <w:p>
      <w:r>
        <w:rPr>
          <w:b/>
        </w:rPr>
        <w:t xml:space="preserve">6. </w:t>
      </w:r>
      <w:r>
        <w:t>о лицах, гражданство Российской Федерации которых прекращено</w:t>
      </w:r>
    </w:p>
    <w:p>
      <w:r>
        <w:rPr>
          <w:b/>
        </w:rPr>
        <w:t xml:space="preserve">6. </w:t>
      </w:r>
      <w:r>
        <w:t>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 115-ФЗ "О правовом положении иностранных граждан в Российской Федерации"</w:t>
      </w:r>
    </w:p>
    <w:p>
      <w:r>
        <w:rPr>
          <w:b/>
        </w:rPr>
        <w:t xml:space="preserve">6. </w:t>
      </w:r>
      <w:r>
        <w:t>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 115-ФЗ "О правовом положении иностранных граждан в Российской Федерации"; (В редакции Федерального закона от 14.07.2022 № 357-ФЗ) 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"О беженцах"</w:t>
      </w:r>
    </w:p>
    <w:p>
      <w:r>
        <w:rPr>
          <w:b/>
        </w:rPr>
        <w:t xml:space="preserve">9. </w:t>
      </w:r>
      <w:r>
        <w:t>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в порядке, предусмотренном частью 7 статьи 11 указанного Федерального закона</w:t>
      </w:r>
    </w:p>
    <w:p>
      <w:r>
        <w:rPr>
          <w:b/>
        </w:rPr>
        <w:t xml:space="preserve">9. </w:t>
      </w:r>
      <w:r>
        <w:t>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законом от 15 ноября 1997 года № 143-ФЗ "Об актах гражданского состояния", в порядке, предусмотренном статьей 132 указанного Федерального закона. (Дополнение частью - Федеральный закон от 06.12.2021 № 405-ФЗ)</w:t>
      </w:r>
    </w:p>
    <w:p>
      <w:r>
        <w:rPr>
          <w:b/>
        </w:rP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
        <w:rPr>
          <w:b/>
        </w:rPr>
        <w:t xml:space="preserve">1. </w:t>
      </w:r>
      <w:r>
        <w:t>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
        <w:rPr>
          <w:b/>
        </w:rPr>
        <w:t xml:space="preserve">2. </w:t>
      </w:r>
      <w:r>
        <w:t>Полис обязательного медицинского страхования признается недействительным в случае</w:t>
      </w:r>
    </w:p>
    <w:p>
      <w:r>
        <w:rPr>
          <w:b/>
        </w:rPr>
        <w:t xml:space="preserve">3. </w:t>
      </w:r>
      <w:r>
        <w:t>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(В редакции Федерального закона от 06.12.2021 № 405-ФЗ)</w:t>
      </w:r>
    </w:p>
    <w:p>
      <w:r>
        <w:rPr>
          <w:b/>
        </w:rPr>
        <w:t xml:space="preserve">4. </w:t>
      </w:r>
      <w:r>
        <w:t>Федеральные государственные органы, перечень которых утверждается Правительством Российской Федерации, обязаны осуществлять контроль за выполнением требований, установленных частью 3 настоящей статьи</w:t>
      </w:r>
    </w:p>
    <w:p>
      <w:r>
        <w:rPr>
          <w:b/>
        </w:rPr>
        <w:t xml:space="preserve">5. </w:t>
      </w:r>
      <w:r>
        <w:t>Контроль за выполнением требований, установленных частью 3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порядке,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
        <w:rPr>
          <w:b/>
        </w:rPr>
        <w:t xml:space="preserve">6. </w:t>
      </w:r>
      <w:r>
        <w:t>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 (Дополнение статьей - Федеральный закон от 29.07.2018 № 268-ФЗ)</w:t>
      </w:r>
    </w:p>
    <w:p>
      <w:r>
        <w:rPr>
          <w:b/>
        </w:rPr>
        <w:t xml:space="preserve">2. </w:t>
      </w:r>
      <w:r>
        <w:t>прекращения гражданства Российской Федерации при отсутствии оснований для признания лица застрахованным лицом в соответствии с частью 1 статьи 10 настоящего Федерального закона - со дня поступления сведений в соответствии с пунктом 1 части 6 статьи 49 настоящего Федерального закона</w:t>
      </w:r>
    </w:p>
    <w:p>
      <w:r>
        <w:rPr>
          <w:b/>
        </w:rPr>
        <w:t xml:space="preserve">2. </w:t>
      </w:r>
      <w:r>
        <w:t>аннулирования вида на жительство в отношении иностранных граждан, лиц без гражданства - со дня поступления сведений в соответствии с пунктом 2 части 6 статьи 49 настоящего Федерального закона</w:t>
      </w:r>
    </w:p>
    <w:p>
      <w:r>
        <w:rPr>
          <w:b/>
        </w:rPr>
        <w:t xml:space="preserve">2. </w:t>
      </w:r>
      <w:r>
        <w:t>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пунктом 3 части 6 статьи 49 настоящего Федерального закона; (В редакции Федерального закона от 14.07.2022 № 357-ФЗ) 4) утраты или лишения статуса беженца - со дня поступления сведений в соответствии с пунктом 4 части 6 статьи 49 настоящего Федерального закона</w:t>
      </w:r>
    </w:p>
    <w:p>
      <w:r>
        <w:rPr>
          <w:b/>
        </w:rPr>
        <w:t xml:space="preserve">2. </w:t>
      </w:r>
      <w:r>
        <w:t>утраты лицом, застрахованным в соответствии с частью 11 статьи 10 настоящего Федерального закона, статуса "работающий" - со дня поступления сведений в соответствии с частью 21 статьи 49 настоящего Федерального закона. (Дополнение пунктом - Федеральный закон от 14.07.2022 № 237-ФЗ)</w:t>
      </w:r>
    </w:p>
    <w:p>
      <w:pPr>
        <w:pStyle w:val="Heading3"/>
      </w:pPr>
      <w:r>
        <w:t>Заключительные положения</w:t>
      </w:r>
    </w:p>
    <w:p>
      <w:r>
        <w:rPr>
          <w:b/>
        </w:rPr>
        <w:t>Статья 50. Программы и мероприятия по модернизации здравоохранения</w:t>
      </w:r>
    </w:p>
    <w:p>
      <w:r>
        <w:t>(Наименование в редакции Федерального закона от 30.11.2011 № 369-ФЗ)</w:t>
      </w:r>
    </w:p>
    <w:p>
      <w:r>
        <w:rPr>
          <w:b/>
        </w:rPr>
        <w:t xml:space="preserve">1. </w:t>
      </w:r>
      <w:r>
        <w:t>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пунктами 1 и 2 части 3 настоящей статьи,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В 2013 - 2017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(В редакции федеральных законов от 30.11.2011 № 369-ФЗ; от 01.12.2012 № 213-ФЗ; от 25.11.2013 № 317-ФЗ; от 28.12.2016 № 472-ФЗ)</w:t>
      </w:r>
    </w:p>
    <w:p>
      <w:r>
        <w:rPr>
          <w:b/>
        </w:rPr>
        <w:t xml:space="preserve">2. </w:t>
      </w:r>
      <w:r>
        <w:t>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 (В редакции федеральных законов от 01.12.2012 № 213-ФЗ; от 25.11.2013 № 317-ФЗ; от 28.12.2016 № 472-ФЗ)</w:t>
      </w:r>
    </w:p>
    <w:p>
      <w:r>
        <w:rPr>
          <w:b/>
        </w:rPr>
        <w:t xml:space="preserve">21. </w:t>
      </w:r>
      <w:r>
        <w:t>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статьи. (Дополнение частью - Федеральный закон от 25.11.2013 № 317-ФЗ)</w:t>
      </w:r>
    </w:p>
    <w:p>
      <w:r>
        <w:rPr>
          <w:b/>
        </w:rPr>
        <w:t xml:space="preserve">3. </w:t>
      </w:r>
      <w: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
        <w:rPr>
          <w:b/>
        </w:rPr>
        <w:t xml:space="preserve">4. </w:t>
      </w:r>
      <w:r>
        <w:t>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
        <w:rPr>
          <w:b/>
        </w:rPr>
        <w:t xml:space="preserve">5. </w:t>
      </w:r>
      <w:r>
        <w:t>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
        <w:rPr>
          <w:b/>
        </w:rPr>
        <w:t xml:space="preserve">6. </w:t>
      </w:r>
      <w: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
        <w:rPr>
          <w:b/>
        </w:rPr>
        <w:t xml:space="preserve">61. </w:t>
      </w:r>
      <w:r>
        <w:t>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частью 8 статьи 34 настоящего Федерального закона. (Дополнение частью - Федеральный закон от 30.11.2011 № 369-ФЗ)</w:t>
      </w:r>
    </w:p>
    <w:p>
      <w:r>
        <w:rPr>
          <w:b/>
        </w:rPr>
        <w:t xml:space="preserve">7. </w:t>
      </w:r>
      <w: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
        <w:rPr>
          <w:b/>
        </w:rPr>
        <w:t xml:space="preserve">8. </w:t>
      </w:r>
      <w:r>
        <w:t>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
        <w:rPr>
          <w:b/>
        </w:rPr>
        <w:t xml:space="preserve">9. </w:t>
      </w:r>
      <w:r>
        <w:t>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частью 7 настоящей статьи. (В редакции федеральных законов от 25.11.2013 № 317-ФЗ; от 28.12.2016 № 472-ФЗ)</w:t>
      </w:r>
    </w:p>
    <w:p>
      <w:r>
        <w:rPr>
          <w:b/>
        </w:rPr>
        <w:t xml:space="preserve">10. </w:t>
      </w:r>
      <w:r>
        <w:t>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 (В редакции Федерального закона от 25.11.2013 № 317-ФЗ)</w:t>
      </w:r>
    </w:p>
    <w:p>
      <w:r>
        <w:rPr>
          <w:b/>
        </w:rPr>
        <w:t xml:space="preserve">101. </w:t>
      </w:r>
      <w:r>
        <w:t>Не использованные в 2012 году остатки средств, предоставленных страховым медицинским организациям из бюджета территориального фонда в соответствии с частью 6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 (Дополнение частью - Федеральный закон от 01.12.2012 № 213-ФЗ)</w:t>
      </w:r>
    </w:p>
    <w:p>
      <w:r>
        <w:rPr>
          <w:b/>
        </w:rPr>
        <w:t xml:space="preserve">102. </w:t>
      </w:r>
      <w: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 (Дополнение частью - Федеральный закон от 25.11.2013 № 317-ФЗ)</w:t>
      </w:r>
    </w:p>
    <w:p>
      <w:r>
        <w:rPr>
          <w:b/>
        </w:rPr>
        <w:t xml:space="preserve">11. </w:t>
      </w:r>
      <w:r>
        <w:t>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 (В редакции Федерального закона от 25.11.2013 № 317-ФЗ)</w:t>
      </w:r>
    </w:p>
    <w:p>
      <w:r>
        <w:rPr>
          <w:b/>
        </w:rPr>
        <w:t xml:space="preserve">111. </w:t>
      </w:r>
      <w:r>
        <w:t>После завершения реализации указанных в части 1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пунктом 3 части 6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 (Дополнение частью - Федеральный закон от 14.12.2015 № 374-ФЗ)</w:t>
      </w:r>
    </w:p>
    <w:p>
      <w:r>
        <w:rPr>
          <w:b/>
        </w:rPr>
        <w:t xml:space="preserve">12. </w:t>
      </w:r>
      <w:r>
        <w:t>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 (В редакции федеральных законов от 30.11.2011 № 369-ФЗ; от 27.09.2013 № 253-ФЗ)</w:t>
      </w:r>
    </w:p>
    <w:p>
      <w:r>
        <w:rPr>
          <w:b/>
        </w:rPr>
        <w:t xml:space="preserve">121.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(Дополнение частью - Федеральный закон от 30.11.2011 № 369-ФЗ) (В редакции Федерального закона от 25.11.2013 № 317-ФЗ)</w:t>
      </w:r>
    </w:p>
    <w:p>
      <w:r>
        <w:rPr>
          <w:b/>
        </w:rPr>
        <w:t xml:space="preserve">13. </w:t>
      </w:r>
      <w:r>
        <w:t>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 (В редакции Федерального закона от 30.11.2011 № 369-ФЗ)</w:t>
      </w:r>
    </w:p>
    <w:p>
      <w:r>
        <w:rPr>
          <w:b/>
        </w:rPr>
        <w:t xml:space="preserve">14. </w:t>
      </w:r>
      <w:r>
        <w:t>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пунктом 3 части 6 настоящей статьи. (В редакции федеральных законов от 30.11.2011 № 369-ФЗ; от 10.07.2014 № 204-ФЗ)</w:t>
      </w:r>
    </w:p>
    <w:p>
      <w:r>
        <w:rPr>
          <w:b/>
        </w:rPr>
        <w:t xml:space="preserve">15. </w:t>
      </w:r>
      <w:r>
        <w:t>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 (В редакции Федерального закона от 30.11.2011 № 369-ФЗ)</w:t>
      </w:r>
    </w:p>
    <w:p>
      <w:r>
        <w:rPr>
          <w:b/>
        </w:rPr>
        <w:t xml:space="preserve">3. </w:t>
      </w:r>
      <w:r>
        <w:t>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(В редакции федеральных законов от 11.02.2013 № 5-ФЗ; от 25.11.2013 № 317-ФЗ) 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(В редакции федеральных законов от 30.11.2011 № 369-ФЗ; от 28.12.2016 № 471-ФЗ) 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
        <w:rPr>
          <w:b/>
        </w:rPr>
        <w:t xml:space="preserve">6. </w:t>
      </w:r>
      <w:r>
        <w:t>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 (В редакции Федерального закона от 30.11.2011 № 369-ФЗ) 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 (В редакции Федерального закона от 30.11.2011 № 369-ФЗ) 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 (Дополнение пунктом - Федеральный закон от 10.07.2014 № 204-ФЗ)</w:t>
      </w:r>
    </w:p>
    <w:p>
      <w:r>
        <w:rPr>
          <w:b/>
        </w:rP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
        <w:rPr>
          <w:b/>
        </w:rPr>
        <w:t xml:space="preserve">1. </w:t>
      </w:r>
      <w:r>
        <w:t>В бюджете Федерального фонда на очередной финансовый год и на плановый период предусматриваются бюджетные ассигнования</w:t>
      </w:r>
    </w:p>
    <w:p>
      <w:r>
        <w:rPr>
          <w:b/>
        </w:rPr>
        <w:t xml:space="preserve">2. </w:t>
      </w:r>
      <w:r>
        <w:t>Перечень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1 части 1 настоящей статьи,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
        <w:rPr>
          <w:b/>
        </w:rPr>
        <w:t xml:space="preserve">3. </w:t>
      </w:r>
      <w:r>
        <w:t>(Часть утратила силу - Федеральный закон от 02.12.2019 № 399-ФЗ)</w:t>
      </w:r>
    </w:p>
    <w:p>
      <w:r>
        <w:rPr>
          <w:b/>
        </w:rPr>
        <w:t xml:space="preserve">4. </w:t>
      </w:r>
      <w:r>
        <w:t>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3 части 1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
        <w:rPr>
          <w:b/>
        </w:rPr>
        <w:t xml:space="preserve">5. </w:t>
      </w:r>
      <w: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
        <w:rPr>
          <w:b/>
        </w:rPr>
        <w:t xml:space="preserve">6. </w:t>
      </w:r>
      <w: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порядке,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
        <w:rPr>
          <w:b/>
        </w:rPr>
        <w:t xml:space="preserve">7. </w:t>
      </w:r>
      <w:r>
        <w:t>(Часть утратила силу - Федеральный закон от 02.12.2019 № 399-ФЗ)</w:t>
      </w:r>
    </w:p>
    <w:p>
      <w:r>
        <w:rPr>
          <w:b/>
        </w:rPr>
        <w:t xml:space="preserve">8. </w:t>
      </w:r>
      <w: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
        <w:rPr>
          <w:b/>
        </w:rPr>
        <w:t xml:space="preserve">9. </w:t>
      </w:r>
      <w:r>
        <w:t>(Часть утратила силу - Федеральный закон от 06.12.2021 № 405-ФЗ)</w:t>
      </w:r>
    </w:p>
    <w:p>
      <w:r>
        <w:rPr>
          <w:b/>
        </w:rPr>
        <w:t xml:space="preserve">10. </w:t>
      </w:r>
      <w:r>
        <w:t>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
        <w:rPr>
          <w:b/>
        </w:rPr>
        <w:t xml:space="preserve">11. </w:t>
      </w:r>
      <w:r>
        <w:t>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статьями 88 - 90 Федерального закона от 21 ноября 2011 года № 323-ФЗ "Об основах охраны здоровья граждан в Российской Федерации"</w:t>
      </w:r>
    </w:p>
    <w:p>
      <w:r>
        <w:rPr>
          <w:b/>
        </w:rPr>
        <w:t xml:space="preserve">12. </w:t>
      </w:r>
      <w:r>
        <w:t>Контроль за использованием средств на цели, предусмотренные пунктом 1 части 1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(В редакции Федерального закона от 02.12.2019 № 399-ФЗ)</w:t>
      </w:r>
    </w:p>
    <w:p>
      <w:r>
        <w:rPr>
          <w:b/>
        </w:rPr>
        <w:t xml:space="preserve">13. </w:t>
      </w:r>
      <w:r>
        <w:t>Контроль за использованием средств на цели, предусмотренные пунктом 3 части 1 настоящей статьи, осуществляется Федеральным фондом</w:t>
      </w:r>
    </w:p>
    <w:p>
      <w:r>
        <w:rPr>
          <w:b/>
        </w:rPr>
        <w:t xml:space="preserve">14. </w:t>
      </w:r>
      <w:r>
        <w:t>Порядок и форма представления отчетности об использовании средств на цели, предусмотренные частью 1 настоящей статьи, устанавливаются Федеральным фондом. (Дополнение статьей - Федеральный закон от 03.07.2016 № 286-ФЗ)</w:t>
      </w:r>
    </w:p>
    <w:p>
      <w:r>
        <w:rPr>
          <w:b/>
        </w:rPr>
        <w:t xml:space="preserve">1. </w:t>
      </w:r>
      <w:r>
        <w:t>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
        <w:rPr>
          <w:b/>
        </w:rPr>
        <w:t xml:space="preserve">1. </w:t>
      </w:r>
      <w:r>
        <w:t>(Пункт утратил силу - Федеральный закон от 02.12.2019 № 399-ФЗ) 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
        <w:rPr>
          <w:b/>
        </w:rPr>
        <w:t>Статья 502. Особенности финансового обеспечения медицинской помощи, включенной в базовую программу обязательного медицинского страхования</w:t>
      </w:r>
    </w:p>
    <w:p>
      <w:r>
        <w:rPr>
          <w:b/>
        </w:rPr>
        <w:t xml:space="preserve">1. </w:t>
      </w:r>
      <w:r>
        <w:t>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
        <w:rPr>
          <w:b/>
        </w:rPr>
        <w:t xml:space="preserve">2. </w:t>
      </w:r>
      <w:r>
        <w:t>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частью 1 настоящей статьи, устанавливаются Правительством Российской Федерации</w:t>
      </w:r>
    </w:p>
    <w:p>
      <w:r>
        <w:rPr>
          <w:b/>
        </w:rPr>
        <w:t xml:space="preserve">3. </w:t>
      </w:r>
      <w:r>
        <w:t>Порядок доведения территориальными фондами бюджетных ассигнований до медицинских организаций, предусмотренных частью 1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 (Дополнение статьей - Федеральный закон от 28.11.2025 № 430-ФЗ)</w:t>
      </w:r>
    </w:p>
    <w:p>
      <w:r>
        <w:rPr>
          <w:b/>
        </w:rPr>
        <w:t>Статья 51. Заключительные положения</w:t>
      </w:r>
    </w:p>
    <w:p>
      <w:r>
        <w:rPr>
          <w:b/>
        </w:rPr>
        <w:t xml:space="preserve">1. </w:t>
      </w:r>
      <w:r>
        <w:t>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
        <w:rPr>
          <w:b/>
        </w:rPr>
        <w:t xml:space="preserve">2. </w:t>
      </w:r>
      <w:r>
        <w:t>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 (В редакции федеральных законов от 01.12.2012 № 213-ФЗ; от 28.12.2016 № 471-ФЗ)</w:t>
      </w:r>
    </w:p>
    <w:p>
      <w:r>
        <w:rPr>
          <w:b/>
        </w:rPr>
        <w:t xml:space="preserve">3. </w:t>
      </w:r>
      <w:r>
        <w:t>С 1 января 2011 года по 31 декабря 2012 года тариф на оплату медицинской помощи</w:t>
      </w:r>
    </w:p>
    <w:p>
      <w:r>
        <w:rPr>
          <w:b/>
        </w:rPr>
        <w:t xml:space="preserve">4. </w:t>
      </w:r>
      <w: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
        <w:rPr>
          <w:b/>
        </w:rPr>
        <w:t xml:space="preserve">5. </w:t>
      </w:r>
      <w:r>
        <w:t>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 (В редакции Федерального закона от 25.11.2013 № 317-ФЗ) 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 (В редакции Федерального закона от 25.11.2013 № 317-ФЗ) 2) расходов, включаемых в структуру тарифа на оплату медицинской помощи в соответствии с частью 7 статьи 35 настоящего Федерального закона с 2013 года. (В редакции Федерального закона от 25.11.2013 № 317-ФЗ) (Часть в редакции Федерального закона от 01.12.2012 № 213-ФЗ)</w:t>
      </w:r>
    </w:p>
    <w:p>
      <w:r>
        <w:rPr>
          <w:b/>
        </w:rPr>
        <w:t xml:space="preserve">6. </w:t>
      </w:r>
      <w:r>
        <w:t>(Часть утратила силу - Федеральный закон от 25.11.2013 № 317-ФЗ)</w:t>
      </w:r>
    </w:p>
    <w:p>
      <w:r>
        <w:rPr>
          <w:b/>
        </w:rPr>
        <w:t xml:space="preserve">7. </w:t>
      </w:r>
      <w: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
        <w:rPr>
          <w:b/>
        </w:rPr>
        <w:t xml:space="preserve">71. </w:t>
      </w:r>
      <w:r>
        <w:t>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 (Дополнение частью - Федеральный закон от 01.12.2014 № 418-ФЗ) (В редакции Федерального закона от 14.12.2015 № 374-ФЗ)</w:t>
      </w:r>
    </w:p>
    <w:p>
      <w:r>
        <w:rPr>
          <w:b/>
        </w:rPr>
        <w:t xml:space="preserve">72. </w:t>
      </w:r>
      <w:r>
        <w:t>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статьей 23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 (Дополнение частью - Федеральный закон от 28.11.2025 № 430-ФЗ)</w:t>
      </w:r>
    </w:p>
    <w:p>
      <w:r>
        <w:rPr>
          <w:b/>
        </w:rPr>
        <w:t xml:space="preserve">73. </w:t>
      </w:r>
      <w:r>
        <w:t>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 (Дополнение частью - Федеральный закон от 28.11.2025 № 430-ФЗ)</w:t>
      </w:r>
    </w:p>
    <w:p>
      <w:r>
        <w:rPr>
          <w:b/>
        </w:rPr>
        <w:t xml:space="preserve">8. </w:t>
      </w:r>
      <w: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
        <w:rPr>
          <w:b/>
        </w:rPr>
        <w:t xml:space="preserve">81. </w:t>
      </w:r>
      <w:r>
        <w:t>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 (Дополнение частью - Федеральный закон от 01.12.2014 № 418-ФЗ) (В редакции Федерального закона от 14.12.2015 № 374-ФЗ)</w:t>
      </w:r>
    </w:p>
    <w:p>
      <w:r>
        <w:rPr>
          <w:b/>
        </w:rPr>
        <w:t xml:space="preserve">82. </w:t>
      </w:r>
      <w:r>
        <w:t>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 (Дополнение частью - Федеральный закон от 26.07.2019 № 204-ФЗ) 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 (Дополнение частью - Федеральный закон от 28.11.2025 № 430-ФЗ)</w:t>
      </w:r>
    </w:p>
    <w:p>
      <w:r>
        <w:rPr>
          <w:b/>
        </w:rPr>
        <w:t xml:space="preserve">83. </w:t>
      </w:r>
      <w:r>
        <w:t>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 (Дополнение частью - Федеральный закон от 26.07.2019 № 204-ФЗ)</w:t>
      </w:r>
    </w:p>
    <w:p>
      <w:r>
        <w:rPr>
          <w:b/>
        </w:rPr>
        <w:t xml:space="preserve">9. </w:t>
      </w:r>
      <w:r>
        <w:t>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
        <w:rPr>
          <w:b/>
        </w:rPr>
        <w:t xml:space="preserve">10. </w:t>
      </w:r>
      <w:r>
        <w:t>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 (В редакции Федерального закона от 01.12.2014 № 418-ФЗ)</w:t>
      </w:r>
    </w:p>
    <w:p>
      <w:r>
        <w:rPr>
          <w:b/>
        </w:rPr>
        <w:t xml:space="preserve">11. </w:t>
      </w:r>
      <w:r>
        <w:t>В 2011 году</w:t>
      </w:r>
    </w:p>
    <w:p>
      <w:r>
        <w:rPr>
          <w:b/>
        </w:rPr>
        <w:t xml:space="preserve">12. </w:t>
      </w:r>
      <w: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
        <w:rPr>
          <w:b/>
        </w:rPr>
        <w:t xml:space="preserve">121. </w:t>
      </w:r>
      <w:r>
        <w:t>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 (Дополнение частью - Федеральный закон от 30.11.2011 № 369-ФЗ) (В редакции Федерального закона от 28.12.2016 № 472-ФЗ)</w:t>
      </w:r>
    </w:p>
    <w:p>
      <w:r>
        <w:rPr>
          <w:b/>
        </w:rPr>
        <w:t xml:space="preserve">122. </w:t>
      </w:r>
      <w:r>
        <w:t>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
        <w:rPr>
          <w:b/>
        </w:rPr>
        <w:t xml:space="preserve">123. </w:t>
      </w:r>
      <w:r>
        <w:t>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 (Дополнение частью - Федеральный закон от 30.11.2011 № 369-ФЗ)</w:t>
      </w:r>
    </w:p>
    <w:p>
      <w:r>
        <w:rPr>
          <w:b/>
        </w:rPr>
        <w:t xml:space="preserve">124. </w:t>
      </w:r>
      <w:r>
        <w:t>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 (Дополнение частью - Федеральный закон от 30.11.2011 № 369-ФЗ) (В редакции Федерального закона от 01.12.2012 № 213-ФЗ)</w:t>
      </w:r>
    </w:p>
    <w:p>
      <w:r>
        <w:rPr>
          <w:b/>
        </w:rPr>
        <w:t xml:space="preserve">125. </w:t>
      </w:r>
      <w:r>
        <w:t>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(Дополнение частью - Федеральный закон от 30.11.2011 № 369-ФЗ)</w:t>
      </w:r>
    </w:p>
    <w:p>
      <w:r>
        <w:rPr>
          <w:b/>
        </w:rPr>
        <w:t xml:space="preserve">13. </w:t>
      </w:r>
      <w:r>
        <w:t>(Часть утратила силу - Федеральный закон от 28.11.2025 № 430-ФЗ)</w:t>
      </w:r>
    </w:p>
    <w:p>
      <w:r>
        <w:rPr>
          <w:b/>
        </w:rPr>
        <w:t xml:space="preserve">14. </w:t>
      </w:r>
      <w:r>
        <w:t>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
        <w:rPr>
          <w:b/>
        </w:rPr>
        <w:t xml:space="preserve">15. </w:t>
      </w:r>
      <w:r>
        <w:t>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(Дополнение частью - Федеральный закон от 30.11.2011 № 369-ФЗ)</w:t>
      </w:r>
    </w:p>
    <w:p>
      <w:r>
        <w:rPr>
          <w:b/>
        </w:rPr>
        <w:t xml:space="preserve">16. </w:t>
      </w:r>
      <w:r>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частью 2 статьи 30 настоящего Федерального закона. (Дополнение частью - Федеральный закон от 30.11.2011 № 369-ФЗ)</w:t>
      </w:r>
    </w:p>
    <w:p>
      <w:r>
        <w:rPr>
          <w:b/>
        </w:rPr>
        <w:t xml:space="preserve">17. </w:t>
      </w:r>
      <w:r>
        <w:t>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 (Дополнение частью - Федеральный закон от 25.11.2013 № 317-ФЗ)</w:t>
      </w:r>
    </w:p>
    <w:p>
      <w:r>
        <w:rPr>
          <w:b/>
        </w:rPr>
        <w:t xml:space="preserve">18. </w:t>
      </w:r>
      <w:r>
        <w:t>С 1 января по 31 декабря 2014 года средства нормированного страхового запаса Федерального фонда могут направляться в соответствии с Федеральным законом от 2 декабря 2013 года №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 (Дополнение частью - Федеральный закон от 21.07.2014 № 268-ФЗ)</w:t>
      </w:r>
    </w:p>
    <w:p>
      <w:r>
        <w:rPr>
          <w:b/>
        </w:rPr>
        <w:t xml:space="preserve">19. </w:t>
      </w:r>
      <w:r>
        <w:t>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26 декабря 2014 года включительно. (Дополнение частью - Федеральный закон от 01.12.2014 № 418-ФЗ)</w:t>
      </w:r>
    </w:p>
    <w:p>
      <w:r>
        <w:rPr>
          <w:b/>
        </w:rPr>
        <w:t xml:space="preserve">20. </w:t>
      </w:r>
      <w:r>
        <w:t>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 (Дополнение частью - Федеральный закон от 01.12.2014 № 418-ФЗ) (В редакции Федерального закона от 14.12.2015 № 374-ФЗ)</w:t>
      </w:r>
    </w:p>
    <w:p>
      <w:r>
        <w:rPr>
          <w:b/>
        </w:rPr>
        <w:t xml:space="preserve">21. </w:t>
      </w:r>
      <w:r>
        <w:t>Контроль за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 (Дополнение частью - Федеральный закон от 01.12.2014 № 418-ФЗ)</w:t>
      </w:r>
    </w:p>
    <w:p>
      <w:r>
        <w:rPr>
          <w:b/>
        </w:rPr>
        <w:t xml:space="preserve">22. </w:t>
      </w:r>
      <w:r>
        <w:t>(Дополнение частью - Федеральный закон от 01.12.2014 № 418-ФЗ) (Утратила силу - Федеральный закон от 28.12.2016 № 472-ФЗ)</w:t>
      </w:r>
    </w:p>
    <w:p>
      <w:r>
        <w:rPr>
          <w:b/>
        </w:rPr>
        <w:t xml:space="preserve">23. </w:t>
      </w:r>
      <w:r>
        <w:t>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 (Дополнение частью - Федеральный закон от 14.12.2015 № 374-ФЗ)</w:t>
      </w:r>
    </w:p>
    <w:p>
      <w:r>
        <w:rPr>
          <w:b/>
        </w:rPr>
        <w:t xml:space="preserve">24. </w:t>
      </w:r>
      <w:r>
        <w:t>Положения пункта 72 части 2 статьи 20, пункта 4 части 6 и части 66 статьи 26 настоящего Федерального закона применяются до 1 января 2029 года. (Дополнение частью - Федеральный закон от 28.11.2018 № 437-ФЗ) (В редакции федеральных законов от 29.10.2024 № 369-ФЗ, от 28.11.2025 № 430-ФЗ)</w:t>
      </w:r>
    </w:p>
    <w:p>
      <w:r>
        <w:rPr>
          <w:b/>
        </w:rPr>
        <w:t xml:space="preserve">25. </w:t>
      </w:r>
      <w:r>
        <w:t>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пунктом 73 статьи 83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подпунктом 2 пункта 1 статьи 430 Налогового кодекса Российской Федерации, на очередной финансовый год. (Дополнение частью - Федеральный закон от 06.02.2019 № 6-ФЗ)</w:t>
      </w:r>
    </w:p>
    <w:p>
      <w:r>
        <w:rPr>
          <w:b/>
        </w:rPr>
        <w:t xml:space="preserve">26. </w:t>
      </w:r>
      <w:r>
        <w:t>Для целей расчета объема указанных в части 25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пунктом 73 статьи 83 Налогового кодекса Российской Федерации по состоянию на 1 января года, предшествующего очередному, информация о которых в соответствии с частью 2 статьи 49 настоящего Федерального закона предоставлена налоговыми органами в составе сведений о работающих застрахованных лицах. (Дополнение частью - Федеральный закон от 06.02.2019 № 6-ФЗ)</w:t>
      </w:r>
    </w:p>
    <w:p>
      <w:r>
        <w:rPr>
          <w:b/>
        </w:rPr>
        <w:t xml:space="preserve">27. </w:t>
      </w:r>
      <w:r>
        <w:t>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пункте 4 части 6 статьи 26 настоящего Федерального закона. (Дополнение частью - Федеральный закон от 02.12.2019 № 399-ФЗ) (В редакции федеральных законов от 08.12.2020 № 430-ФЗ, от 06.12.2021 № 405-ФЗ, от 05.12.2022 № 474-ФЗ, от 27.11.2023 № 545-ФЗ, от 29.10.2024 № 369-ФЗ, от 28.11.2025 № 430-ФЗ)</w:t>
      </w:r>
    </w:p>
    <w:p>
      <w:r>
        <w:rPr>
          <w:b/>
        </w:rPr>
        <w:t xml:space="preserve">28. </w:t>
      </w:r>
      <w:r>
        <w:t>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Порядок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 (Дополнение частью - Федеральный закон от 02.12.2019 № 399-ФЗ) (В редакции федеральных законов от 08.12.2020 № 430-ФЗ, от 06.12.2021 № 405-ФЗ, от 05.12.2022 № 474-ФЗ, от 27.11.2023 № 545-ФЗ, от 29.10.2024 № 369-ФЗ, от 28.11.2025 № 430-ФЗ)</w:t>
      </w:r>
    </w:p>
    <w:p>
      <w:r>
        <w:rPr>
          <w:b/>
        </w:rPr>
        <w:t xml:space="preserve">29. </w:t>
      </w:r>
      <w:r>
        <w:t>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порядком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порядком информационного взаимодействия в сфере обязательного медицинского страхования. (Дополнение частью - Федеральный закон от 06.12.2021 № 405-ФЗ)</w:t>
      </w:r>
    </w:p>
    <w:p>
      <w:r>
        <w:rPr>
          <w:b/>
        </w:rPr>
        <w:t xml:space="preserve">30. </w:t>
      </w:r>
      <w:r>
        <w:t>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порядком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 (Дополнение частью - Федеральный закон от 06.12.2021 № 405-ФЗ) (В редакции федеральных законов от 19.12.2022 № 519-ФЗ, от 29.10.2024 № 369-ФЗ, от 28.11.2025 № 430-ФЗ)</w:t>
      </w:r>
    </w:p>
    <w:p>
      <w:r>
        <w:rPr>
          <w:b/>
        </w:rPr>
        <w:t xml:space="preserve">3. </w:t>
      </w:r>
      <w:r>
        <w:t>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
        <w:rPr>
          <w:b/>
        </w:rPr>
        <w:t xml:space="preserve">3. </w:t>
      </w:r>
      <w:r>
        <w:t>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
        <w:rPr>
          <w:b/>
        </w:rPr>
        <w:t xml:space="preserve">7. </w:t>
      </w:r>
      <w:r>
        <w:t>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 (В редакции Федерального закона от 30.11.2011 № 369-ФЗ) 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редакции Федерального закона от 01.12.2012 № 213-ФЗ) 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редакции Федерального закона от 25.11.2013 № 317-ФЗ) 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(В редакции Федерального закона от 01.12.2012 № 213-ФЗ)</w:t>
      </w:r>
    </w:p>
    <w:p>
      <w:r>
        <w:rPr>
          <w:b/>
        </w:rPr>
        <w:t xml:space="preserve">11. </w:t>
      </w:r>
      <w:r>
        <w:t>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
        <w:rPr>
          <w:b/>
        </w:rPr>
        <w:t xml:space="preserve">11. </w:t>
      </w:r>
      <w:r>
        <w:t>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
        <w:rPr>
          <w:b/>
        </w:rPr>
        <w:t xml:space="preserve">11. </w:t>
      </w:r>
      <w:r>
        <w:t>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
        <w:rPr>
          <w:b/>
        </w:rPr>
        <w:t xml:space="preserve">11. </w:t>
      </w:r>
      <w:r>
        <w:t>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
        <w:rPr>
          <w:b/>
        </w:rPr>
        <w:t xml:space="preserve">11. </w:t>
      </w:r>
      <w:r>
        <w:t>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
        <w:rPr>
          <w:b/>
        </w:rPr>
        <w:t xml:space="preserve">122. </w:t>
      </w:r>
      <w:r>
        <w:t>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 (В редакции федеральных законов от 01.12.2012 № 213-ФЗ; от 14.12.2015 № 374-ФЗ) 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 (В редакции Федерального закона от 28.12.2016 № 472-ФЗ) 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
        <w:rPr>
          <w:b/>
        </w:rPr>
        <w:t xml:space="preserve">122. </w:t>
      </w:r>
      <w:r>
        <w:t>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 (Дополнение пунктом - Федеральный закон от 28.12.2016 № 472-ФЗ) (Дополнение частью - Федеральный закон от 30.11.2011 № 369-ФЗ)</w:t>
      </w:r>
    </w:p>
    <w:p>
      <w:r>
        <w:rPr>
          <w:b/>
        </w:rPr>
        <w:t xml:space="preserve">122. </w:t>
      </w:r>
      <w:r>
        <w:t>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
        <w:rPr>
          <w:b/>
        </w:rPr>
        <w:t xml:space="preserve">122. </w:t>
      </w:r>
      <w:r>
        <w:t>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 (В редакции Федерального закона от 28.12.2016 № 472-ФЗ)</w:t>
      </w:r>
    </w:p>
    <w:p>
      <w:r>
        <w:rPr>
          <w:b/>
        </w:rPr>
        <w:t xml:space="preserve">122. </w:t>
      </w:r>
      <w:r>
        <w:t>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
        <w:rPr>
          <w:b/>
        </w:rPr>
        <w:t xml:space="preserve">122. </w:t>
      </w:r>
      <w:r>
        <w:t>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w:t>
      </w:r>
    </w:p>
    <w:p>
      <w:r>
        <w:rPr>
          <w:b/>
        </w:rPr>
        <w:t>Статья 52.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 со дня вступления в силу настоящего Федерального закона</w:t>
      </w:r>
    </w:p>
    <w:p>
      <w:r>
        <w:t>Закон Российской Федерации от 28 июня 1991 года № 1499-I "О медицинском страховании граждан в Российской Федерации" (Ведомости Съезда народных депутатов РСФСР и Верховного Совета РСФСР, 1991, № 27, ст. 920)</w:t>
      </w:r>
    </w:p>
    <w:p>
      <w:r>
        <w:t>Постановление Верховного Совета РСФСР от 28 июня 1991 года № 1500-I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 27, ст. 921)</w:t>
      </w:r>
    </w:p>
    <w:p>
      <w:r>
        <w:t>Постановление Верховного Совета Российской Федерации от 24 февраля 1993 года № 4543-I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 17, ст. 591)</w:t>
      </w:r>
    </w:p>
    <w:p>
      <w:r>
        <w:t>Закон Российской Федерации от 2 апреля 1993 года № 4741-I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602)</w:t>
      </w:r>
    </w:p>
    <w:p>
      <w:r>
        <w:t>Постановление Верховного Совета Российской Федерации от 2 апреля 1993 года № 4742-I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604)</w:t>
      </w:r>
    </w:p>
    <w:p>
      <w:r>
        <w:t>Постановление Верховного Совета Российской Федерации от 2 апреля 1993 года № 4743-I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603)</w:t>
      </w:r>
    </w:p>
    <w:p>
      <w:r>
        <w:t>статью 1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
        <w:t>статью 5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статью 1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статью 4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1 Федерального закона от 18 июля 2009 года №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 29, ст. 3622)</w:t>
      </w:r>
    </w:p>
    <w:p>
      <w:r>
        <w:rPr>
          <w:b/>
        </w:rPr>
        <w:t>Статья 53. Порядок вступления в силу настоящего Федерального закона</w:t>
      </w:r>
    </w:p>
    <w:p>
      <w:r>
        <w:rPr>
          <w:b/>
        </w:rPr>
        <w:t xml:space="preserve">1. </w:t>
      </w:r>
      <w:r>
        <w:t>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
        <w:rPr>
          <w:b/>
        </w:rPr>
        <w:t xml:space="preserve">2. </w:t>
      </w:r>
      <w:r>
        <w:t>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