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Китайской Народной Республики о сотрудничестве в сооружении на территории КНР атомной электростанции и предоставлении Россией КНР государственного кредита от 18 декабря 1992 г.</w:t>
      </w:r>
    </w:p>
    <w:p>
      <w:r>
        <w:rPr>
          <w:b/>
        </w:rPr>
        <w:t>Статья None. Федеральный закон   от 08.12.2010 № 330-ФЗ</w:t>
      </w:r>
    </w:p>
    <w:p>
      <w:r>
        <w:t>О ратификации Протокола к Соглашению между Правительством Российской Федерации и Правительством Китайской Народной Республики о сотрудничестве в сооружении на территории КНР атомной электростанции и предоставлении Россией КНР государственного кредита от 18 декабря 1992 г. РОССИЙСКАЯ ФЕДЕРАЦИЯ ФЕДЕРАЛЬНЫЙ ЗАКОН О ратификации Протокола к Соглашению между Правительством Российской Федерации и Правительством Китайской Народной Республики о сотрудничестве в сооружении на территории КНР атомной электростанции и предоставлении Россией КНР государственного кредита от 18 декабря 1992 г. Принят Государственной Думой 26 ноября 2010 года Одобрен Советом Федерации 1 декабря 2010 года Ратифицировать Протокол к Соглашению между Правительством Российской Федерации и Правительством Китайской Народной Республики о сотрудничестве в сооружении на территории КНР атомной электростанции и предоставлении Россией КНР государственного кредита от 18 декабря 1992 г., подписанный в городе Москве 23 марта 2010 года. Президент Российской Федерации Д.Медведев Москва, Кремль 8 декабря 2010 года № 330-ФЗ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