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обязательном социальном страховании на случай временной нетрудоспособности и в связи с материнством"</w:t>
      </w:r>
    </w:p>
    <w:p>
      <w:r>
        <w:rPr>
          <w:b/>
        </w:rPr>
        <w:t>Статья 1</w:t>
      </w:r>
    </w:p>
    <w:p>
      <w:r>
        <w:t>Внести в Федеральный закон от 29 декабря 2006 года № 255-ФЗ "Об обязательном социальном страховании на случай временной нетрудоспособности и в связи с материнством" (Собрание законодательства Российской Федерации, 2007, № 1, ст. 18; 2009, № 30, ст. 3739) следующие изменения: 1) в части 1 статьи 11 слова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заменить словами "Федерального закона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(далее - Федеральный закон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2) пункт 1 части 2 статьи 3 изложить в следующей редакции: "1) застрахованным лицам (за исключением застрахованных лиц, добровольно вступивших в правоотношения по обязательному социальному страхованию на случай временной нетрудоспособности и в связи с материнством в соответствии со статьей 45 настоящего Федерального закона)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бюджета Фонда социального страхования Российской Федерации;"; 3) в статье 41: а) часть 1 дополнить пунктом 4 следующего содержания: "4) осуществлять проверку сведений о страхователе (страхователях), выдавшем (выдавших) застрахованному лицу справку (справки) о сумме заработной платы, иных выплат и вознаграждений (далее - справка о сумме заработка) для исчисления пособий по временной нетрудоспособности, по беременности и родам, ежемесячного пособия по уходу за ребенком, путем направления запроса в территориальный орган страховщика по форме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б) пункт 3 части 2 дополнить словами ", а также выдавать застрахованному лицу в день прекращения работы (службы, иной деятельности) или по письменному заявлению застрахованного лица после прекращения работы (службы, иной деятельности) у данного страхователя не позднее трех рабочих дней со дня подачи этого заявления справку о сумме заработка за два календарных года, предшествующих году прекращения работы (службы, иной деятельности) или году обращения за справкой о сумме заработка, и текущий календарный год, на которую были начислены страховые взносы, по форме и в порядке,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4) пункт 2 части 1 статьи 43 после слов "получать от страхователя" дополнить словами "справку о сумме заработка, а также"; 5) часть 2 статьи 5 после слов "обязательному социальному страхованию" дополнить словами "на случай временной нетрудоспособности и в связи с материнством"; 6) в статье 7: а) часть 2 дополнить словами "на случай временной нетрудоспособности и в связи с материнством"; б) часть 7 изложить в следующей редакции: "7. В случае временной нетрудоспособности, наступившей до периода простоя и продолжающейся в период простоя, пособие по временной нетрудоспособности за период простоя выплачивается в том же размере, в каком сохраняется за это время заработная плата, но не выше размера пособия по временной нетрудоспособности, которое застрахованное лицо получало бы по общим правилам."; 7) часть 1 статьи 9 дополнить пунктом 5 следующего содержания: "5) за период простоя, за исключением случаев, предусмотренных частью 7 статьи 7 настоящего Федерального закона."; 8) в статье 13: а) часть 2 изложить в следующей редакции: "2. В случае, если застрахованное лицо на момент наступления страхового случая занято у нескольких страхователей и в двух предшествующих календарных годах было занято у тех же страхователей, пособия по временной нетрудоспособности, по беременности и родам назначаются и выплачиваются ему страхователями по всем местам работы (службы, иной деятельности), а ежемесячное пособие по уходу за ребенком - страхователем по одному месту работы (службы, иной деятельности) по выбору застрахованного лица и исчисляются исходя из среднего заработка, определяемого в соответствии со статьей 14 настоящего Федерального закона, за время работы (службы, иной деятельности) у страхователя, назначающего и выплачивающего пособие."; б) дополнить частями 21 и 22 следующего содержания: "21. Если застрахованное лицо на момент наступления страхового случая занято у нескольких страхователей, а в двух предшествующих календарных годах было занято у других страхователей (другого страхователя), пособия по временной нетрудоспособности, по беременности и родам, ежемесячное пособие по уходу за ребенком назначаются и выплачиваются ему страхователем по одному из последних мест работы (службы, иной деятельности) по выбору застрахованного лица.</w:t>
      </w:r>
    </w:p>
    <w:p>
      <w:r>
        <w:rPr>
          <w:b/>
        </w:rPr>
        <w:t xml:space="preserve">22. </w:t>
      </w:r>
      <w:r>
        <w:t>Если застрахованное лицо на момент наступления страхового случая занято у нескольких страхователей, а в двух предшествующих календарных годах было занято как у этих, так и у других страхователей (другого страхователя), пособия по временной нетрудоспособности, по беременности и родам назначаются и выплачиваются ему либо в соответствии с частью 2 настоящей статьи страхователями по всем местам работы (службы, иной деятельности) исходя из среднего заработка за время работы (службы, иной деятельности) у страхователя, назначающего и выплачивающего пособие, либо в соответствии с частью 21 настоящей статьи страхователем по одному из последних мест работы (службы, иной деятельности) по выбору застрахованного лица.";</w:t>
      </w:r>
    </w:p>
    <w:p>
      <w:r>
        <w:rPr>
          <w:b/>
        </w:rPr>
        <w:t xml:space="preserve">72. </w:t>
      </w:r>
      <w:r>
        <w:t>В случае, если застрахованное лицо не имеет возможности представить справку (справки) о сумме заработка, из которого должно быть исчислено пособие, с места (мест) работы (службы, иной деятельности) у другого страхователя (у других страхователей) в связи с прекращением деятельности этим страхователем (этими страхователями) либо по иным причинам, страхователь, назначающий и выплачивающий пособие, либо территориальный орган страховщика, назначающий и выплачивающий пособие в случаях, указанных в частях 3 и 4 настоящей статьи настоящего Федерального закона, по заявлению застрахованного лица направляет запрос в территориальный орган Пенсионного фонда Российской Федерации о представлении сведений о заработной плате, иных выплатах и вознаграждениях застрахованного лица у соответствующего страхователя (соответствующих страхователей) на основании сведений индивидуального (персонифицированного) учета в системе обязательного пенсионного страхования. Форма указанного заявления застрахованного лица, форма и порядок направления запроса, форма, порядок и сроки представления запрашиваемых сведений территориальным органом Пенсионного фонда Российской Федерации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w:t>
      </w:r>
    </w:p>
    <w:p>
      <w:r>
        <w:rPr>
          <w:b/>
        </w:rPr>
        <w:t xml:space="preserve">2. </w:t>
      </w:r>
      <w:r>
        <w:t>В случае, если представление недостоверных сведений повлекло за собой выплату излишних сумм пособий по временной нетрудоспособности, по беременности и родам, ежемесячного пособия по уходу за ребенком, виновные лица возмещают страховщику причиненный ущерб в порядке, установленном законодательством Российской Федерации."</w:t>
      </w:r>
    </w:p>
    <w:p>
      <w:r>
        <w:rPr>
          <w:b/>
        </w:rPr>
        <w:t xml:space="preserve">22. </w:t>
      </w:r>
      <w:r>
        <w:t>часть 5 изложить в следующей редакции: "5. Для назначения и выплаты пособий по временной нетрудоспособности, по беременности и родам застрахованное лицо представляет листок нетрудоспособности, выданный медицинской организацией по форме и в порядке,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социального страхования, справку (справки) о сумме заработка, из которого должно быть исчислено пособие, с места (мест) работы (службы, иной деятельности) у другого страхователя (у других страхователей), а для назначения и выплаты указанных пособий территориальным органом страховщика - справку (справки) о сумме заработка, из которого должно быть исчислено пособие, и определяемые указанным федеральным органом исполнительной власти документы, подтверждающие страховой стаж."</w:t>
      </w:r>
    </w:p>
    <w:p>
      <w:r>
        <w:rPr>
          <w:b/>
        </w:rPr>
        <w:t xml:space="preserve">22. </w:t>
      </w:r>
      <w:r>
        <w:t>дополнить частью 51 следующего содержания: "51. В случаях, указанных в частях 21 и 22 настоящей статьи, застрахованное лицо при обращении за назначением пособий по временной нетрудоспособности, по беременности и родам к страхователю по одному из последних мест работы (службы, иной деятельности) по выбору застрахованного лица представляет также справку (справки) с места работы (службы, иной деятельности) у другого страхователя (у других страхователей) о том, что назначение и выплата пособий этим страхователем не осуществляются."</w:t>
      </w:r>
    </w:p>
    <w:p>
      <w:r>
        <w:rPr>
          <w:b/>
        </w:rPr>
        <w:t xml:space="preserve">22. </w:t>
      </w:r>
      <w:r>
        <w:t>второе предложение части 6 изложить в следующей редакции: "Для назначения и выплаты ежемесячного пособия по уходу за ребенком застрахованное лицо представляет также при необходимости справку (справки) о сумме заработка, из которого должно быть исчислено пособие."</w:t>
      </w:r>
    </w:p>
    <w:p>
      <w:r>
        <w:rPr>
          <w:b/>
        </w:rPr>
        <w:t xml:space="preserve">22. </w:t>
      </w:r>
      <w:r>
        <w:t>дополнить частями 71 и 72 следующего содержания: "71. Застрахованным лицом вместо подлинника справки о сумме заработка, из которого должны быть исчислены пособия по временной нетрудоспособности, по беременности и родам, ежемесячное пособие по уходу за ребенком, может представляться копия справки о сумме заработка, заверенная в установленном порядке</w:t>
      </w:r>
    </w:p>
    <w:p>
      <w:r>
        <w:rPr>
          <w:b/>
        </w:rPr>
        <w:t xml:space="preserve">72. </w:t>
      </w:r>
      <w:r>
        <w:t>в статье 14:</w:t>
      </w:r>
    </w:p>
    <w:p>
      <w:r>
        <w:rPr>
          <w:b/>
        </w:rPr>
        <w:t xml:space="preserve">72. </w:t>
      </w:r>
      <w:r>
        <w:t>в статье 15:</w:t>
      </w:r>
    </w:p>
    <w:p>
      <w:r>
        <w:rPr>
          <w:b/>
        </w:rPr>
        <w:t xml:space="preserve">72. </w:t>
      </w:r>
      <w:r>
        <w:t>дополнить статьей 151 следующего содержания: "Статья 151. Ответственность за достоверность сведений, необходимых для назначения, исчисления и выплаты пособий по временной нетрудоспособности, по беременности и родам, ежемесячного пособия по уходу за ребенком 1. Физические и юридические лица несут ответственность за достоверность сведений, содержащихся в документах, выдаваемых ими застрахованному лицу и необходимых для назначения, исчисления и выплаты пособий по временной нетрудоспособности, по беременности и родам, ежемесячного пособия по уходу за ребенком</w:t>
      </w:r>
    </w:p>
    <w:p>
      <w:r>
        <w:rPr>
          <w:b/>
        </w:rPr>
        <w:t xml:space="preserve">72. </w:t>
      </w:r>
      <w:r>
        <w:t>часть 1 изложить в следующей редакции: "1. Пособия по временной нетрудоспособности, по беременности и родам, ежемесячное пособие по уходу за ребенком исчисляются исходя из среднего заработка застрахованного лица, рассчитанного за два календарных года, предшествующих году наступления временной нетрудоспособности, отпуска по беременности и родам, отпуска по уходу за ребенком, в том числе за время работы (службы, иной деятельности) у другого страхователя (других страхователей). Средний заработок за время работы (службы, иной деятельности) у другого страхователя (других страхователей) не учитывается в случаях, если в соответствии с частью 2 статьи 13 настоящего Федерального закона пособия по временной нетрудоспособности, по беременности и родам назначаются и выплачиваются застрахованному лицу по всем местам работы (службы, иной деятельности) исходя из среднего заработка за время работы (службы, иной деятельности) у страхователя, назначающего и выплачивающего пособия.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в отпуске по беременности и родам и (или) в отпуске по уходу за ребенком, соответствующие календарные годы (календарный год) по заявлению застрахованного лица могут быть заменены в целях расчета среднего заработка предшествующими календарными годами (календарным годом) при условии, что это приведет к увеличению размера пособия."</w:t>
      </w:r>
    </w:p>
    <w:p>
      <w:r>
        <w:rPr>
          <w:b/>
        </w:rPr>
        <w:t xml:space="preserve">72. </w:t>
      </w:r>
      <w:r>
        <w:t>дополнить частью 11 следующего содержания: "11. В случае, если застрахованное лицо в периоды, указанные в части 1 настоящей статьи, не имело заработка, а также в случае, если средний заработок, рассчитанный за эти периоды, в расчете за полный календарный месяц ниже минимального размера оплаты труда, установленного федеральным законом на день наступления страхового случая, средний заработок, исходя из которого исчисляются пособия по временной нетрудоспособности, по беременности и родам, ежемесячное пособие по уходу за ребенком, принимается равным минимальному размеру оплаты труда, установленному федеральным законом на день наступления страхового случая. Если застрахованное лицо на момент наступления страхового случая работает на условиях неполного рабочего времени (неполной рабочей недели, неполного рабочего дня), средний заработок, исходя из которого исчисляются пособия в указанных случаях, определяется пропорционально продолжительности рабочего времени застрахованного лица. При этом во всех случаях исчисленное ежемесячное пособие по уходу за ребенком не может быть меньше минимального размера ежемесячного пособия по уходу за ребенком, установленного Федеральным законом "О государственных пособиях гражданам, имеющим детей"."</w:t>
      </w:r>
    </w:p>
    <w:p>
      <w:r>
        <w:rPr>
          <w:b/>
        </w:rPr>
        <w:t xml:space="preserve">72. </w:t>
      </w:r>
      <w:r>
        <w:t>в части 2 слова "в пользу работника, которые включаются в базу для начисления страховых взносов" заменить словами "в пользу застрахованного лица, на которые начислены страховые взносы"</w:t>
      </w:r>
    </w:p>
    <w:p>
      <w:r>
        <w:rPr>
          <w:b/>
        </w:rPr>
        <w:t xml:space="preserve">72. </w:t>
      </w:r>
      <w:r>
        <w:t>в части 3 слова "число календарных дней, приходящихся на период, за который учитывается заработная плата" заменить цифрами "730"</w:t>
      </w:r>
    </w:p>
    <w:p>
      <w:r>
        <w:rPr>
          <w:b/>
        </w:rPr>
        <w:t xml:space="preserve">72. </w:t>
      </w:r>
      <w:r>
        <w:t>часть 31 изложить в следующей редакции: "31. 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каждый календарный год в сумме, не превышающей установленную в соответствии с Федеральным законом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на соответствующий календарный год предельную величину базы для начисления страховых взносов в Фонд социального страхования Российской Федерации. В случае, если назначение и выплата застрахованному лицу пособий по временной нетрудоспособности, по беременности и родам осуществляются несколькими страхователями в соответствии с частью 2 статьи 13 настоящего Федерального закона, средний заработок, исходя из которого исчисляются указанные пособия, учитывается за каждый календарный год в сумме, не превышающей указанную предельную величину, при исчислении данных пособий каждым из этих страхователей."</w:t>
      </w:r>
    </w:p>
    <w:p>
      <w:r>
        <w:rPr>
          <w:b/>
        </w:rPr>
        <w:t xml:space="preserve">72. </w:t>
      </w:r>
      <w:r>
        <w:t>в части 51 в первом предложении слова "в соответствии с частью 3" заменить словами "в соответствии с частями 3 и 31", второе предложение исключить</w:t>
      </w:r>
    </w:p>
    <w:p>
      <w:r>
        <w:rPr>
          <w:b/>
        </w:rPr>
        <w:t xml:space="preserve">72. </w:t>
      </w:r>
      <w:r>
        <w:t>в части 2 слова "частями 2 и 3" заменить словами "частями 3 и 4"</w:t>
      </w:r>
    </w:p>
    <w:p>
      <w:r>
        <w:rPr>
          <w:b/>
        </w:rPr>
        <w:t xml:space="preserve">72. </w:t>
      </w:r>
      <w:r>
        <w:t>дополнить частью 21 следующего содержания: "21. В случае отсутствия у застрахованного лица на день обращения за пособиями по временной нетрудоспособности, по беременности и родам, ежемесячным пособием по уходу за ребенком справки (справок) о сумме заработка, необходимой для назначения указанных пособий в соответствии с частями 5 и 6 статьи 13 настоящего Федерального закона, соответствующее пособие назначается на основании представленных застрахованным лицом и имеющихся у страхователя (территориального органа страховщика) сведений и документов. После представления застрахованным лицом указанной справки (справок) о сумме заработка производится перерасчет назначенного пособия за все прошлое время, но не более чем за три года, предшествующих дню представления справки (справок) о сумме заработка."</w:t>
      </w:r>
    </w:p>
    <w:p>
      <w:r>
        <w:rPr>
          <w:b/>
        </w:rPr>
        <w:t xml:space="preserve">72. </w:t>
      </w:r>
      <w:r>
        <w:t>часть 4 после слов "с заведомо неверными сведениями," дополнить словами "в том числе справки (справок) о сумме заработка, из которого исчисляются указанные пособия,"</w:t>
      </w:r>
    </w:p>
    <w:p>
      <w:r>
        <w:rPr>
          <w:b/>
        </w:rPr>
        <w:t>Статья 2</w:t>
      </w:r>
    </w:p>
    <w:p>
      <w:r>
        <w:rPr>
          <w:b/>
        </w:rPr>
        <w:t xml:space="preserve">1. </w:t>
      </w:r>
      <w:r>
        <w:t>За период до 1 января 2010 года, а для лиц, работающих по трудовым договорам в организациях и у индивидуальных предпринимателей, применяющих специальные налоговые режимы, за период до 1 января 2011 года в средний заработок для исчисления пособий по временной нетрудоспособности, по беременности и родам, ежемесячного пособия по уходу за ребенком в соответствии со статьей 14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включаются все виды выплат и иных вознаграждений в пользу застрахованного лица, которые включались в базу для начисления страховых взносов в Фонд социального страхования Российской Федерации в соответствии с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2010 году, и не превышают предельную величину базы для начисления страховых взносов в Фонд социального страхования Российской Федерации, установленную в 2010 году. Сведения об указанных выплатах и вознаграждениях в пользу работника за соответствующий период указываются в справке о сумме заработной платы, иных выплатах и вознаграждениях, представляемой страхователем в соответствии с пунктом 3 части 2 статьи 41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(В редакции Федерального закона от 25.02.2011 № 21-ФЗ)</w:t>
      </w:r>
    </w:p>
    <w:p>
      <w:r>
        <w:rPr>
          <w:b/>
        </w:rPr>
        <w:t xml:space="preserve">2. </w:t>
      </w:r>
      <w:r>
        <w:t>При применении положений части 32 статьи 14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средний заработок, исходя из которого исчисляются пособия по временной нетрудоспособности, по беременности и родам и ежемесячное пособие по уходу за ребенком, учитывается за период до 1 января 2010 года за каждый календарный год в сумме, не превышающей предельную величину базы для начисления страховых взносов в Фонд социального страхования Российской Федерации, установленную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2010 году. (В редакции Федерального закона от 25.02.2011 № 21-ФЗ)</w:t>
      </w:r>
    </w:p>
    <w:p>
      <w:r>
        <w:rPr>
          <w:b/>
        </w:rPr>
        <w:t>Статья 3</w:t>
      </w:r>
    </w:p>
    <w:p>
      <w:r>
        <w:rPr>
          <w:b/>
        </w:rPr>
        <w:t xml:space="preserve">1. </w:t>
      </w:r>
      <w:r>
        <w:t>Положения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применяются при назначении, исчислении и выплате пособий по временной нетрудоспособности, по беременности и родам, ежемесячного пособия по уходу за ребенком по страховым случаям, наступившим со дня вступления в силу настоящего Федерального закона, за исключением случаев, указанных в частях 2 и 3 настоящей статьи</w:t>
      </w:r>
    </w:p>
    <w:p>
      <w:r>
        <w:rPr>
          <w:b/>
        </w:rPr>
        <w:t xml:space="preserve">2. </w:t>
      </w:r>
      <w:r>
        <w:t>Пособие по беременности и родам, ежемесячное пособие по уходу за ребенком по страховым случаям, наступившим в период с 1 января 2011 года по 31 декабря 2012 года (включительно), по заявлению застрахованного лица могут быть назначены, исчислены и выплачены по нормам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действовавшей до дня вступления в силу настоящего Федерального закона), в том числе с применением при определении среднего заработка, исходя из которого исчисляются указанные пособия, предельной величины базы для начисления страховых взносов в Фонд социального страхования Российской Федерации, установленной Федеральным законом от 24 июля 2009 года №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в 2010 году</w:t>
      </w:r>
    </w:p>
    <w:p>
      <w:r>
        <w:rPr>
          <w:b/>
        </w:rPr>
        <w:t xml:space="preserve">3. </w:t>
      </w:r>
      <w:r>
        <w:t>По страховым случаям, наступившим до дня вступления в силу настоящего Федерального закона, пособия по временной нетрудоспособности, по беременности и родам, ежемесячное пособие по уходу за ребенком исчисляются по нормам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за период со дня вступления в силу настоящего Федерального закона, если размер соответствующего пособия, исчисленный в соответствии с Федеральным законом от 29 декабря 2006 года № 255-ФЗ "Об обязательном социальном страховании на случай временной нетрудоспособности и в связи с материнством" (в редакции настоящего Федерального закона), превышает размер соответствующего пособия, полагающийся по нормам Федерального закона от 29 декабря 2006 года № 255-ФЗ "Об обязательном социальном страховании на случай временной нетрудоспособности и в связи с материнством" (в редакции, действовавшей до дня вступления в силу настоящего Федерального закона). (Статья в редакции Федерального закона от 25.02.2011 № 21-ФЗ)</w:t>
      </w:r>
    </w:p>
    <w:p>
      <w:r>
        <w:rPr>
          <w:b/>
        </w:rPr>
        <w:t>Статья 4</w:t>
      </w:r>
    </w:p>
    <w:p>
      <w:r>
        <w:rPr>
          <w:b/>
        </w:rPr>
        <w:t xml:space="preserve">1. </w:t>
      </w:r>
      <w:r>
        <w:t>Настоящий Федеральный закон вступает в силу с 1 января 2011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