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уничтожении химического оружия"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2 мая 1997 года № 76-ФЗ "Об уничтожении химического оружия" (Собрание законодательства Российской Федерации, 1997, № 18, ст. 2105; 2001, № 49, ст. 4563; 2003, № 2, ст. 167; 2004, № 35, ст. 3607; 2005, № 19, ст. 1752) следующие изменения</w:t>
      </w:r>
    </w:p>
    <w:p>
      <w:r>
        <w:t>в статье 1: а) в абзаце пятом слова "расположенного на этой территории комплекса основных и вспомогательных сооружений по его хранению" заменить словами "основных и вспомогательных зданий и сооружений, предназначенных для его хранения"; б) в абзаце шестом слова "расположенного на этой территории комплекса основных и вспомогательных сооружений, предназначенных для уничтожения химического оружия, в том числе для утилизации и (или)" заменить словами "основных и вспомогательных зданий и сооружений, предназначенных для уничтожения химического оружия, хранения, утилизации и"</w:t>
      </w:r>
    </w:p>
    <w:p>
      <w:r>
        <w:t>статью 5 дополнить частью третьей следующего содержания: "Запрещается использование объектов по хранению химического оружия и объектов по уничтожению химического оружия в целях, не связанных с хранением и уничтожением химического оружия, утилизацией и захоронением отходов, образующихся в процессе уничтожения химического оружия."</w:t>
      </w:r>
    </w:p>
    <w:p>
      <w:r>
        <w:t>абзац четырнадцатый статьи 7 дополнить словами ", в том числе за целевым использованием объектов по хранению химического оружия и объектов по уничтожению химического оружия"</w:t>
      </w:r>
    </w:p>
    <w:p>
      <w:r>
        <w:t>в статье 10: а) дополнить новым абзацем шестым следующего содержания: "надзор и контроль за целевым использованием объектов по хранению химического оружия и объектов по уничтожению химического оружия;"; б) абзацы шестой - одиннадцатый считать соответственно абзацами седьмым - двенадцатым; в) абзац двенадцатый считать абзацем тринадцатым и изложить его в следующей редакции: "привлечение к административной ответственности за нарушение настоящего Федерального закона в соответствии с Кодексом Российской Федерации об административных правонарушениях;"; г) абзацы тринадцатый и четырнадцатый считать соответственно абзацами четырнадцатым и пятнадцатым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30, ст. 3095; № 31, ст. 3229; № 34, ст. 3533; 2005, № 1, ст. 9, 13, 40, 45; № 10, ст. 763; № 13, ст. 1075, 1077; № 19, ст. 1752; № 27, ст. 2719, 2721; № 30, ст. 3104, 3131; № 50, ст. 5247; № 52, ст. 5596; 2006, № 1, ст. 10; № 2, ст. 172; № 6, ст. 636; № 12, ст. 1234; № 17, ст. 1776; № 18, ст. 1907; № 19, ст. 2066; № 23, ст. 2380; № 28, ст. 2975; № 30, ст. 3287; № 31, ст. 3420, 3432, 3438; № 45, ст. 4641; № 50, ст. 5279; № 52, ст. 5498; 2007, № 1, ст. 21, 29; № 16, ст. 1825; № 26, ст. 3089; № 30, ст. 3755; № 31, ст. 4007, 4008, 4009, 4015; № 41, ст. 4845; № 43, ст. 5084; № 46, ст. 5553; № 50, ст. 6246; 2008, № 20, ст. 2251; № 29, ст. 3418; № 30, ст. 3604; № 49, ст. 5745; № 52, ст. 6227, 6235, 6236; 2009, № 1, ст. 17; № 7, ст. 777; № 23, ст. 2759, 2776; № 26, ст. 3120, 3122, 3132; № 29, ст. 3597, 3635, 3642; № 30, ст. 3739; № 48, ст. 5711, 5724; № 52, ст. 6406, 6412; 2010, № 1, ст. 1; № 11, ст. 1176; № 15, ст. 1751; № 19, ст. 2291; № 21, ст. 2525; № 23, ст. 2790; № 27, ст. 3416; № 28, ст. 3553; № 30, ст. 4002, 4006, 4007; № 31, ст. 4158, 4164, 4193, 4195, 4198, 4206, 4207, 4208; № 32, ст. 4298; № 41, ст. 5192) следующие изменения: 1) главу 9 дополнить статьей 9.20 следующего содержания: "Статья 9.20. Нарушение порядка использования объектов по хранению химического оружия и объектов по уничтожению химического оружия Использование объектов по хранению химического оружия и объектов по уничтожению химического оружия в целях, не связанных с хранением и уничтожением химического оружия, утилизацией и захоронением отходов, образующихся в процессе уничтожения химического оружия, - влечет наложение административного штрафа на должностных лиц в размере от двух тысяч до четырех тысяч рублей; на юридических лиц - от тридцати тысяч до сорока тысяч рублей."; 2) главу 23 дополнить статьей 23.76 следующего содержания: "Статья 23.76. Федеральный орган исполнительной власти, уполномоченный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 1. Федеральный орган исполнительной власти, уполномоченный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оружия, рассматривает дела об административных правонарушениях, предусмотренных статьей 9.20 настоящего Кодекса.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органа, указанного в части 1 настоящей статьи, вправе</w:t>
      </w:r>
    </w:p>
    <w:p>
      <w:r>
        <w:rPr>
          <w:b/>
        </w:rPr>
        <w:t xml:space="preserve">2. </w:t>
      </w:r>
      <w:r>
        <w:t>руководитель федерального органа исполнительной власти, уполномоченного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оружия, его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федерального органа исполнительной власти, уполномоченного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оружия, их заместители."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