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Гражданский процессуальный кодекс Российской Федерации</w:t>
      </w:r>
    </w:p>
    <w:p>
      <w:r>
        <w:rPr>
          <w:b/>
        </w:rPr>
        <w:t>Статья 1</w:t>
      </w:r>
    </w:p>
    <w:p>
      <w:r>
        <w:t>Внести в Гражданский процессуальный кодекс Российской Федерации (Собрание законодательства Российской Федерации, 2002, № 46, ст. 4532; 2004, № 31, ст. 3230; 2005, № 30, ст. 3104; 2006, № 50, ст. 5303; 2007, № 50, ст. 6243; 2010, № 18, ст. 2145) следующие изменения: 1) часть четвертую статьи 7 изложить в следующей редакции: "4. Гражданские дела в судах апелляционной инстанции, за исключением случаев, предусмотренных частью третьей настоящей статьи, рассматриваются коллегиально. Гражданские дела в судах кассационной и надзорной инстанций рассматриваются коллегиально."; 2) часть вторую статьи 14 изложить в следующей редакции: "2. Рассмотрение дел в апелляционном порядке, за исключением случаев, предусмотренных частью третьей статьи 7 настоящего Кодекса, осуществляется судом в составе судьи-председательствующего и двух судей. Рассмотрение дел в кассационном и надзорном порядке осуществляется судом в составе судьи-председательствующего и не менее двух судей."; 3) статью 17 изложить в следующей редакции: "Статья 17. Недопустимость повторного участия судьи в рассмотрении дела 1. Мировой судья, рассматривавший дело, не может участвовать в рассмотрении этого дела в суде апелляционной, кассационной или надзорной инстанции.</w:t>
      </w:r>
    </w:p>
    <w:p>
      <w:r>
        <w:rPr>
          <w:b/>
        </w:rPr>
        <w:t xml:space="preserve">2. </w:t>
      </w:r>
      <w:r>
        <w:t>Судья, принимавший участие в рассмотрении дела в суде первой инстанции, не может участвовать в рассмотрении этого дела в суде апелляционной, кассационной или надзорной инстанции</w:t>
      </w:r>
    </w:p>
    <w:p>
      <w:r>
        <w:rPr>
          <w:b/>
        </w:rPr>
        <w:t xml:space="preserve">3. </w:t>
      </w:r>
      <w:r>
        <w:t>Судья, принимавший участие в рассмотрении дела в суде апелляционной инстанции, не может участвовать в рассмотрении этого дела в суде первой, кассационной или надзорной инстанции</w:t>
      </w:r>
    </w:p>
    <w:p>
      <w:r>
        <w:rPr>
          <w:b/>
        </w:rPr>
        <w:t xml:space="preserve">4. </w:t>
      </w:r>
      <w:r>
        <w:t>Судья, принимавший участие в рассмотрении дела в суде кассационной инстанции, не может участвовать в рассмотрении этого дела в судах первой, апелляционной и надзорной инстанций</w:t>
      </w:r>
    </w:p>
    <w:p>
      <w:r>
        <w:rPr>
          <w:b/>
        </w:rPr>
        <w:t xml:space="preserve">5. </w:t>
      </w:r>
      <w:r>
        <w:t>Судья, принимавший участие в рассмотрении дела в суде надзорной инстанции, не может участвовать в рассмотрении этого дела в судах первой, апелляционной и кассационной инстанций.";</w:t>
      </w:r>
    </w:p>
    <w:p>
      <w:r>
        <w:rPr>
          <w:b/>
        </w:rPr>
        <w:t xml:space="preserve">2. </w:t>
      </w:r>
      <w:r>
        <w:t>Право апелляционного обжалования решения суда принадлежит сторонам и другим лицам, участвующим в деле. Право принесения апелляционного представления принадлежит прокурору, участвующему в деле</w:t>
      </w:r>
    </w:p>
    <w:p>
      <w:r>
        <w:rPr>
          <w:b/>
        </w:rPr>
        <w:t xml:space="preserve">3. </w:t>
      </w:r>
      <w:r>
        <w:t>Апелляционную жалобу вправе подать также лица, которые не были привлечены к участию в деле и вопрос о правах и об обязанностях которых был разрешен судом.";</w:t>
      </w:r>
    </w:p>
    <w:p>
      <w:r>
        <w:rPr>
          <w:b/>
        </w:rPr>
        <w:t xml:space="preserve">2. </w:t>
      </w:r>
      <w:r>
        <w:t>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w:t>
      </w:r>
    </w:p>
    <w:p>
      <w:r>
        <w:rPr>
          <w:b/>
        </w:rPr>
        <w:t xml:space="preserve">2. </w:t>
      </w:r>
      <w:r>
        <w:t>В случае, если лицо, подавшее апелляционные жалобу, представление, выполнит в установленный срок указания, содержащиеся в определении судьи, жалоба, представление считаются поданными в день первоначального поступления их в суд</w:t>
      </w:r>
    </w:p>
    <w:p>
      <w:r>
        <w:rPr>
          <w:b/>
        </w:rPr>
        <w:t xml:space="preserve">3. </w:t>
      </w:r>
      <w:r>
        <w:t>На определение судьи об оставлении апелляционных жалобы, представления без движения могут быть поданы частная жалоба, представление прокурора.";</w:t>
      </w:r>
    </w:p>
    <w:p>
      <w:r>
        <w:rPr>
          <w:b/>
        </w:rPr>
        <w:t xml:space="preserve">2. </w:t>
      </w:r>
      <w:r>
        <w:t>Апелляционная жалоба возвращается также по просьбе лица, подавшего жалобу, апелляционное представление - при отзыве его прокурором, если дело не направлено в суд апелляционной инстанции</w:t>
      </w:r>
    </w:p>
    <w:p>
      <w:r>
        <w:rPr>
          <w:b/>
        </w:rPr>
        <w:t xml:space="preserve">3. </w:t>
      </w:r>
      <w:r>
        <w:t>Возврат апелляционной жалобы лицу, подавшему жалобу, апелляционного представления прокурору осуществляется на основании определения судьи. На определение судьи о возвращении апелляционных жалобы, представления могут быть поданы частная жалоба, представление прокурора.";</w:t>
      </w:r>
    </w:p>
    <w:p>
      <w:r>
        <w:rPr>
          <w:b/>
        </w:rPr>
        <w:t xml:space="preserve">2. </w:t>
      </w:r>
      <w:r>
        <w:t>Лица, участвующие в деле, вправе представить в суд первой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их копий, количество которых соответствует количеству лиц, участвующих в деле, и вправе ознакомиться с материалами дела, с поступившими жалобой, представлением и возражениями относительно них</w:t>
      </w:r>
    </w:p>
    <w:p>
      <w:r>
        <w:rPr>
          <w:b/>
        </w:rPr>
        <w:t xml:space="preserve">3. </w:t>
      </w:r>
      <w:r>
        <w:t>По истечении срока обжалования суд первой инстанции направляет дело с апелляционными жалобой, представлением и поступившими возражениями относительно них в суд апелляционной инстанции. До истечения срока обжалования дело не может быть направлено в суд апелляционной инстанции.";</w:t>
      </w:r>
    </w:p>
    <w:p>
      <w:r>
        <w:rPr>
          <w:b/>
        </w:rPr>
        <w:t xml:space="preserve">2. </w:t>
      </w:r>
      <w:r>
        <w:t>Заявление об отказе от апелляционных жалобы, представления подается в письменной форме в суд апелляционной инстанции</w:t>
      </w:r>
    </w:p>
    <w:p>
      <w:r>
        <w:rPr>
          <w:b/>
        </w:rPr>
        <w:t xml:space="preserve">3. </w:t>
      </w:r>
      <w:r>
        <w:t>О принятии отказа от апелляционных жалобы, представления суд апелляционной инстанции выносит определение, которым прекращает производство по соответствующим апелляционным жалобе, представлению. Прекращение производства по апелляционным жалобе, представлению в связи с отказом от них не является препятствием для рассмотрения иных апелляционных жалоб, представлений, если соответствующее решение суда первой инстанции обжалуется другими лицами.";</w:t>
      </w:r>
    </w:p>
    <w:p>
      <w:r>
        <w:rPr>
          <w:b/>
        </w:rPr>
        <w:t xml:space="preserve">2. </w:t>
      </w:r>
      <w:r>
        <w:t>Порядок и последствия рассмотрения заявления об отказе истца от иска или заявления сторон о заключении мирового соглашения определяются по правилам, установленным частями второй и третьей статьи 173 настоящего Кодекса. При принятии отказа истца от иска или при утверждении мирового соглашения сторон суд апелляционной инстанции отменяет принятое решение суда и прекращает производство по делу. В случае признания ответчиком иска и принятия его судом апелляционной инстанции принимается решение об удовлетворении заявленных истцом требований.";</w:t>
      </w:r>
    </w:p>
    <w:p>
      <w:r>
        <w:rPr>
          <w:b/>
        </w:rPr>
        <w:t xml:space="preserve">2. </w:t>
      </w:r>
      <w:r>
        <w:t>Заседание суда апелляционной инстанции открывает судья-председательствующий, который объявляет, какое рассматривается дело, по чьим апелляционным жалобе, представлению оно подлежит рассмотрению и на решение какого суда поданы эти жалоба, представление, выясняет, кто из лиц, участвующих в деле, их представителей явился, устанавливает личность явившихся, проверяет полномочия должностных лиц, их представителей и разъясняет лицам, участвующим в деле, их процессуальные права и обязанности. Рассмотрение дела в суде апелляционной инстанции коллегиально начинается с доклада судьи-председательствующего или одного из судей. Судья-докладчик излагает обстоятельства дела, содержание решения суда первой инстанции, доводы апелляционных жалобы, представления и поступивших относительно них возражений, содержание представленных в суд новых доказательств, а также сообщает иные данные, которые суду необходимо рассмотреть для проверки решения суда первой инстанции</w:t>
      </w:r>
    </w:p>
    <w:p>
      <w:r>
        <w:rPr>
          <w:b/>
        </w:rPr>
        <w:t xml:space="preserve">3. </w:t>
      </w:r>
      <w:r>
        <w:t>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апелляционное представление. В случае обжалования решения суда обеими сторонами первым выступает истец. 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оглашает имеющиеся в деле доказательства, после чего переходит к исследованию новых принятых судом доказательств</w:t>
      </w:r>
    </w:p>
    <w:p>
      <w:r>
        <w:rPr>
          <w:b/>
        </w:rPr>
        <w:t xml:space="preserve">4. </w:t>
      </w:r>
      <w:r>
        <w:t>По окончании выяснения обстоятельств дела и исследования доказательств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r>
        <w:rPr>
          <w:b/>
        </w:rPr>
        <w:t xml:space="preserve">5. </w:t>
      </w:r>
      <w:r>
        <w:t>В ходе каждого судебного заседания суда апелляционной инстанции, а также при совершении отдельных процессуальных действий вне судебного заседания ведется протокол по правилам, предусмотренным главой 21 настоящего Кодекса</w:t>
      </w:r>
    </w:p>
    <w:p>
      <w:r>
        <w:rPr>
          <w:b/>
        </w:rPr>
        <w:t xml:space="preserve">6. </w:t>
      </w:r>
      <w:r>
        <w:t>В суде апелляционной инстанции не применяются правила о соединении и разъединении нескольких исковых требований, об изменении предмета или основания иска, об изменении размера исковых требований, о предъявлении встречного иска, о замене ненадлежащего ответчика, о привлечении к участию в деле третьих лиц.";</w:t>
      </w:r>
    </w:p>
    <w:p>
      <w:r>
        <w:rPr>
          <w:b/>
        </w:rPr>
        <w:t xml:space="preserve">2. </w:t>
      </w:r>
      <w:r>
        <w:t>В случае, если в порядке апелляционного производства обжалуется только часть решения, суд апелляционной инстанции проверяет законность и обоснованность решения только в обжалуемой части. Суд апелляционной инстанции в интересах законности вправе проверить решение суда первой инстанции в полном объеме</w:t>
      </w:r>
    </w:p>
    <w:p>
      <w:r>
        <w:rPr>
          <w:b/>
        </w:rPr>
        <w:t xml:space="preserve">3. </w:t>
      </w:r>
      <w:r>
        <w:t>Вне зависимости от доводов, содержащихся в апелляционных жалобе, представлении, суд апелляционной инстанции проверяет, не нарушены ли судом первой инстанции нормы процессуального права, являющиеся в соответствии с частью четвертой статьи 330 настоящего Кодекса основаниями для отмены решения суда первой инстанции</w:t>
      </w:r>
    </w:p>
    <w:p>
      <w:r>
        <w:rPr>
          <w:b/>
        </w:rPr>
        <w:t xml:space="preserve">4. </w:t>
      </w:r>
      <w:r>
        <w:t>Новые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r>
        <w:rPr>
          <w:b/>
        </w:rPr>
        <w:t xml:space="preserve">2. </w:t>
      </w:r>
      <w:r>
        <w:t>Верховный Суд Российской Федерации рассматривает поступившее по апелляционным жалобе, представлению дело в срок, не превышающий трех месяцев со дня его поступления</w:t>
      </w:r>
    </w:p>
    <w:p>
      <w:r>
        <w:rPr>
          <w:b/>
        </w:rPr>
        <w:t xml:space="preserve">3. </w:t>
      </w:r>
      <w:r>
        <w:t>Настоящим Кодексом, иными федеральными законами могут быть установлены сокращенные сроки рассмотрения апелляционных жалоб, представлений по отдельным категориям дел в суде апелляционной инстанции.";</w:t>
      </w:r>
    </w:p>
    <w:p>
      <w:r>
        <w:rPr>
          <w:b/>
        </w:rPr>
        <w:t xml:space="preserve">2. </w:t>
      </w:r>
      <w:r>
        <w:t>В апелляционном определении должны быть указаны</w:t>
      </w:r>
    </w:p>
    <w:p>
      <w:r>
        <w:rPr>
          <w:b/>
        </w:rPr>
        <w:t xml:space="preserve">3. </w:t>
      </w:r>
      <w:r>
        <w:t>При оставлении апелляционных жалобы, представления без удовлетворения суд обязан указать мотивы, по которым доводы апелляционных жалобы, представления отклоняются</w:t>
      </w:r>
    </w:p>
    <w:p>
      <w:r>
        <w:rPr>
          <w:b/>
        </w:rPr>
        <w:t xml:space="preserve">4. </w:t>
      </w:r>
      <w:r>
        <w:t>В определении суда апелляционной инстанции указывается на распределение между сторонами судебных расходов, в том числе расходов, понесенных в связи с подачей апелляционных жалобы, представления</w:t>
      </w:r>
    </w:p>
    <w:p>
      <w:r>
        <w:rPr>
          <w:b/>
        </w:rPr>
        <w:t xml:space="preserve">5. </w:t>
      </w:r>
      <w:r>
        <w:t>Определение суда апелляционной инстанции вступает в законную силу со дня его принятия.";</w:t>
      </w:r>
    </w:p>
    <w:p>
      <w:r>
        <w:rPr>
          <w:b/>
        </w:rPr>
        <w:t xml:space="preserve">2. </w:t>
      </w:r>
      <w:r>
        <w:t>Неправильным применением норм материального права являются</w:t>
      </w:r>
    </w:p>
    <w:p>
      <w:r>
        <w:rPr>
          <w:b/>
        </w:rPr>
        <w:t xml:space="preserve">3. </w:t>
      </w:r>
      <w:r>
        <w:t>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привело или могло привести к принятию неправильного решения</w:t>
      </w:r>
    </w:p>
    <w:p>
      <w:r>
        <w:rPr>
          <w:b/>
        </w:rPr>
        <w:t xml:space="preserve">4. </w:t>
      </w:r>
      <w:r>
        <w:t>Основаниями для отмены решения суда первой инстанции в любом случае являются</w:t>
      </w:r>
    </w:p>
    <w:p>
      <w:r>
        <w:rPr>
          <w:b/>
        </w:rPr>
        <w:t xml:space="preserve">5. </w:t>
      </w:r>
      <w:r>
        <w:t>При наличии оснований, предусмотренных частью четвертой настоящей статьи, суд апелляционной инстанции рассматривает дело по правилам производства в суде первой инстанции без учета особенностей, предусмотренных настоящей главой. О переходе к рассмотрению дела по правилам производства в суде первой инстанции выносится определение с указанием действий, которые надлежит совершить лицам, участвующим в деле, и сроков их совершения</w:t>
      </w:r>
    </w:p>
    <w:p>
      <w:r>
        <w:rPr>
          <w:b/>
        </w:rPr>
        <w:t xml:space="preserve">6. </w:t>
      </w:r>
      <w:r>
        <w:t>Правильное по существу решение суда первой инстанции не может быть отменено по одним только формальным соображениям.";</w:t>
      </w:r>
    </w:p>
    <w:p>
      <w:r>
        <w:rPr>
          <w:b/>
        </w:rPr>
        <w:t xml:space="preserve">2. </w:t>
      </w:r>
      <w:r>
        <w:t>Частная жалоба, представление прокурора рассматриваются</w:t>
      </w:r>
    </w:p>
    <w:p>
      <w:r>
        <w:rPr>
          <w:b/>
        </w:rPr>
        <w:t xml:space="preserve">3. </w:t>
      </w:r>
      <w:r>
        <w:t>На остальные определения суда первой инстанции частные жалобы, представления прокурора не подаются, но возражения относительно них могут быть включены в апелляционные жалобу, представление.";</w:t>
      </w:r>
    </w:p>
    <w:p>
      <w:r>
        <w:rPr>
          <w:b/>
        </w:rPr>
        <w:t xml:space="preserve">2. </w:t>
      </w:r>
      <w:r>
        <w:t>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рассматриваются без извещения лиц, участвующих в деле.";</w:t>
      </w:r>
    </w:p>
    <w:p>
      <w:r>
        <w:rPr>
          <w:b/>
        </w:rPr>
        <w:t xml:space="preserve">5. </w:t>
      </w:r>
      <w:r>
        <w:t>часть четвертую статьи 112 изложить в следующей редакции: "4. Заявление о восстановлении пропущенного процессуального срока, установленного частью второй статьи 376, частью второй статьи 3912 и частью второй статьи 39111 настоящего Кодекса, подается в суд, рассмотревший дело по первой инстанции. Указанный срок может быть восстановлен только в исключительных случаях, когда суд признает уважительными причины его пропуска по обстоятельствам, объективно исключающим возможность подачи кассационной или надзорной жалобы в установленный срок (тяжелая болезнь лица, подающего жалобу, его беспомощное состояние и другое), и эти обстоятельства имели место в период не позднее одного года со дня вступления обжалуемого судебного постановления в законную силу."</w:t>
      </w:r>
    </w:p>
    <w:p>
      <w:r>
        <w:rPr>
          <w:b/>
        </w:rPr>
        <w:t xml:space="preserve">5. </w:t>
      </w:r>
      <w:r>
        <w:t>в абзаце втором части шестой статьи 152 слова "или кассационном" исключить</w:t>
      </w:r>
    </w:p>
    <w:p>
      <w:r>
        <w:rPr>
          <w:b/>
        </w:rPr>
        <w:t xml:space="preserve">5. </w:t>
      </w:r>
      <w:r>
        <w:t>часть первую статьи 209 изложить в следующей редакции: "1. Решения суда вступают в законную силу по истечении срока на апелляционное обжалование, если они не были обжалованы. 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Если определением суда апелляционной инстанции отменено или изменено решение суда первой инстанции и принято новое решение, оно вступает в законную силу немедленно."</w:t>
      </w:r>
    </w:p>
    <w:p>
      <w:r>
        <w:rPr>
          <w:b/>
        </w:rPr>
        <w:t xml:space="preserve">5. </w:t>
      </w:r>
      <w:r>
        <w:t>часть вторую статьи 237 изложить в следующей редакции: "2. 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суда об отказе в удовлетворении этого заявления."</w:t>
      </w:r>
    </w:p>
    <w:p>
      <w:r>
        <w:rPr>
          <w:b/>
        </w:rPr>
        <w:t xml:space="preserve">5. </w:t>
      </w:r>
      <w:r>
        <w:t>(Пункт утратил силу - Федеральный закон от 08.03.2015 № 23-ФЗ) 9) (Пункт утратил силу - Федеральный закон от 08.03.2015 № 23-ФЗ) 10) (Пункт утратил силу - Федеральный закон от 08.03.2015 № 23-ФЗ) 11) (Пункт утратил силу - Федеральный закон от 08.03.2015 № 23-ФЗ) 12) (Пункт утратил силу - Федеральный закон от 08.03.2015 № 23-ФЗ) 13) наименование главы 39 изложить в следующей редакции: "ГЛАВА 39. ПРОИЗВОДСТВО В СУДЕ АПЕЛЛЯЦИОННОЙ ИНСТАНЦИИ"</w:t>
      </w:r>
    </w:p>
    <w:p>
      <w:r>
        <w:rPr>
          <w:b/>
        </w:rPr>
        <w:t xml:space="preserve">5. </w:t>
      </w:r>
      <w:r>
        <w:t>статью 320 изложить в следующей редакции: "Статья 320. Право апелляционного обжалования 1. Решения суда первой инстанции, не вступившие в законную силу, могут быть обжалованы в апелляционном порядке в соответствии с правилами, предусмотренными настоящей главой</w:t>
      </w:r>
    </w:p>
    <w:p>
      <w:r>
        <w:rPr>
          <w:b/>
        </w:rPr>
        <w:t xml:space="preserve">3. </w:t>
      </w:r>
      <w:r>
        <w:t>дополнить статьей 3201 следующего содержания: "Статья 3201. Суды, рассматривающие апелляционные жалобы, представления Апелляционные жалобы, представления рассматриваются:</w:t>
      </w:r>
    </w:p>
    <w:p>
      <w:r>
        <w:rPr>
          <w:b/>
        </w:rPr>
        <w:t xml:space="preserve">3. </w:t>
      </w:r>
      <w:r>
        <w:t>районным судом - на решения мировых судей</w:t>
      </w:r>
    </w:p>
    <w:p>
      <w:r>
        <w:rPr>
          <w:b/>
        </w:rPr>
        <w:t xml:space="preserve">3. </w:t>
      </w:r>
      <w:r>
        <w:t>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
        <w:rPr>
          <w:b/>
        </w:rPr>
        <w:t xml:space="preserve">3. </w:t>
      </w:r>
      <w:r>
        <w:t>Судебной коллегией по гражданским делам Верховного Суда Российской Федерации, Судебной коллегией по административным делам Верховного Суда Российской Федерации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Военной коллегией Верховного Суда Российской Федерации - на решения окружных (флотских) военных судов, принятые ими по первой инстанции</w:t>
      </w:r>
    </w:p>
    <w:p>
      <w:r>
        <w:rPr>
          <w:b/>
        </w:rPr>
        <w:t xml:space="preserve">3. </w:t>
      </w:r>
      <w:r>
        <w:t>Апелляционной коллегией Верховного Суда Российской Федерации - на решения Верховного Суда Российской Федерации, принятые по первой инстанции."</w:t>
      </w:r>
    </w:p>
    <w:p>
      <w:r>
        <w:rPr>
          <w:b/>
        </w:rPr>
        <w:t xml:space="preserve">3. </w:t>
      </w:r>
      <w:r>
        <w:t>статью 321 изложить в следующей редакции: "Статья 321. Порядок и срок подачи апелляционных жалобы, представления 1. Апелляционные жалоба, представление подаются через суд, принявший решение. Апелляционные жалоба, представление, поступившие непосредственно в апелляционную инстанцию, подлежат направлению в суд, вынесший решение, для дальнейших действий в соответствии с требованиями статьи 325 настоящего Кодекса</w:t>
      </w:r>
    </w:p>
    <w:p>
      <w:r>
        <w:rPr>
          <w:b/>
        </w:rPr>
        <w:t xml:space="preserve">2. </w:t>
      </w:r>
      <w:r>
        <w:t>в статье 322:</w:t>
      </w:r>
    </w:p>
    <w:p>
      <w:r>
        <w:rPr>
          <w:b/>
        </w:rPr>
        <w:t xml:space="preserve">2. </w:t>
      </w:r>
      <w:r>
        <w:t>статью 323 изложить в следующей редакции: "Статья 323. Оставление апелляционных жалобы, представления без движения 1. При подаче апелляционных жалобы, представления, не соответствующих требованиям, предусмотренным статьей 322 настоящего Кодекса, при подаче жалобы, не оплаченной государственной пошлиной, судья не позднее чем через пять дней со дня поступления жалобы, представления выносит определение, которым оставляет жалобу, представление без движения, и назначает лицу, подавшему жалобу, представление, разумный срок для исправления недостатков жалобы, представления с учетом характера таких недостатков, а также места жительства или места нахождения лица, подавшего жалобу</w:t>
      </w:r>
    </w:p>
    <w:p>
      <w:r>
        <w:rPr>
          <w:b/>
        </w:rPr>
        <w:t xml:space="preserve">2. </w:t>
      </w:r>
      <w:r>
        <w:t>в части первой: пункт 1 изложить в следующей редакции: "1) наименование суда, в который подаются апелляционные жалоба, представление;"; пункт 3 изложить в следующей редакции: "3) указание на решение суда, которое обжалуется;"; пункт 4 изложить в следующей редакции: "4) требования лица, подающего жалобу, или требования прокурора, приносящего представление, а также основания, по которым они считают решение суда неправильным;"; пункт 5 признать утратившим силу</w:t>
      </w:r>
    </w:p>
    <w:p>
      <w:r>
        <w:rPr>
          <w:b/>
        </w:rPr>
        <w:t xml:space="preserve">2. </w:t>
      </w:r>
      <w:r>
        <w:t>часть вторую изложить в следующей редакции: "2. В апелляционных жалобе, представлении не могут содержаться требования, не заявленные при рассмотрении дела в суде первой инстанции. Ссылка лица, подающего апелляционную жалобу, или прокурора, приносящего апелляционное представление, на новые доказательства, которые не были представлены в суд первой инстанции, допускается только в случае обоснования в указанных жалобе, представлении, что эти доказательства невозможно было представить в суд первой инстанции."</w:t>
      </w:r>
    </w:p>
    <w:p>
      <w:r>
        <w:rPr>
          <w:b/>
        </w:rPr>
        <w:t xml:space="preserve">3. </w:t>
      </w:r>
      <w:r>
        <w:t>статью 324 изложить в следующей редакции: "Статья 324. Возвращение апелляционных жалобы, представления 1. Апелляционная жалоба возвращается лицу, подавшему жалобу, апелляционное представление - прокурору в случае:</w:t>
      </w:r>
    </w:p>
    <w:p>
      <w:r>
        <w:rPr>
          <w:b/>
        </w:rPr>
        <w:t xml:space="preserve">3. </w:t>
      </w:r>
      <w:r>
        <w:t>невыполнения в установленный срок указаний судьи, содержащихся в определении об оставлении жалобы, представления без движения</w:t>
      </w:r>
    </w:p>
    <w:p>
      <w:r>
        <w:rPr>
          <w:b/>
        </w:rPr>
        <w:t xml:space="preserve">3. </w:t>
      </w:r>
      <w:r>
        <w:t>истечения срока обжалования, если в жалобе, представлении не содержится просьба о восстановлении срока или в его восстановлении отказано</w:t>
      </w:r>
    </w:p>
    <w:p>
      <w:r>
        <w:rPr>
          <w:b/>
        </w:rPr>
        <w:t xml:space="preserve">3. </w:t>
      </w:r>
      <w:r>
        <w:t>статью 325 изложить в следующей редакции: "Статья 325. Действия суда первой инстанции после получения апелляционных жалобы, представления 1. Суд первой инстанции после получения апелляционных жалобы, представления, поданных в установленный статьей 321 настоящего Кодекса срок и соответствующих требованиям статьи 322 настоящего Кодекса, обязан направить лицам, участвующим в деле, копии жалобы, представления и приложенных к ним документов</w:t>
      </w:r>
    </w:p>
    <w:p>
      <w:r>
        <w:rPr>
          <w:b/>
        </w:rPr>
        <w:t xml:space="preserve">3. </w:t>
      </w:r>
      <w:r>
        <w:t>статью 326 изложить в следующей редакции: "Статья 326. Отказ от апелляционных жалобы, представления 1. Отказ от апелляционных жалобы, представления допускается до вынесения судом апелляционного определения</w:t>
      </w:r>
    </w:p>
    <w:p>
      <w:r>
        <w:rPr>
          <w:b/>
        </w:rPr>
        <w:t xml:space="preserve">3. </w:t>
      </w:r>
      <w:r>
        <w:t>дополнить статьей 3261 следующего содержания: "Статья 3261. Отказ истца от иска, признание иска ответчиком, мировое соглашение сторон в суде апелляционной инстанции 1. Отказ истца от иска, признание иска ответчиком или мировое соглашение сторон, совершенные после принятия апелляционных жалобы, представления, должны быть выражены в поданных суду апелляционной инстанции заявлениях в письменной форме. В случае, если отказ истца от иска, признание иска ответчиком, условия мирового соглашения сторон были заявлены в судебном заседании, такие отказ, признание, условия заносятся в протокол судебного заседания и подписываются соответственно истцом, ответчиком, сторонами мирового соглашения</w:t>
      </w:r>
    </w:p>
    <w:p>
      <w:r>
        <w:rPr>
          <w:b/>
        </w:rPr>
        <w:t xml:space="preserve">2. </w:t>
      </w:r>
      <w:r>
        <w:t>статью 327 изложить в следующей редакции: "Статья 327. Порядок рассмотрения дела судом апелляционной инстанции 1. Суд апелляционной инстанции извещает лиц, участвующих в деле, о времени и месте рассмотрения жалобы, представления в апелляционном порядке. Суд апелляционной инстанции повторно рассматривает дело в судебном заседании по правилам производства в суде первой инстанции с учетом особенностей, предусмотренных настоящей главой. Дела в судах апелляционной инстанции, за исключением районных судов, рассматриваются коллегиально</w:t>
      </w:r>
    </w:p>
    <w:p>
      <w:r>
        <w:rPr>
          <w:b/>
        </w:rPr>
        <w:t xml:space="preserve">6. </w:t>
      </w:r>
      <w:r>
        <w:t>дополнить статьей 3271 следующего содержания: "Статья 3271. Пределы рассмотрения дела в суде апелляционной инстанции 1. Суд апелляционной инстанции рассматривает дело в пределах доводов, изложенных в апелляционных жалобе, представлении и возражениях относительно жалобы, представления. Суд апелляционной инстанции оценивает имеющиеся в деле, а также дополнительно представленные доказательства. Дополнительные доказательства принимаются судом апелляционной инстанции, если лицо, участвующее в деле, обосновало невозможность их представления в суд первой инстанции по причинам, не зависящим от него, и суд признает эти причины уважительными. О принятии новых доказательств суд апелляционной инстанции выносит определение</w:t>
      </w:r>
    </w:p>
    <w:p>
      <w:r>
        <w:rPr>
          <w:b/>
        </w:rPr>
        <w:t xml:space="preserve">4. </w:t>
      </w:r>
      <w:r>
        <w:t>дополнить статьей 3272 следующего содержания: "Статья 3272. Сроки рассмотрения дела в суде апелляционной инстанции 1. Районный суд,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w:t>
      </w:r>
    </w:p>
    <w:p>
      <w:r>
        <w:rPr>
          <w:b/>
        </w:rPr>
        <w:t xml:space="preserve">3. </w:t>
      </w:r>
      <w:r>
        <w:t>статью 328 изложить в следующей редакции: "Статья 328. Полномочия суда апелляционной инстанции По результатам рассмотрения апелляционных жалобы, представления суд апелляционной инстанции вправе:</w:t>
      </w:r>
    </w:p>
    <w:p>
      <w:r>
        <w:rPr>
          <w:b/>
        </w:rPr>
        <w:t xml:space="preserve">3. </w:t>
      </w:r>
      <w:r>
        <w:t>оставить решение суда первой инстанции без изменения, апелляционные жалобу, представление без удовлетворения</w:t>
      </w:r>
    </w:p>
    <w:p>
      <w:r>
        <w:rPr>
          <w:b/>
        </w:rPr>
        <w:t xml:space="preserve">3. </w:t>
      </w:r>
      <w:r>
        <w:t>отменить или изменить решение суда первой инстанции полностью или в части и принять по делу новое решение</w:t>
      </w:r>
    </w:p>
    <w:p>
      <w:r>
        <w:rPr>
          <w:b/>
        </w:rPr>
        <w:t xml:space="preserve">3. </w:t>
      </w:r>
      <w:r>
        <w:t>отменить решение суда первой инстанции полностью или в части и прекратить производство по делу либо оставить заявление без рассмотрения полностью или в части</w:t>
      </w:r>
    </w:p>
    <w:p>
      <w:r>
        <w:rPr>
          <w:b/>
        </w:rPr>
        <w:t xml:space="preserve">3. </w:t>
      </w:r>
      <w:r>
        <w:t>оставить апелляционные жалобу, представление без рассмотрения по существу, если жалоба, представление поданы по истечении срока апелляционного обжалования и не решен вопрос о восстановлении этого срока."</w:t>
      </w:r>
    </w:p>
    <w:p>
      <w:r>
        <w:rPr>
          <w:b/>
        </w:rPr>
        <w:t xml:space="preserve">3. </w:t>
      </w:r>
      <w:r>
        <w:t>статью 329 изложить в следующей редакции: "Статья 329. Постановление суда апелляционной инстанции 1. Постановление суда апелляционной инстанции выносится в форме апелляционного определения</w:t>
      </w:r>
    </w:p>
    <w:p>
      <w:r>
        <w:rPr>
          <w:b/>
        </w:rPr>
        <w:t xml:space="preserve">2. </w:t>
      </w:r>
      <w:r>
        <w:t>дата и место вынесения определения</w:t>
      </w:r>
    </w:p>
    <w:p>
      <w:r>
        <w:rPr>
          <w:b/>
        </w:rPr>
        <w:t xml:space="preserve">2. </w:t>
      </w:r>
      <w:r>
        <w:t>наименование суда, вынесшего определение, состав суда</w:t>
      </w:r>
    </w:p>
    <w:p>
      <w:r>
        <w:rPr>
          <w:b/>
        </w:rPr>
        <w:t xml:space="preserve">2. </w:t>
      </w:r>
      <w:r>
        <w:t>лицо, подавшее апелляционные жалобу, представление</w:t>
      </w:r>
    </w:p>
    <w:p>
      <w:r>
        <w:rPr>
          <w:b/>
        </w:rPr>
        <w:t xml:space="preserve">2. </w:t>
      </w:r>
      <w:r>
        <w:t>краткое содержание обжалуемого решения суда первой инстанции, апелляционных жалобы, представления, представленных доказательств, объяснений лиц, участвующих в рассмотрении дела в суде апелляционной инстанции</w:t>
      </w:r>
    </w:p>
    <w:p>
      <w:r>
        <w:rPr>
          <w:b/>
        </w:rPr>
        <w:t xml:space="preserve">2. </w:t>
      </w:r>
      <w:r>
        <w:t>обстоятельства дела, установленные судом апелляционной инстанции, выводы суда по результатам рассмотрения апелляционных жалобы, представления</w:t>
      </w:r>
    </w:p>
    <w:p>
      <w:r>
        <w:rPr>
          <w:b/>
        </w:rPr>
        <w:t xml:space="preserve">2. </w:t>
      </w:r>
      <w:r>
        <w:t>мотивы, по которым суд пришел к своим выводам, и ссылка на законы, которыми суд руководствовался</w:t>
      </w:r>
    </w:p>
    <w:p>
      <w:r>
        <w:rPr>
          <w:b/>
        </w:rPr>
        <w:t xml:space="preserve">5. </w:t>
      </w:r>
      <w:r>
        <w:t>статью 330 изложить в следующей редакции: "Статья 330. Основания для отмены или изменения решения суда в апелляционном порядке 1. Основаниями для отмены или изменения решения суда в апелляционном порядке являются:</w:t>
      </w:r>
    </w:p>
    <w:p>
      <w:r>
        <w:rPr>
          <w:b/>
        </w:rPr>
        <w:t xml:space="preserve">5. </w:t>
      </w:r>
      <w:r>
        <w:t>неправильное определение обстоятельств, имеющих значение для дела</w:t>
      </w:r>
    </w:p>
    <w:p>
      <w:r>
        <w:rPr>
          <w:b/>
        </w:rPr>
        <w:t xml:space="preserve">5. </w:t>
      </w:r>
      <w:r>
        <w:t>недоказанность установленных судом первой инстанции обстоятельств, имеющих значение для дела</w:t>
      </w:r>
    </w:p>
    <w:p>
      <w:r>
        <w:rPr>
          <w:b/>
        </w:rPr>
        <w:t xml:space="preserve">5. </w:t>
      </w:r>
      <w:r>
        <w:t>несоответствие выводов суда первой инстанции, изложенных в решении суда, обстоятельствам дела</w:t>
      </w:r>
    </w:p>
    <w:p>
      <w:r>
        <w:rPr>
          <w:b/>
        </w:rPr>
        <w:t xml:space="preserve">5. </w:t>
      </w:r>
      <w:r>
        <w:t>нарушение или неправильное применение норм материального права или норм процессуального права</w:t>
      </w:r>
    </w:p>
    <w:p>
      <w:r>
        <w:rPr>
          <w:b/>
        </w:rPr>
        <w:t xml:space="preserve">2. </w:t>
      </w:r>
      <w:r>
        <w:t>неприменение закона, подлежащего применению</w:t>
      </w:r>
    </w:p>
    <w:p>
      <w:r>
        <w:rPr>
          <w:b/>
        </w:rPr>
        <w:t xml:space="preserve">2. </w:t>
      </w:r>
      <w:r>
        <w:t>применение закона, не подлежащего применению</w:t>
      </w:r>
    </w:p>
    <w:p>
      <w:r>
        <w:rPr>
          <w:b/>
        </w:rPr>
        <w:t xml:space="preserve">2. </w:t>
      </w:r>
      <w:r>
        <w:t>неправильное истолкование закона</w:t>
      </w:r>
    </w:p>
    <w:p>
      <w:r>
        <w:rPr>
          <w:b/>
        </w:rPr>
        <w:t xml:space="preserve">4. </w:t>
      </w:r>
      <w:r>
        <w:t>рассмотрение дела судом в незаконном составе</w:t>
      </w:r>
    </w:p>
    <w:p>
      <w:r>
        <w:rPr>
          <w:b/>
        </w:rPr>
        <w:t xml:space="preserve">4. </w:t>
      </w:r>
      <w:r>
        <w:t>рассмотрение дела в отсутствие кого-либо из лиц, участвующих в деле и не извещенных надлежащим образом о времени и месте судебного заседания</w:t>
      </w:r>
    </w:p>
    <w:p>
      <w:r>
        <w:rPr>
          <w:b/>
        </w:rPr>
        <w:t xml:space="preserve">4. </w:t>
      </w:r>
      <w:r>
        <w:t>нарушение правил о языке, на котором ведется судебное производство</w:t>
      </w:r>
    </w:p>
    <w:p>
      <w:r>
        <w:rPr>
          <w:b/>
        </w:rPr>
        <w:t xml:space="preserve">4. </w:t>
      </w:r>
      <w:r>
        <w:t>принятие судом решения о правах и об обязанностях лиц, не привлеченных к участию в деле</w:t>
      </w:r>
    </w:p>
    <w:p>
      <w:r>
        <w:rPr>
          <w:b/>
        </w:rPr>
        <w:t xml:space="preserve">4. </w:t>
      </w:r>
      <w:r>
        <w:t>решение суда не подписано судьей или кем-либо из судей либо решение суда подписано не тем судьей или не теми судьями, которые входили в состав суда, рассматривавшего дело</w:t>
      </w:r>
    </w:p>
    <w:p>
      <w:r>
        <w:rPr>
          <w:b/>
        </w:rPr>
        <w:t xml:space="preserve">4. </w:t>
      </w:r>
      <w:r>
        <w:t>отсутствие в деле протокола судебного заседания</w:t>
      </w:r>
    </w:p>
    <w:p>
      <w:r>
        <w:rPr>
          <w:b/>
        </w:rPr>
        <w:t xml:space="preserve">4. </w:t>
      </w:r>
      <w:r>
        <w:t>нарушение правила о тайне совещания судей при принятии решения</w:t>
      </w:r>
    </w:p>
    <w:p>
      <w:r>
        <w:rPr>
          <w:b/>
        </w:rPr>
        <w:t xml:space="preserve">6. </w:t>
      </w:r>
      <w:r>
        <w:t>статью 331 изложить в следующей редакции: "Статья 331. Обжалование определений суда первой инстанции 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
        <w:rPr>
          <w:b/>
        </w:rPr>
        <w:t xml:space="preserve">6. </w:t>
      </w:r>
      <w:r>
        <w:t>это предусмотрено настоящим Кодексом</w:t>
      </w:r>
    </w:p>
    <w:p>
      <w:r>
        <w:rPr>
          <w:b/>
        </w:rPr>
        <w:t xml:space="preserve">6. </w:t>
      </w:r>
      <w:r>
        <w:t>определение суда исключает возможность дальнейшего движения дела</w:t>
      </w:r>
    </w:p>
    <w:p>
      <w:r>
        <w:rPr>
          <w:b/>
        </w:rPr>
        <w:t xml:space="preserve">2. </w:t>
      </w:r>
      <w:r>
        <w:t>на определения мирового судьи - районным судом</w:t>
      </w:r>
    </w:p>
    <w:p>
      <w:r>
        <w:rPr>
          <w:b/>
        </w:rPr>
        <w:t xml:space="preserve">2. </w:t>
      </w:r>
      <w:r>
        <w:t>на определения районного суда, гарнизонного военного суда -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
        <w:rPr>
          <w:b/>
        </w:rPr>
        <w:t xml:space="preserve">2. </w:t>
      </w:r>
      <w:r>
        <w:t>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апелляционной инстанцией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w:t>
      </w:r>
    </w:p>
    <w:p>
      <w:r>
        <w:rPr>
          <w:b/>
        </w:rPr>
        <w:t xml:space="preserve">2. </w:t>
      </w:r>
      <w:r>
        <w:t>на определения Верховного Суда Российской Федерации - Апелляционной коллегией Верховного Суда Российской Федерации</w:t>
      </w:r>
    </w:p>
    <w:p>
      <w:r>
        <w:rPr>
          <w:b/>
        </w:rPr>
        <w:t xml:space="preserve">3. </w:t>
      </w:r>
      <w:r>
        <w:t>статью 332 изложить в следующей редакции: "Статья 332. Срок подачи частной жалобы, представления прокурора Частная жалоба, представление прокурора могут быть поданы в течение пятнадцати дней со дня вынесения определения судом первой инстанции."</w:t>
      </w:r>
    </w:p>
    <w:p>
      <w:r>
        <w:rPr>
          <w:b/>
        </w:rPr>
        <w:t xml:space="preserve">3. </w:t>
      </w:r>
      <w:r>
        <w:t>статью 333 изложить в следующей редакции: "Статья 333. Порядок подачи и рассмотрения частной жалобы, представления прокурора 1. Подача частной жалобы, представления прокурора и их рассмотрение судом происходят в порядке, предусмотренном настоящей главой, с изъятиями, предусмотренными частью второй настоящей статьи</w:t>
      </w:r>
    </w:p>
    <w:p>
      <w:r>
        <w:rPr>
          <w:b/>
        </w:rPr>
        <w:t xml:space="preserve">2. </w:t>
      </w:r>
      <w:r>
        <w:t>статью 334 изложить в следующей редакции: "Статья 334. Полномочия суда апелляционной инстанции при рассмотрении частной жалобы, представления прокурора Суд апелляционной инстанции, рассмотрев частную жалобу, представление прокурора, вправе:</w:t>
      </w:r>
    </w:p>
    <w:p>
      <w:r>
        <w:rPr>
          <w:b/>
        </w:rPr>
        <w:t xml:space="preserve">2. </w:t>
      </w:r>
      <w:r>
        <w:t>оставить определение суда первой инстанции без изменения, жалобу, представление прокурора без удовлетворения</w:t>
      </w:r>
    </w:p>
    <w:p>
      <w:r>
        <w:rPr>
          <w:b/>
        </w:rPr>
        <w:t xml:space="preserve">2. </w:t>
      </w:r>
      <w:r>
        <w:t>отменить определение суда полностью или в части и разрешить вопрос по существу."</w:t>
      </w:r>
    </w:p>
    <w:p>
      <w:r>
        <w:rPr>
          <w:b/>
        </w:rPr>
        <w:t xml:space="preserve">2. </w:t>
      </w:r>
      <w:r>
        <w:t>главу 40 признать утратившей силу</w:t>
      </w:r>
    </w:p>
    <w:p>
      <w:r>
        <w:rPr>
          <w:b/>
        </w:rPr>
        <w:t xml:space="preserve">2. </w:t>
      </w:r>
      <w:r>
        <w:t>наименование главы 41 изложить в следующей редакции:</w:t>
      </w:r>
    </w:p>
    <w:p>
      <w:pPr>
        <w:pStyle w:val="Heading3"/>
      </w:pPr>
      <w:r>
        <w:t>ПРОИЗВОДСТВО В СУДЕ НАДЗОРНОЙ ИНСТАНЦИИ</w:t>
      </w:r>
    </w:p>
    <w:p>
      <w:r>
        <w:rPr>
          <w:b/>
        </w:rPr>
        <w:t>Статья 391.1. Пересмотр судебных постановлений в порядке надзора</w:t>
      </w:r>
    </w:p>
    <w:p>
      <w:r>
        <w:rPr>
          <w:b/>
        </w:rPr>
        <w:t xml:space="preserve">1. </w:t>
      </w:r>
      <w:r>
        <w:t>Вступившие в законную силу судебные постановления, указанные в части второй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постановлениями</w:t>
      </w:r>
    </w:p>
    <w:p>
      <w:r>
        <w:rPr>
          <w:b/>
        </w:rPr>
        <w:t xml:space="preserve">2. </w:t>
      </w:r>
      <w:r>
        <w:t>В Президиум Верховного Суда Российской Федерации обжалуются</w:t>
      </w:r>
    </w:p>
    <w:p>
      <w:r>
        <w:rPr>
          <w:b/>
        </w:rPr>
        <w:t xml:space="preserve">3. </w:t>
      </w:r>
      <w:r>
        <w:t>Право на обращение в Президиум Верховного Суда Российской Федерации с представлением о пересмотре судебных постановлений, указанных в части второй настоящей статьи, если в рассмотрении дела участвовал прокурор, имеют Генеральный прокурор Российской Федерации и его заместители</w:t>
      </w:r>
    </w:p>
    <w:p>
      <w:r>
        <w:rPr>
          <w:b/>
        </w:rPr>
        <w:t xml:space="preserve">2. </w:t>
      </w:r>
      <w:r>
        <w:t>вступившие в законную силу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если указанные решения были предметом апелляционного рассмотрения в Верховном Суде Российской Федерации</w:t>
      </w:r>
    </w:p>
    <w:p>
      <w:r>
        <w:rPr>
          <w:b/>
        </w:rPr>
        <w:t xml:space="preserve">2. </w:t>
      </w:r>
      <w:r>
        <w:t>вступившие в законную силу решения окружных (флотских) военных судов, принятые ими по первой инстанции, если указанные решения были предметом апелляционного рассмотрения в Верховном Суде Российской Федерации</w:t>
      </w:r>
    </w:p>
    <w:p>
      <w:r>
        <w:rPr>
          <w:b/>
        </w:rPr>
        <w:t xml:space="preserve">2. </w:t>
      </w:r>
      <w:r>
        <w:t>вступившие в законную силу решения и определения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r>
        <w:rPr>
          <w:b/>
        </w:rPr>
        <w:t xml:space="preserve">2. </w:t>
      </w:r>
      <w:r>
        <w:t>определения Апелляционной коллегии Верховного Суда Российской Федерации</w:t>
      </w:r>
    </w:p>
    <w:p>
      <w:r>
        <w:rPr>
          <w:b/>
        </w:rPr>
        <w:t xml:space="preserve">2. </w:t>
      </w:r>
      <w:r>
        <w:t>определения Судебной коллегии по административным делам Верховного Суда Российской Федерации, определения Судебной коллегии по гражданским делам Верховного Суда Российской Федерации и определения Военной коллегии Верховного Суда Российской Федерации, вынесенные ими в апелляционном порядке</w:t>
      </w:r>
    </w:p>
    <w:p>
      <w:r>
        <w:rPr>
          <w:b/>
        </w:rPr>
        <w:t xml:space="preserve">2. </w:t>
      </w:r>
      <w:r>
        <w:t>определения Судебной коллегии по административным делам Верховного Суда Российской Федерации, определения Судебной коллегии по гражданским делам Верховного Суда Российской Федерации и определения Военной коллегии Верховного Суда Российской Федерации, вынесенные ими в кассационном порядке</w:t>
      </w:r>
    </w:p>
    <w:p>
      <w:r>
        <w:rPr>
          <w:b/>
        </w:rPr>
        <w:t>Статья 391.2. Порядок и срок подачи надзорных жалобы, представления</w:t>
      </w:r>
    </w:p>
    <w:p>
      <w:r>
        <w:rPr>
          <w:b/>
        </w:rPr>
        <w:t xml:space="preserve">1. </w:t>
      </w:r>
      <w:r>
        <w:t>Надзорные жалоба, представление подаются непосредственно в Верховный Суд Российской Федерации</w:t>
      </w:r>
    </w:p>
    <w:p>
      <w:r>
        <w:rPr>
          <w:b/>
        </w:rPr>
        <w:t xml:space="preserve">2. </w:t>
      </w:r>
      <w:r>
        <w:t>Судебные постановления, указанные в части второй статьи 3911 настоящего Кодекса, могут быть обжалованы в порядке надзора в течение трех месяцев со дня их вступления в законную силу</w:t>
      </w:r>
    </w:p>
    <w:p>
      <w:r>
        <w:rPr>
          <w:b/>
        </w:rPr>
        <w:t>Статья 391.3. Содержание надзорных жалобы, представления</w:t>
      </w:r>
    </w:p>
    <w:p>
      <w:r>
        <w:rPr>
          <w:b/>
        </w:rPr>
        <w:t xml:space="preserve">1. </w:t>
      </w:r>
      <w:r>
        <w:t>Надзорные жалоба, представление должны содержать</w:t>
      </w:r>
    </w:p>
    <w:p>
      <w:r>
        <w:rPr>
          <w:b/>
        </w:rPr>
        <w:t xml:space="preserve">2. </w:t>
      </w:r>
      <w:r>
        <w:t>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постановлением</w:t>
      </w:r>
    </w:p>
    <w:p>
      <w:r>
        <w:rPr>
          <w:b/>
        </w:rPr>
        <w:t xml:space="preserve">3. </w:t>
      </w:r>
      <w:r>
        <w:t>Надзорная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Надзорное представление должно быть подписано Генеральным прокурором Российской Федерации или его заместителем</w:t>
      </w:r>
    </w:p>
    <w:p>
      <w:r>
        <w:rPr>
          <w:b/>
        </w:rPr>
        <w:t xml:space="preserve">4. </w:t>
      </w:r>
      <w:r>
        <w:t>К надзорным жалобе, представлению прилагаются заверенные соответствующим судом копии судебных постановлений, принятых по делу</w:t>
      </w:r>
    </w:p>
    <w:p>
      <w:r>
        <w:rPr>
          <w:b/>
        </w:rPr>
        <w:t xml:space="preserve">5. </w:t>
      </w:r>
      <w:r>
        <w:t>Надзорные жалоба, представление подаются с копиями, количество которых соответствует количеству лиц, участвующих в деле</w:t>
      </w:r>
    </w:p>
    <w:p>
      <w:r>
        <w:rPr>
          <w:b/>
        </w:rPr>
        <w:t xml:space="preserve">6. </w:t>
      </w:r>
      <w:r>
        <w:t>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судебное постановление о предоставлении отсрочки, рассрочки ее уплаты или об уменьшении размера государственной пошлины</w:t>
      </w:r>
    </w:p>
    <w:p>
      <w:r>
        <w:rPr>
          <w:b/>
        </w:rPr>
        <w:t xml:space="preserve">1. </w:t>
      </w:r>
      <w:r>
        <w:t>наименование суда, в который они подаются</w:t>
      </w:r>
    </w:p>
    <w:p>
      <w:r>
        <w:rPr>
          <w:b/>
        </w:rPr>
        <w:t xml:space="preserve">1. </w:t>
      </w:r>
      <w:r>
        <w:t>наименование лица, подающего жалобу или представление, его место жительства или место нахождения и процессуальное положение в деле</w:t>
      </w:r>
    </w:p>
    <w:p>
      <w:r>
        <w:rPr>
          <w:b/>
        </w:rPr>
        <w:t xml:space="preserve">1. </w:t>
      </w:r>
      <w:r>
        <w:t>наименования других лиц, участвующих в деле, их место жительства или место нахождения</w:t>
      </w:r>
    </w:p>
    <w:p>
      <w:r>
        <w:rPr>
          <w:b/>
        </w:rPr>
        <w:t xml:space="preserve">1. </w:t>
      </w:r>
      <w:r>
        <w:t>указание на суды, рассматривавшие дело по первой, апелляционной или кассационной инстанции, и содержание принятых ими решений</w:t>
      </w:r>
    </w:p>
    <w:p>
      <w:r>
        <w:rPr>
          <w:b/>
        </w:rPr>
        <w:t xml:space="preserve">1. </w:t>
      </w:r>
      <w:r>
        <w:t>указание на судебные постановления, которые обжалуются</w:t>
      </w:r>
    </w:p>
    <w:p>
      <w:r>
        <w:rPr>
          <w:b/>
        </w:rPr>
        <w:t xml:space="preserve">1. </w:t>
      </w:r>
      <w:r>
        <w:t>указание на основания для пересмотра судебного постановления в порядке надзора с приведением доводов, свидетельствующих о наличии таких оснований</w:t>
      </w:r>
    </w:p>
    <w:p>
      <w:r>
        <w:rPr>
          <w:b/>
        </w:rPr>
        <w:t xml:space="preserve">1. </w:t>
      </w:r>
      <w:r>
        <w:t>просьбу лица, подающего жалобу или представление</w:t>
      </w:r>
    </w:p>
    <w:p>
      <w:r>
        <w:rPr>
          <w:b/>
        </w:rPr>
        <w:t>Статья 391.4. Возвращение надзорных жалобы, представления без рассмотрения по существу</w:t>
      </w:r>
    </w:p>
    <w:p>
      <w:r>
        <w:rPr>
          <w:b/>
        </w:rPr>
        <w:t xml:space="preserve">1. </w:t>
      </w:r>
      <w:r>
        <w:t>Надзорные жалоба, представление возвращаются без рассмотрения по существу, если</w:t>
      </w:r>
    </w:p>
    <w:p>
      <w:r>
        <w:rPr>
          <w:b/>
        </w:rPr>
        <w:t xml:space="preserve">2. </w:t>
      </w:r>
      <w:r>
        <w:t>Надзорные жалоба, представление без рассмотрения по существу должны быть возвращены в течение десяти дней со дня их поступления в суд надзорной инстанции</w:t>
      </w:r>
    </w:p>
    <w:p>
      <w:r>
        <w:rPr>
          <w:b/>
        </w:rPr>
        <w:t xml:space="preserve">1. </w:t>
      </w:r>
      <w:r>
        <w:t>надзорные жалоба, представление не отвечают требованиям, предусмотренным пунктами 1 - 5 и 7 части первой, частями третьей - шестой статьи 3913 настоящего Кодекса</w:t>
      </w:r>
    </w:p>
    <w:p>
      <w:r>
        <w:rPr>
          <w:b/>
        </w:rPr>
        <w:t xml:space="preserve">1. </w:t>
      </w:r>
      <w:r>
        <w:t>надзорные жалоба, представление поданы лицом, не имеющим права на обращение в суд надзорной инстанции</w:t>
      </w:r>
    </w:p>
    <w:p>
      <w:r>
        <w:rPr>
          <w:b/>
        </w:rPr>
        <w:t xml:space="preserve">1. </w:t>
      </w:r>
      <w:r>
        <w:t>пропущен срок обжалования судебного постановления в порядке надзора и к надзорным жалобе, представлению не приложено вступившее в законную силу определение суда о восстановлении этого срока</w:t>
      </w:r>
    </w:p>
    <w:p>
      <w:r>
        <w:rPr>
          <w:b/>
        </w:rPr>
        <w:t xml:space="preserve">1. </w:t>
      </w:r>
      <w:r>
        <w:t>поступила просьба о возвращении или об отзыве надзорных жалобы, представления</w:t>
      </w:r>
    </w:p>
    <w:p>
      <w:r>
        <w:rPr>
          <w:b/>
        </w:rPr>
        <w:t xml:space="preserve">1. </w:t>
      </w:r>
      <w:r>
        <w:t>надзорные жалоба, представление поданы с нарушением правил подсудности, установленных частью второй статьи 3911 настоящего Кодекса</w:t>
      </w:r>
    </w:p>
    <w:p>
      <w:r>
        <w:rPr>
          <w:b/>
        </w:rPr>
        <w:t>Статья 391.5. Рассмотрение надзорных жалобы, представления</w:t>
      </w:r>
    </w:p>
    <w:p>
      <w:r>
        <w:rPr>
          <w:b/>
        </w:rPr>
        <w:t xml:space="preserve">1. </w:t>
      </w:r>
      <w:r>
        <w:t>Надзорные жалоба, представление, поданные в соответствии с правилами, установленными статьями 3911 - 3913 настоящего Кодекса, изучаются судьей Верховного Суда Российской Федерации. 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дела. В случае истребования дела им может быть вынесено определение о приостановлении исполнения решения суда до окончания производства в суде надзорной инстанции при наличии просьбы об этом в надзорных жалобе, представлении прокурора или ином ходатайстве</w:t>
      </w:r>
    </w:p>
    <w:p>
      <w:r>
        <w:rPr>
          <w:b/>
        </w:rPr>
        <w:t xml:space="preserve">2. </w:t>
      </w:r>
      <w:r>
        <w:t>По результатам изучения надзорных жалобы, представления судья Верховного Суда Российской Федерации выносит определение</w:t>
      </w:r>
    </w:p>
    <w:p>
      <w:r>
        <w:rPr>
          <w:b/>
        </w:rPr>
        <w:t xml:space="preserve">3. </w:t>
      </w:r>
      <w:r>
        <w:t>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вынести определение о его отмене и передаче надзорных жалобы, представления с делом для рассмотрения в судебном заседании Президиума Верховного Суда Российской Федерации</w:t>
      </w:r>
    </w:p>
    <w:p>
      <w:r>
        <w:rPr>
          <w:b/>
        </w:rPr>
        <w:t xml:space="preserve">2. </w:t>
      </w:r>
      <w:r>
        <w:t>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постановлений в порядке надзора. При этом надзорные жалоба, представление, а также копии обжалуемых судебных постановлений остаются в суде надзорной инстанции</w:t>
      </w:r>
    </w:p>
    <w:p>
      <w:r>
        <w:rPr>
          <w:b/>
        </w:rPr>
        <w:t xml:space="preserve">2. </w:t>
      </w:r>
      <w:r>
        <w:t>о передаче надзорных жалобы, представления с делом для рассмотрения в судебном заседании Президиума Верховного Суда Российской Федерации</w:t>
      </w:r>
    </w:p>
    <w:p>
      <w:r>
        <w:rPr>
          <w:b/>
        </w:rPr>
        <w:t>Статья 391.6. Сроки рассмотрения надзорных жалобы, представления</w:t>
      </w:r>
    </w:p>
    <w:p>
      <w:r>
        <w:rPr>
          <w:b/>
        </w:rPr>
        <w:t xml:space="preserve">1. </w:t>
      </w:r>
      <w:r>
        <w:t>Надзорные жалоба, представление рассматриваются в Верховном Суде Российской Федерации не более чем два месяца, если дело не было истребовано, и не более чем три месяца, если дело было истребовано, не считая времени со дня истребования дела до дня его поступления в Верховный Суд Российской Федерации</w:t>
      </w:r>
    </w:p>
    <w:p>
      <w:r>
        <w:rPr>
          <w:b/>
        </w:rPr>
        <w:t xml:space="preserve">2. </w:t>
      </w:r>
      <w:r>
        <w:t>Председатель Верховного Суда Российской Федерации, заместитель Председателя Верховного Суда Российской Федерации в случае истребования дела с учетом его сложности могут продлить срок рассмотрения надзорных жалобы, представления, но не более чем на два месяца</w:t>
      </w:r>
    </w:p>
    <w:p>
      <w:r>
        <w:rPr>
          <w:b/>
        </w:rPr>
        <w:t>Статья 391.7.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w:t>
      </w:r>
    </w:p>
    <w:p>
      <w:r>
        <w:t>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r>
        <w:t>дату и место вынесения определения</w:t>
      </w:r>
    </w:p>
    <w:p>
      <w:r>
        <w:t>фамилию и инициалы судьи, вынесшего определение</w:t>
      </w:r>
    </w:p>
    <w:p>
      <w:r>
        <w:t>наименование лица, подавшего надзорные жалобу, представление</w:t>
      </w:r>
    </w:p>
    <w:p>
      <w:r>
        <w:t>указание на судебные постановления, которые обжалуются</w:t>
      </w:r>
    </w:p>
    <w:p>
      <w:r>
        <w:t>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r>
        <w:rPr>
          <w:b/>
        </w:rPr>
        <w:t>Статья 391.8.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r>
        <w:rPr>
          <w:b/>
        </w:rPr>
        <w:t xml:space="preserve">1. </w:t>
      </w:r>
      <w:r>
        <w:t>Определение о передаче надзорных жалобы, представления с делом для рассмотрения в судебном заседании Президиума Верховного Суда Российской Федерации должно содержать</w:t>
      </w:r>
    </w:p>
    <w:p>
      <w:r>
        <w:rPr>
          <w:b/>
        </w:rPr>
        <w:t xml:space="preserve">2. </w:t>
      </w:r>
      <w:r>
        <w:t>Судья Верховного Суда Российской Федерации вместе с вынесенным им определением передает надзорные жалобу, представление и дело в Президиум Верховного Суда Российской Федерации</w:t>
      </w:r>
    </w:p>
    <w:p>
      <w:r>
        <w:rPr>
          <w:b/>
        </w:rPr>
        <w:t xml:space="preserve">1. </w:t>
      </w:r>
      <w:r>
        <w:t>дату и место вынесения определения</w:t>
      </w:r>
    </w:p>
    <w:p>
      <w:r>
        <w:rPr>
          <w:b/>
        </w:rPr>
        <w:t xml:space="preserve">1. </w:t>
      </w:r>
      <w:r>
        <w:t>фамилию и инициалы судьи, вынесшего определение</w:t>
      </w:r>
    </w:p>
    <w:p>
      <w:r>
        <w:rPr>
          <w:b/>
        </w:rPr>
        <w:t xml:space="preserve">1. </w:t>
      </w:r>
      <w:r>
        <w:t>наименование лица, подавшего надзорные жалобу, представление</w:t>
      </w:r>
    </w:p>
    <w:p>
      <w:r>
        <w:rPr>
          <w:b/>
        </w:rPr>
        <w:t xml:space="preserve">1. </w:t>
      </w:r>
      <w:r>
        <w:t>указание на судебные постановления, которые обжалуются</w:t>
      </w:r>
    </w:p>
    <w:p>
      <w:r>
        <w:rPr>
          <w:b/>
        </w:rPr>
        <w:t xml:space="preserve">1. </w:t>
      </w:r>
      <w:r>
        <w:t>изложение содержания дела, по которому приняты судебные постановления</w:t>
      </w:r>
    </w:p>
    <w:p>
      <w:r>
        <w:rPr>
          <w:b/>
        </w:rPr>
        <w:t xml:space="preserve">1. </w:t>
      </w:r>
      <w:r>
        <w:t>мотивированное изложение оснований для передачи надзорных жалобы, представления с делом для рассмотрения в судебном заседании Президиума Верховного Суда Российской Федерации</w:t>
      </w:r>
    </w:p>
    <w:p>
      <w:r>
        <w:rPr>
          <w:b/>
        </w:rPr>
        <w:t xml:space="preserve">1. </w:t>
      </w:r>
      <w:r>
        <w:t>предложения судьи, вынесшего определение</w:t>
      </w:r>
    </w:p>
    <w:p>
      <w:r>
        <w:rPr>
          <w:b/>
        </w:rPr>
        <w:t>Статья 391.9. Основания для отмены или изменения судебных постановлений в порядке надзора</w:t>
      </w:r>
    </w:p>
    <w:p>
      <w:r>
        <w:t>Судебные постановления, указанные в части второй статьи 3911 настоящего Кодекса, подлежат отмене или изменению, если при рассмотрении дела в порядке надзора Президиум Верховного Суда Российской Федерации установит, что соответствующее обжалуемое судебное постановление нарушает</w:t>
      </w:r>
    </w:p>
    <w:p>
      <w:r>
        <w:t>права и свободы человека и гражданина, гарантированные Конституцией Российской Федерации, общепризнанными принципами и нормами международного права, международными договорами Российской Федерации</w:t>
      </w:r>
    </w:p>
    <w:p>
      <w:r>
        <w:t>права и законные интересы неопределенного круга лиц или иные публичные интересы</w:t>
      </w:r>
    </w:p>
    <w:p>
      <w:r>
        <w:t>единообразие в толковании и применении судами норм права</w:t>
      </w:r>
    </w:p>
    <w:p>
      <w:r>
        <w:rPr>
          <w:b/>
        </w:rPr>
        <w:t>Статья 391.10. Порядок и срок рассмотрения надзорных жалобы, представления с делом в судебном заседании Президиума Верховного Суда Российской Федерации</w:t>
      </w:r>
    </w:p>
    <w:p>
      <w:r>
        <w:rPr>
          <w:b/>
        </w:rPr>
        <w:t xml:space="preserve">1. </w:t>
      </w:r>
      <w:r>
        <w:t>Президиум Верховного Суда Российской Федерации принимает дело к рассмотрению на основании определения судьи Верховного Суда Российской Федерации о передаче надзорных жалобы, представления с делом для рассмотрения в судебном заседании Президиума Верховного Суда Российской Федерации</w:t>
      </w:r>
    </w:p>
    <w:p>
      <w:r>
        <w:rPr>
          <w:b/>
        </w:rPr>
        <w:t xml:space="preserve">2. </w:t>
      </w:r>
      <w:r>
        <w:t>Президиум Верховного Суда Российской Федерации направляет лицам, участвующим в деле, копии определения о передаче надзорных жалобы, представления с делом для рассмотрения в судебном заседании Президиума Верховного Суда Российской Федерации и копии надзорных жалобы, представления. Лица, участвующие в деле, извещаются о времени и месте рассмотрения дела Президиумом Верховного Суда Российской Федерации по правилам, предусмотренным главой 10 настоящего Кодекса. Неявка лиц, участвующих в деле и извещенных надлежащим образом о времени и месте рассмотрения дела Президиумом Верховного Суда Российской Федерации, не препятствует рассмотрению дела в порядке надзора</w:t>
      </w:r>
    </w:p>
    <w:p>
      <w:r>
        <w:rPr>
          <w:b/>
        </w:rPr>
        <w:t xml:space="preserve">3. </w:t>
      </w:r>
      <w:r>
        <w:t>Председатель Верховного Суда Российской Федерации или заместитель Председателя Верховного Суда Российской Федерации, вынесший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не может участвовать в рассмотрении Президиумом Верховного Суда Российской Федерации данных надзорных жалобы, представления с делом</w:t>
      </w:r>
    </w:p>
    <w:p>
      <w:r>
        <w:rPr>
          <w:b/>
        </w:rPr>
        <w:t xml:space="preserve">4. </w:t>
      </w:r>
      <w:r>
        <w:t>Надзорные жалоба, представление с делом рассматриваются Президиумом Верховного Суда Российской Федерации в судебном заседании не более чем два месяца со дня вынесения судьей определения</w:t>
      </w:r>
    </w:p>
    <w:p>
      <w:r>
        <w:rPr>
          <w:b/>
        </w:rPr>
        <w:t xml:space="preserve">5. </w:t>
      </w:r>
      <w:r>
        <w:t>В судебном заседании могут принимать участие лица, участвующие в деле, их представители, иные лица, подавшие надзорные жалобу, представление, если их права и законные интересы непосредственно затрагиваются обжалуемым судебным постановлением. В случае, если прокурор является лицом, участвующим в рассмотрении дела, в судебном заседании Президиума Верховного Суда Российской Федерации принимает участие Генеральный прокурор Российской Федерации или его заместитель</w:t>
      </w:r>
    </w:p>
    <w:p>
      <w:r>
        <w:rPr>
          <w:b/>
        </w:rPr>
        <w:t xml:space="preserve">6. </w:t>
      </w:r>
      <w:r>
        <w:t>Надзорные жалоба, представление с делом, рассматриваемые в порядке надзора в Президиуме Верховного Суда Российской Федерации, докладываются судьей Верховного Суда Российской Федерации</w:t>
      </w:r>
    </w:p>
    <w:p>
      <w:r>
        <w:rPr>
          <w:b/>
        </w:rPr>
        <w:t xml:space="preserve">7. </w:t>
      </w:r>
      <w:r>
        <w:t>Судья-докладчик излагает обстоятельства дела, содержание судебных постановлений, принятых по делу, доводы надзорных жалобы, представления, послужившие основаниями для передачи надзорных жалобы, представления с делом для рассмотрения в судебном заседании Президиума Верховного Суда Российской Федерации</w:t>
      </w:r>
    </w:p>
    <w:p>
      <w:r>
        <w:rPr>
          <w:b/>
        </w:rPr>
        <w:t xml:space="preserve">8. </w:t>
      </w:r>
      <w:r>
        <w:t>Лица, указанные в части четвертой настоящей статьи, если они явились в судебное заседание, вправе дать объяснения по делу. Первым дает объяснения лицо, подавшее надзорные жалобу, представление</w:t>
      </w:r>
    </w:p>
    <w:p>
      <w:r>
        <w:rPr>
          <w:b/>
        </w:rPr>
        <w:t xml:space="preserve">9. </w:t>
      </w:r>
      <w:r>
        <w:t>По результатам рассмотрения надзорных жалобы, представления с делом Президиум Верховного Суда Российской Федерации принимает постановление</w:t>
      </w:r>
    </w:p>
    <w:p>
      <w:r>
        <w:rPr>
          <w:b/>
        </w:rPr>
        <w:t xml:space="preserve">10. </w:t>
      </w:r>
      <w:r>
        <w:t>При рассмотрении надзорных жалобы, представления с делом в надзорном порядке все вопросы решаются большинством голосов. При равном количестве голосов, поданных за пересмотр дела и против его пересмотра, надзорные жалоба, представление считаются отклоненными</w:t>
      </w:r>
    </w:p>
    <w:p>
      <w:r>
        <w:rPr>
          <w:b/>
        </w:rPr>
        <w:t xml:space="preserve">11. </w:t>
      </w:r>
      <w:r>
        <w:t>О принятом Президиумом Верховного Суда Российской Федерации постановлении сообщается лицам, участвующим в деле</w:t>
      </w:r>
    </w:p>
    <w:p>
      <w:r>
        <w:rPr>
          <w:b/>
        </w:rPr>
        <w:t>Статья 391.11. 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w:t>
      </w:r>
    </w:p>
    <w:p>
      <w:r>
        <w:rPr>
          <w:b/>
        </w:rPr>
        <w:t xml:space="preserve">1. </w:t>
      </w:r>
      <w:r>
        <w:t>Председатель Верховного Суда Российской Федерации или заместитель Председателя Верховного Суда Российской Федерации по жалобе заинтересованных лиц или по представлению прокурора вправе внести в Президиум Верховного Суда Российской Федерации представление о пересмотре судебных постановлений в порядке надзора в целях устранения фундаментальных нарушений норм материального права или норм процессуального права, которые повлияли на законность обжалуемых судебных постановлений и лишили участников спорных материальных или процессуальных правоотношений возможности осуществления прав, гарантированных настоящим Кодексом, в том числе права на доступ к правосудию, права на справедливое судебное разбирательство на основе принципа состязательности и равноправия сторон, либо существенно ограничили эти права</w:t>
      </w:r>
    </w:p>
    <w:p>
      <w:r>
        <w:rPr>
          <w:b/>
        </w:rPr>
        <w:t xml:space="preserve">2. </w:t>
      </w:r>
      <w:r>
        <w:t>Жалоба или представление прокурора, указанные в части первой настоящей статьи, могут быть поданы в течение шести месяцев со дня вступления обжалуемых судебных постановлений в законную силу</w:t>
      </w:r>
    </w:p>
    <w:p>
      <w:r>
        <w:rPr>
          <w:b/>
        </w:rPr>
        <w:t xml:space="preserve">3. </w:t>
      </w:r>
      <w:r>
        <w:t>Дело по представлению Председателя Верховного Суда Российской Федерации или заместителя Председателя Верховного Суда Российской Федерации рассматривается Президиумом Верховного Суда Российской Федерации в порядке, предусмотренном статьей 39110 настоящего Кодекса</w:t>
      </w:r>
    </w:p>
    <w:p>
      <w:r>
        <w:rPr>
          <w:b/>
        </w:rPr>
        <w:t xml:space="preserve">4. </w:t>
      </w:r>
      <w:r>
        <w:t>Председатель Верховного Суда Российской Федерации или заместитель Председателя Верховного Суда Российской Федерации, внесший представление, не может участвовать в рассмотрении Президиумом Верховного Суда Российской Федерации дела, о пересмотре которого им внесено представление</w:t>
      </w:r>
    </w:p>
    <w:p>
      <w:r>
        <w:rPr>
          <w:b/>
        </w:rPr>
        <w:t>Статья 391.12. Полномочия Президиума Верховного Суда Российской Федерации при пересмотре судебных постановлений в порядке надзора</w:t>
      </w:r>
    </w:p>
    <w:p>
      <w:r>
        <w:rPr>
          <w:b/>
        </w:rPr>
        <w:t xml:space="preserve">1. </w:t>
      </w:r>
      <w:r>
        <w:t>Президиум Верховного Суда Российской Федерации, рассмотрев надзорные жалобу, представление с делом в порядке надзора, вправе</w:t>
      </w:r>
    </w:p>
    <w:p>
      <w:r>
        <w:rPr>
          <w:b/>
        </w:rPr>
        <w:t xml:space="preserve">2. </w:t>
      </w:r>
      <w:r>
        <w:t>При рассмотрении дела в надзорном порядке Президиум Верховного Суда Российской Федерации проверяет правильность применения и толкования норм материального права и норм процессуального права судами, рассматривавшими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При этом Президиум Верховного Суда Российской Федерации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 При рассмотрении дела в надзорном порядке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либо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w:t>
      </w:r>
    </w:p>
    <w:p>
      <w:r>
        <w:rPr>
          <w:b/>
        </w:rPr>
        <w:t xml:space="preserve">3. </w:t>
      </w:r>
      <w:r>
        <w:t>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r>
        <w:rPr>
          <w:b/>
        </w:rPr>
        <w:t xml:space="preserve">4. </w:t>
      </w:r>
      <w:r>
        <w:t>Указания Президиума Верховного Суда Российской Федерации о толковании закона являются обязательными для суда, вновь рассматривающего дело</w:t>
      </w:r>
    </w:p>
    <w:p>
      <w:r>
        <w:rPr>
          <w:b/>
        </w:rPr>
        <w:t xml:space="preserve">1. </w:t>
      </w:r>
      <w:r>
        <w:t>оставить постановление суда первой, апелляционной или кассационной инстанции без изменения, надзорные жалобу, представление без удовлетворения</w:t>
      </w:r>
    </w:p>
    <w:p>
      <w:r>
        <w:rPr>
          <w:b/>
        </w:rPr>
        <w:t xml:space="preserve">1. </w:t>
      </w:r>
      <w:r>
        <w:t>отменить постановление суда первой, апелляционной или кассационной инстанции полностью либо в части и направить дело на новое рассмотрение в соответствующий суд. При направлении дела на новое рассмотрение Президиум Верховного Суда Российской Федерации может указать на необходимость рассмотрения дела в ином составе судей</w:t>
      </w:r>
    </w:p>
    <w:p>
      <w:r>
        <w:rPr>
          <w:b/>
        </w:rPr>
        <w:t xml:space="preserve">1. </w:t>
      </w:r>
      <w:r>
        <w:t>отменить постановление суда первой, апелляционной или кассационной инстанции полностью либо в части и оставить заявление без рассмотрения либо прекратить производство по делу</w:t>
      </w:r>
    </w:p>
    <w:p>
      <w:r>
        <w:rPr>
          <w:b/>
        </w:rPr>
        <w:t xml:space="preserve">1. </w:t>
      </w:r>
      <w:r>
        <w:t>оставить в силе одно из принятых по делу судебных постановлений</w:t>
      </w:r>
    </w:p>
    <w:p>
      <w:r>
        <w:rPr>
          <w:b/>
        </w:rPr>
        <w:t xml:space="preserve">1. </w:t>
      </w:r>
      <w:r>
        <w:t>отменить либо изменить постановление суда первой, апелляционной или кассационной инстанции и принять новое судебное постановление, не передавая дело на новое рассмотрение, если допущена ошибка в применении и толковании норм материального права</w:t>
      </w:r>
    </w:p>
    <w:p>
      <w:r>
        <w:rPr>
          <w:b/>
        </w:rPr>
        <w:t xml:space="preserve">1. </w:t>
      </w:r>
      <w:r>
        <w:t>оставить надзорные жалобу, представление без рассмотрения по существу при наличии оснований, предусмотренных статьей 3914 настоящего Кодекса</w:t>
      </w:r>
    </w:p>
    <w:p>
      <w:r>
        <w:rPr>
          <w:b/>
        </w:rPr>
        <w:t>Статья 391.13. Содержание постановления Президиума Верховного Суда Российской Федерации</w:t>
      </w:r>
    </w:p>
    <w:p>
      <w:r>
        <w:t>В постановлении Президиума Верховного Суда Российской Федерации должны быть указаны</w:t>
      </w:r>
    </w:p>
    <w:p>
      <w:r>
        <w:t>наименование и состав суда, принявшего постановление</w:t>
      </w:r>
    </w:p>
    <w:p>
      <w:r>
        <w:t>дата и место принятия постановления</w:t>
      </w:r>
    </w:p>
    <w:p>
      <w:r>
        <w:t>дело, по которому принято постановление</w:t>
      </w:r>
    </w:p>
    <w:p>
      <w:r>
        <w:t>наименование лица, подавшего надзорные жалобу, представление</w:t>
      </w:r>
    </w:p>
    <w:p>
      <w:r>
        <w:t>фамилия и инициалы судьи, вынесшего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r>
        <w:t>содержание обжалуемых судебных постановлений</w:t>
      </w:r>
    </w:p>
    <w:p>
      <w:r>
        <w:t>выводы Президиума Верховного Суда Российской Федерации по результатам рассмотрения надзорных жалобы, представления</w:t>
      </w:r>
    </w:p>
    <w:p>
      <w:r>
        <w:t>мотивы, по которым Президиум Верховного Суда Российской Федерации пришел к своим выводам, и ссылка на законы, которыми он руководствовался</w:t>
      </w:r>
    </w:p>
    <w:p>
      <w:r>
        <w:rPr>
          <w:b/>
        </w:rPr>
        <w:t>Статья 391.14. Вступление в законную силу постановления Президиума Верховного Суда Российской Федерации</w:t>
      </w:r>
    </w:p>
    <w:p>
      <w:r>
        <w:t>Постановление Президиума Верховного Суда Российской Федерации вступает в законную силу со дня его принятия и обжалованию не подлежит.";</w:t>
      </w:r>
    </w:p>
    <w:p>
      <w:r>
        <w:t>наименование главы 42 изложить в следующей редакции:</w:t>
      </w:r>
    </w:p>
    <w:p>
      <w:pPr>
        <w:pStyle w:val="Heading3"/>
      </w:pPr>
      <w:r>
        <w:t>ПЕРЕСМОТР ПО ВНОВЬ ОТКРЫВШИМСЯ ИЛИ НОВЫМ ОБСТОЯТЕЛЬСТВАМ СУДЕБНЫХ ПОСТАНОВЛЕНИЙ, ВСТУПИВШИХ В ЗАКОННУЮ СИЛУ";</w:t>
      </w:r>
    </w:p>
    <w:p>
      <w:r>
        <w:rPr>
          <w:b/>
        </w:rPr>
        <w:t>Статья 2</w:t>
      </w:r>
    </w:p>
    <w:p>
      <w:r>
        <w:t>Апелляционные, кассационные и надзорные жалобы и представления прокурора, не рассмотренные на день вступления в силу настоящего Федерального закона, рассматриваются по правилам, действовавшим на день их подачи в суд соответствующей инстанции.</w:t>
      </w:r>
    </w:p>
    <w:p>
      <w:r>
        <w:rPr>
          <w:b/>
        </w:rPr>
        <w:t>Статья 3</w:t>
      </w:r>
    </w:p>
    <w:p>
      <w:r>
        <w:t>Признать утратившими силу</w:t>
      </w:r>
    </w:p>
    <w:p>
      <w:r>
        <w:t>пункт 6 статьи 10 Федерального закона от 21 июля 2005 года №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 30, ст. 3104)</w:t>
      </w:r>
    </w:p>
    <w:p>
      <w:r>
        <w:t>пункт 4 статьи 2 Федерального закона от 5 декабря 2006 года № 225-ФЗ "О внесении изменений в Федеральный закон "Об основных гарантиях избирательных прав и права на участие в референдуме граждан Российской Федерации" и Гражданский процессуальный кодекс Российской Федерации" (Собрание законодательства Российской Федерации, 2006, № 50, ст. 5303)</w:t>
      </w:r>
    </w:p>
    <w:p>
      <w:r>
        <w:t>пункт 17 статьи 1 Федерального закона от 4 декабря 2007 года № 330-ФЗ "О внесении изменений в Гражданский процессуальный кодекс Российской Федерации" (Собрание законодательства Российской Федерации, 2007, № 50, ст. 6243)</w:t>
      </w:r>
    </w:p>
    <w:p>
      <w:r>
        <w:rPr>
          <w:b/>
        </w:rPr>
        <w:t>Статья 4</w:t>
      </w:r>
    </w:p>
    <w:p>
      <w:r>
        <w:rPr>
          <w:b/>
        </w:rPr>
        <w:t xml:space="preserve">1. </w:t>
      </w:r>
      <w:r>
        <w:t>Настоящий Федеральный закон вступает в силу с 1 января 2012 года, за исключением положений, для которых настоящей статьей установлен иной срок вступления их в силу</w:t>
      </w:r>
    </w:p>
    <w:p>
      <w:r>
        <w:rPr>
          <w:b/>
        </w:rPr>
        <w:t xml:space="preserve">2. </w:t>
      </w:r>
      <w:r>
        <w:t>Пункты 8, 9, 10 и 11 статьи 1 настоящего Федерального закона вступают в силу с 1 марта 2011 года</w:t>
      </w:r>
    </w:p>
    <w:p>
      <w:r>
        <w:rPr>
          <w:b/>
        </w:rPr>
        <w:t xml:space="preserve">3. </w:t>
      </w:r>
      <w:r>
        <w:t>С 1 марта 2011 года до 1 января 2012 года</w:t>
      </w:r>
    </w:p>
    <w:p>
      <w:r>
        <w:rPr>
          <w:b/>
        </w:rPr>
        <w:t xml:space="preserve">3. </w:t>
      </w:r>
      <w:r>
        <w:t>функции апелляционной инстанции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предусмотренные частью пятой статьи 2445, частью пятой статьи 2446, пунктом 1 части пятой статьи 2449 и частью третьей статьи 24410 Гражданского процессуального кодекса Российской Федерации (в редакции настоящего Федерального закона), выполняет кассационная инстанция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w:t>
      </w:r>
    </w:p>
    <w:p>
      <w:r>
        <w:rPr>
          <w:b/>
        </w:rPr>
        <w:t xml:space="preserve">3. </w:t>
      </w:r>
      <w:r>
        <w:t>функции Апелляционной коллегии Верховного Суда Российской Федерации, предусмотренные частью пятой статьи 2445, частью пятой статьи 2446, пунктом 2 части пятой статьи 2449 и частью третьей статьи 24410 Гражданского процессуального кодекса Российской Федерации (в редакции настоящего Федерального закона), выполняет Кассационная коллегия Верховного Суда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