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Октябрьского районного суда Еврейской автономной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Октябрьский районный суд Еврейской автономной области, передав относящиеся к его ведению вопросы осуществления правосудия в юрисдикцию Ленинского районного суда Еврейской автономной области</w:t>
      </w:r>
    </w:p>
    <w:p>
      <w:r>
        <w:t>установить, что юрисдикция Ленинского районного суда Еврейской автономной области распространяется на территории Октябрьского и Ленинского районов Еврейской автономной области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