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Японии о сотрудничестве в мирном использовании атомной энергии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