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безопасности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
        <w:rPr>
          <w:b/>
        </w:rPr>
        <w:t>Статья 2. Основные принципы обеспечения безопасности</w:t>
      </w:r>
    </w:p>
    <w:p>
      <w:r>
        <w:t>Основными принципами обеспечения безопасности являются</w:t>
      </w:r>
    </w:p>
    <w:p>
      <w:r>
        <w:t>соблюдение и защита прав и свобод человека и гражданина</w:t>
      </w:r>
    </w:p>
    <w:p>
      <w:r>
        <w:t>законность</w:t>
      </w:r>
    </w:p>
    <w:p>
      <w:r>
        <w:t>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
        <w:t>приоритет предупредительных мер в целях обеспечения безопасности</w:t>
      </w:r>
    </w:p>
    <w:p>
      <w:r>
        <w:t>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
        <w:rPr>
          <w:b/>
        </w:rPr>
        <w:t>Статья 3. Содержание деятельности по обеспечению безопасности</w:t>
      </w:r>
    </w:p>
    <w:p>
      <w:r>
        <w:t>Деятельность по обеспечению безопасности включает в себя</w:t>
      </w:r>
    </w:p>
    <w:p>
      <w:r>
        <w:t>прогнозирование, выявление, анализ и оценку угроз безопасности</w:t>
      </w:r>
    </w:p>
    <w:p>
      <w:r>
        <w:t>определение основных направлений государственной политики и стратегическое планирование в области обеспечения безопасности</w:t>
      </w:r>
    </w:p>
    <w:p>
      <w:r>
        <w:t>правовое регулирование в области обеспечения безопасности</w:t>
      </w:r>
    </w:p>
    <w:p>
      <w:r>
        <w:t>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
        <w:t>применение специальных экономических мер в целях обеспечения безопасности</w:t>
      </w:r>
    </w:p>
    <w:p>
      <w:r>
        <w:t>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
        <w:t>организацию научной деятельности в области обеспечения безопасности</w:t>
      </w:r>
    </w:p>
    <w:p>
      <w:r>
        <w:t>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
        <w:t>финансирование расходов на обеспечение безопасности, контроль за целевым расходованием выделенных средств</w:t>
      </w:r>
    </w:p>
    <w:p>
      <w:r>
        <w:t>международное сотрудничество в целях обеспечения безопасности</w:t>
      </w:r>
    </w:p>
    <w:p>
      <w:r>
        <w:t>осуществление других мероприятий в области обеспечения безопасности в соответствии с законодательством Российской Федерации</w:t>
      </w:r>
    </w:p>
    <w:p>
      <w:r>
        <w:rPr>
          <w:b/>
        </w:rPr>
        <w:t>Статья 4. Государственная политика в области обеспечения безопасности</w:t>
      </w:r>
    </w:p>
    <w:p>
      <w:r>
        <w:rPr>
          <w:b/>
        </w:rPr>
        <w:t xml:space="preserve">1. </w:t>
      </w:r>
      <w:r>
        <w:t>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
        <w:rPr>
          <w:b/>
        </w:rPr>
        <w:t xml:space="preserve">2. </w:t>
      </w:r>
      <w:r>
        <w:t>Основные направления государственной политики в области обеспечения безопасности определяет Президент Российской Федерации</w:t>
      </w:r>
    </w:p>
    <w:p>
      <w:r>
        <w:rPr>
          <w:b/>
        </w:rPr>
        <w:t xml:space="preserve">3. </w:t>
      </w:r>
      <w:r>
        <w:t>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
        <w:rPr>
          <w:b/>
        </w:rPr>
        <w:t xml:space="preserve">4. </w:t>
      </w:r>
      <w:r>
        <w:t>Граждане и общественные объединения участвуют в реализации государственной политики в области обеспечения безопасности</w:t>
      </w:r>
    </w:p>
    <w:p>
      <w:r>
        <w:rPr>
          <w:b/>
        </w:rPr>
        <w:t>Статья 5. Правовая основа обеспечения безопасности</w:t>
      </w:r>
    </w:p>
    <w:p>
      <w: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
        <w:rPr>
          <w:b/>
        </w:rPr>
        <w:t>Статья 6. Координация деятельности по обеспечению безопасности</w:t>
      </w:r>
    </w:p>
    <w:p>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
        <w:rPr>
          <w:b/>
        </w:rPr>
        <w:t>Статья 7. Международное сотрудничество в области обеспечения безопасности</w:t>
      </w:r>
    </w:p>
    <w:p>
      <w:r>
        <w:rPr>
          <w:b/>
        </w:rPr>
        <w:t xml:space="preserve">1. </w:t>
      </w:r>
      <w:r>
        <w:t>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
        <w:rPr>
          <w:b/>
        </w:rPr>
        <w:t xml:space="preserve">2. </w:t>
      </w:r>
      <w:r>
        <w:t>Основными целями международного сотрудничества в области обеспечения безопасности являются</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(Дополнение частью - Федеральный закон от 09.11.2020 № 365-ФЗ)</w:t>
      </w:r>
    </w:p>
    <w:p>
      <w:r>
        <w:rPr>
          <w:b/>
        </w:rPr>
        <w:t xml:space="preserve">2. </w:t>
      </w:r>
      <w:r>
        <w:t>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 (В редакции Федерального закона от 09.11.2020 № 365-ФЗ) 2) защита прав и законных интересов российских граждан за рубежом</w:t>
      </w:r>
    </w:p>
    <w:p>
      <w:r>
        <w:rPr>
          <w:b/>
        </w:rPr>
        <w:t xml:space="preserve">2. </w:t>
      </w:r>
      <w:r>
        <w:t>укрепление отношений со стратегическими партнерами Российской Федерации</w:t>
      </w:r>
    </w:p>
    <w:p>
      <w:r>
        <w:rPr>
          <w:b/>
        </w:rPr>
        <w:t xml:space="preserve">2. </w:t>
      </w:r>
      <w:r>
        <w:t>участие в деятельности международных организаций, занимающихся проблемами обеспечения безопасности</w:t>
      </w:r>
    </w:p>
    <w:p>
      <w:r>
        <w:rPr>
          <w:b/>
        </w:rPr>
        <w:t xml:space="preserve">2. </w:t>
      </w:r>
      <w:r>
        <w:t>развитие двусторонних и многосторонних отношений в целях выполнения задач обеспечения безопасности</w:t>
      </w:r>
    </w:p>
    <w:p>
      <w:r>
        <w:rPr>
          <w:b/>
        </w:rPr>
        <w:t xml:space="preserve">2. </w:t>
      </w:r>
      <w:r>
        <w:t>содействие урегулированию конфликтов, включая участие в миротворческой деятельности</w:t>
      </w:r>
    </w:p>
    <w:p>
      <w:pPr>
        <w:pStyle w:val="Heading3"/>
      </w:pPr>
      <w:r>
        <w:t>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
        <w:rPr>
          <w:b/>
        </w:rPr>
        <w:t>Статья 8. Полномочия Президента Российской Федерации в области обеспечения безопасности</w:t>
      </w:r>
    </w:p>
    <w:p>
      <w:r>
        <w:t>Президент Российской Федерации</w:t>
      </w:r>
    </w:p>
    <w:p>
      <w:r>
        <w:t>определяет основные направления государственной политики в области обеспечения безопасности</w:t>
      </w:r>
    </w:p>
    <w:p>
      <w:r>
        <w:t>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
        <w:t>формирует и возглавляет Совет Безопасности</w:t>
      </w:r>
    </w:p>
    <w:p>
      <w:r>
        <w:t>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
        <w:t>в порядке, установленном Федеральным конституционным законом от 30 мая 2001 года №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
        <w:t>принимает в соответствии с законодательством Российской Федерации: а) решение о применении специальных экономических мер в целях обеспечения безопасности; б) меры по защите граждан от преступных и иных противоправных действий, по противодействию терроризму и экстремизму; в) меры по защите Российской Федерации и ее граждан в случае принятия иностранными и (или) международными (межгосударственными) органами (организациями) решений или осуществления ими действий, противоречащих интересам Российской Федерации и (или) основам публичного правопорядка Российской Федерации; (Дополнение подпунктом - Федеральный закон от 28.04.2023 № 155-ФЗ) 7) решает в соответствии с законодательством Российской Федерации вопросы, связанные с обеспечением защиты: а) информации и государственной тайны; б) населения и территорий от чрезвычайных ситуаций</w:t>
      </w:r>
    </w:p>
    <w:p>
      <w:r>
        <w:t>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
        <w:rPr>
          <w:b/>
        </w:rPr>
        <w:t>Статья 9. Полномочия палат Федерального Собрания Российской Федерации в области обеспечения безопасности</w:t>
      </w:r>
    </w:p>
    <w:p>
      <w:r>
        <w:rPr>
          <w:b/>
        </w:rPr>
        <w:t xml:space="preserve">1. </w:t>
      </w:r>
      <w:r>
        <w:t>Совет Федерации Федерального Собрания Российской Федерации</w:t>
      </w:r>
    </w:p>
    <w:p>
      <w:r>
        <w:rPr>
          <w:b/>
        </w:rPr>
        <w:t xml:space="preserve">2. </w:t>
      </w:r>
      <w:r>
        <w:t>Государственная Дума Федерального Собрания Российской Федерации принимает федеральные законы в области обеспечения безопасности</w:t>
      </w:r>
    </w:p>
    <w:p>
      <w:r>
        <w:rPr>
          <w:b/>
        </w:rPr>
        <w:t xml:space="preserve">1. </w:t>
      </w:r>
      <w:r>
        <w:t>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
        <w:rPr>
          <w:b/>
        </w:rPr>
        <w:t xml:space="preserve">1. </w:t>
      </w:r>
      <w:r>
        <w:t>утверждает указ Президента Российской Федерации о введении чрезвычайного положения</w:t>
      </w:r>
    </w:p>
    <w:p>
      <w:r>
        <w:rPr>
          <w:b/>
        </w:rPr>
        <w:t xml:space="preserve">1. </w:t>
      </w:r>
      <w:r>
        <w:t>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(Дополнение пунктом - Федеральный закон от 09.11.2020 № 365-ФЗ)</w:t>
      </w:r>
    </w:p>
    <w:p>
      <w:r>
        <w:rPr>
          <w:b/>
        </w:rPr>
        <w:t>Статья 10. Полномочия Правительства Российской Федерации в области обеспечения безопасности</w:t>
      </w:r>
    </w:p>
    <w:p>
      <w:r>
        <w:t>Правительство Российской Федерации</w:t>
      </w:r>
    </w:p>
    <w:p>
      <w:r>
        <w:t>участвует в определении основных направлений государственной политики в области обеспечения безопасности</w:t>
      </w:r>
    </w:p>
    <w:p>
      <w:r>
        <w:t>формирует федеральные целевые программы в области обеспечения безопасности и обеспечивает их реализацию</w:t>
      </w:r>
    </w:p>
    <w:p>
      <w:r>
        <w:t>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
        <w:t>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
        <w:t>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
        <w:rPr>
          <w:b/>
        </w:rPr>
        <w:t>Статья 11. Полномочия федеральных органов исполнительной власти в области обеспечения безопасности</w:t>
      </w:r>
    </w:p>
    <w:p>
      <w: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
        <w:rPr>
          <w:b/>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pPr>
        <w:pStyle w:val="Heading3"/>
      </w:pPr>
      <w:r>
        <w:t>Статус Совета Безопасности</w:t>
      </w:r>
    </w:p>
    <w:p>
      <w:r>
        <w:rPr>
          <w:b/>
        </w:rPr>
        <w:t>Статья 13. Совет Безопасности</w:t>
      </w:r>
    </w:p>
    <w:p>
      <w:r>
        <w:rPr>
          <w:b/>
        </w:rPr>
        <w:t xml:space="preserve">1. </w:t>
      </w:r>
      <w:r>
        <w:t>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 редакции Федерального закона от 09.11.2020 № 365-ФЗ)</w:t>
      </w:r>
    </w:p>
    <w:p>
      <w:r>
        <w:rPr>
          <w:b/>
        </w:rPr>
        <w:t xml:space="preserve">2. </w:t>
      </w:r>
      <w:r>
        <w:t>Совет Безопасности формируется и возглавляется Президентом Российской Федерации</w:t>
      </w:r>
    </w:p>
    <w:p>
      <w:r>
        <w:rPr>
          <w:b/>
        </w:rPr>
        <w:t xml:space="preserve">3. </w:t>
      </w:r>
      <w:r>
        <w:t>Положение о Совете Безопасности Российской Федерации утверждается Президентом Российской Федерации</w:t>
      </w:r>
    </w:p>
    <w:p>
      <w:r>
        <w:rPr>
          <w:b/>
        </w:rPr>
        <w:t xml:space="preserve">4. </w:t>
      </w:r>
      <w:r>
        <w:t>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
        <w:rPr>
          <w:b/>
        </w:rPr>
        <w:t>Статья 14. Основные задачи и функции Совета Безопасности</w:t>
      </w:r>
    </w:p>
    <w:p>
      <w:r>
        <w:rPr>
          <w:b/>
        </w:rPr>
        <w:t xml:space="preserve">1. </w:t>
      </w:r>
      <w:r>
        <w:t>Основными задачами Совета Безопасности являются</w:t>
      </w:r>
    </w:p>
    <w:p>
      <w:r>
        <w:rPr>
          <w:b/>
        </w:rPr>
        <w:t xml:space="preserve">2. </w:t>
      </w:r>
      <w:r>
        <w:t>Основными функциями Совета Безопасности являются</w:t>
      </w:r>
    </w:p>
    <w:p>
      <w:r>
        <w:rPr>
          <w:b/>
        </w:rPr>
        <w:t xml:space="preserve">3. </w:t>
      </w:r>
      <w:r>
        <w:t>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
        <w:rPr>
          <w:b/>
        </w:rPr>
        <w:t xml:space="preserve">1. </w:t>
      </w:r>
      <w:r>
        <w:t>обеспечение условий для осуществления Президентом Российской Федерации полномочий в области обеспечения безопасности</w:t>
      </w:r>
    </w:p>
    <w:p>
      <w:r>
        <w:rPr>
          <w:b/>
        </w:rPr>
        <w:t xml:space="preserve">1. </w:t>
      </w:r>
      <w:r>
        <w:t>формирование государственной политики в области обеспечения безопасности и контроль за ее реализацией</w:t>
      </w:r>
    </w:p>
    <w:p>
      <w:r>
        <w:rPr>
          <w:b/>
        </w:rPr>
        <w:t xml:space="preserve">1. </w:t>
      </w:r>
      <w:r>
        <w:t>прогнозирование, выявление, анализ и оценка угроз безопасности, оценка военной опасности и военной угрозы, выработка мер по их нейтрализации</w:t>
      </w:r>
    </w:p>
    <w:p>
      <w:r>
        <w:rPr>
          <w:b/>
        </w:rPr>
        <w:t xml:space="preserve">1. </w:t>
      </w:r>
      <w:r>
        <w:t>подготовка предложений Президенту Российской Федерации:</w:t>
      </w:r>
    </w:p>
    <w:p>
      <w:r>
        <w:rPr>
          <w:b/>
        </w:rPr>
        <w:t xml:space="preserve">1. </w:t>
      </w:r>
      <w:r>
        <w:t>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
        <w:rPr>
          <w:b/>
        </w:rPr>
        <w:t xml:space="preserve">1. </w:t>
      </w:r>
      <w:r>
        <w:t>оценка эффективности деятельности федеральных органов исполнительной власти в области обеспечения безопасности</w:t>
      </w:r>
    </w:p>
    <w:p>
      <w:r>
        <w:rPr>
          <w:b/>
        </w:rPr>
        <w:t xml:space="preserve">1. </w:t>
      </w:r>
      <w:r>
        <w:t>о мерах по предупреждению и ликвидации чрезвычайных ситуаций и преодолению их последствий</w:t>
      </w:r>
    </w:p>
    <w:p>
      <w:r>
        <w:rPr>
          <w:b/>
        </w:rPr>
        <w:t xml:space="preserve">1. </w:t>
      </w:r>
      <w:r>
        <w:t>о применении специальных экономических мер в целях обеспечения безопасности</w:t>
      </w:r>
    </w:p>
    <w:p>
      <w:r>
        <w:rPr>
          <w:b/>
        </w:rPr>
        <w:t xml:space="preserve">1. </w:t>
      </w:r>
      <w:r>
        <w:t>о введении, продлении и об отмене чрезвычайного положения</w:t>
      </w:r>
    </w:p>
    <w:p>
      <w:r>
        <w:rPr>
          <w:b/>
        </w:rPr>
        <w:t xml:space="preserve">2. </w:t>
      </w:r>
      <w:r>
        <w:t>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международного сотрудничества в области обеспечения безопасности; (В редакции Федерального закона от 09.11.2020 № 365-ФЗ) 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
        <w:rPr>
          <w:b/>
        </w:rPr>
        <w:t xml:space="preserve">2. </w:t>
      </w:r>
      <w:r>
        <w:t>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
        <w:rPr>
          <w:b/>
        </w:rPr>
        <w:t xml:space="preserve">2. </w:t>
      </w:r>
      <w:r>
        <w:t>осуществление стратегического планирования в области обеспечения безопасности</w:t>
      </w:r>
    </w:p>
    <w:p>
      <w:r>
        <w:rPr>
          <w:b/>
        </w:rPr>
        <w:t xml:space="preserve">2. </w:t>
      </w:r>
      <w:r>
        <w:t>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
        <w:rPr>
          <w:b/>
        </w:rPr>
        <w:t xml:space="preserve">2. </w:t>
      </w:r>
      <w:r>
        <w:t>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
        <w:rPr>
          <w:b/>
        </w:rPr>
        <w:t xml:space="preserve">2. </w:t>
      </w:r>
      <w:r>
        <w:t>организация работы по подготовке федеральных программ в области обеспечения безопасности и осуществление контроля за их реализацией</w:t>
      </w:r>
    </w:p>
    <w:p>
      <w:r>
        <w:rPr>
          <w:b/>
        </w:rPr>
        <w:t xml:space="preserve">2. </w:t>
      </w:r>
      <w:r>
        <w:t>организация научных исследований по вопросам, отнесенным к ведению Совета Безопасности</w:t>
      </w:r>
    </w:p>
    <w:p>
      <w:r>
        <w:rPr>
          <w:b/>
        </w:rPr>
        <w:t>Статья 15. Состав Совета Безопасности</w:t>
      </w:r>
    </w:p>
    <w:p>
      <w:r>
        <w:rPr>
          <w:b/>
        </w:rPr>
        <w:t xml:space="preserve">1. </w:t>
      </w:r>
      <w:r>
        <w:t>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
        <w:rPr>
          <w:b/>
        </w:rPr>
        <w:t xml:space="preserve">2. </w:t>
      </w:r>
      <w:r>
        <w:t>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
        <w:rPr>
          <w:b/>
        </w:rPr>
        <w:t xml:space="preserve">3. </w:t>
      </w:r>
      <w:r>
        <w:t>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
        <w:rPr>
          <w:b/>
        </w:rPr>
        <w:t xml:space="preserve">31. </w:t>
      </w:r>
      <w:r>
        <w:t>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4. </w:t>
      </w:r>
      <w:r>
        <w:t>Члены Совета Безопасности назначаются Президентом Российской Федерации в порядке, им определяемом</w:t>
      </w:r>
    </w:p>
    <w:p>
      <w:r>
        <w:rPr>
          <w:b/>
        </w:rPr>
        <w:t xml:space="preserve">5. </w:t>
      </w:r>
      <w:r>
        <w:t>Члены Совета Безопасности принимают участие в заседаниях Совета Безопасности с правом совещательного голоса</w:t>
      </w:r>
    </w:p>
    <w:p>
      <w:r>
        <w:rPr>
          <w:b/>
        </w:rPr>
        <w:t xml:space="preserve">6. </w:t>
      </w:r>
      <w:r>
        <w:t>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09.11.2020 № 365-ФЗ)</w:t>
      </w:r>
    </w:p>
    <w:p>
      <w:r>
        <w:rPr>
          <w:b/>
        </w:rPr>
        <w:t xml:space="preserve">7. </w:t>
      </w:r>
      <w:r>
        <w:t>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Федеральный закон от 09.11.2020 № 365-ФЗ) (Статья в редакции Федерального закона от 06.02.2020 № 6-ФЗ)</w:t>
      </w:r>
    </w:p>
    <w:p>
      <w:r>
        <w:rPr>
          <w:b/>
        </w:rPr>
        <w:t>Статья 16. Секретарь Совета Безопасности</w:t>
      </w:r>
    </w:p>
    <w:p>
      <w:r>
        <w:rPr>
          <w:b/>
        </w:rPr>
        <w:t xml:space="preserve">1. </w:t>
      </w:r>
      <w:r>
        <w:t>Секретарь Совета Безопасности является должностным лицом, обеспечивающим реализацию возложенных на Совет Безопасности задач и функций</w:t>
      </w:r>
    </w:p>
    <w:p>
      <w:r>
        <w:rPr>
          <w:b/>
        </w:rPr>
        <w:t xml:space="preserve">2. </w:t>
      </w:r>
      <w:r>
        <w:t>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
        <w:rPr>
          <w:b/>
        </w:rPr>
        <w:t xml:space="preserve">3. </w:t>
      </w:r>
      <w:r>
        <w:t>Полномочия Секретаря Совета Безопасности определяются Президентом Российской Федерации</w:t>
      </w:r>
    </w:p>
    <w:p>
      <w:r>
        <w:rPr>
          <w:b/>
        </w:rPr>
        <w:t xml:space="preserve">4. </w:t>
      </w:r>
      <w:r>
        <w:t>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частью - Федеральный закон от 05.10.2015 № 285-ФЗ)</w:t>
      </w:r>
    </w:p>
    <w:p>
      <w:r>
        <w:rPr>
          <w:b/>
        </w:rPr>
        <w:t xml:space="preserve">5. </w:t>
      </w:r>
      <w:r>
        <w:t>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17. Организация деятельности Совета Безопасности</w:t>
      </w:r>
    </w:p>
    <w:p>
      <w:r>
        <w:rPr>
          <w:b/>
        </w:rPr>
        <w:t xml:space="preserve">1. </w:t>
      </w:r>
      <w:r>
        <w:t>Деятельность Совета Безопасности осуществляется в форме заседаний и совещаний</w:t>
      </w:r>
    </w:p>
    <w:p>
      <w:r>
        <w:rPr>
          <w:b/>
        </w:rPr>
        <w:t xml:space="preserve">2. </w:t>
      </w:r>
      <w:r>
        <w:t>Порядок организации и проведения заседаний и совещаний Совета Безопасности определяется Президентом Российской Федерации</w:t>
      </w:r>
    </w:p>
    <w:p>
      <w:r>
        <w:rPr>
          <w:b/>
        </w:rPr>
        <w:t>Статья 18. Решения Совета Безопасности</w:t>
      </w:r>
    </w:p>
    <w:p>
      <w:r>
        <w:rPr>
          <w:b/>
        </w:rPr>
        <w:t xml:space="preserve">1. </w:t>
      </w:r>
      <w:r>
        <w:t>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
        <w:rPr>
          <w:b/>
        </w:rPr>
        <w:t xml:space="preserve">2. </w:t>
      </w:r>
      <w:r>
        <w:t>Решения Совета Безопасности вступают в силу после их утверждения Президентом Российской Федерации</w:t>
      </w:r>
    </w:p>
    <w:p>
      <w:r>
        <w:rPr>
          <w:b/>
        </w:rPr>
        <w:t xml:space="preserve">3. </w:t>
      </w:r>
      <w:r>
        <w:t>Вступившие в силу решения Совета Безопасности обязательны для исполнения государственными органами и должностными лицами</w:t>
      </w:r>
    </w:p>
    <w:p>
      <w:r>
        <w:rPr>
          <w:b/>
        </w:rPr>
        <w:t xml:space="preserve">4. </w:t>
      </w:r>
      <w:r>
        <w:t>В целях реализации решений Совета Безопасности Президентом Российской Федерации могут издаваться указы и распоряжения</w:t>
      </w:r>
    </w:p>
    <w:p>
      <w:pPr>
        <w:pStyle w:val="Heading3"/>
      </w:pPr>
      <w:r>
        <w:t>Заключительные положения</w:t>
      </w:r>
    </w:p>
    <w:p>
      <w:r>
        <w:rPr>
          <w:b/>
        </w:rPr>
        <w:t>Статья 19.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Закон Российской Федерации от 5 марта 1992 года № 2446-I "О безопасности" (Ведомости Съезда народных депутатов Российской Федерации и Верховного Совета Российской Федерации, 1992, № 15, ст. 769)</w:t>
      </w:r>
    </w:p>
    <w:p>
      <w:r>
        <w:t>Постановление Верховного Совета Российской Федерации от 5 марта 1992 года №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 15, ст. 770)</w:t>
      </w:r>
    </w:p>
    <w:p>
      <w:r>
        <w:t>Закон Российской Федерации от 25 декабря 1992 года № 4235-I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77)</w:t>
      </w:r>
    </w:p>
    <w:p>
      <w:r>
        <w:t>Постановление Верховного Совета Российской Федерации от 25 декабря 1992 года № 4236-I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78)</w:t>
      </w:r>
    </w:p>
    <w:p>
      <w:r>
        <w:t>статью 9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t>статью 2 Федерального закона от 7 марта 2005 года №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 10, ст. 763)</w:t>
      </w:r>
    </w:p>
    <w:p>
      <w:r>
        <w:t>статью 1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
        <w:t>статью 3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
        <w:t>статью 1 Федерального закона от 26 июня 2008 года №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
        <w:rPr>
          <w:b/>
        </w:rPr>
        <w:t>Статья 20.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