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связи с передачей полномочий по осуществлению отдельных видов государственного контроля таможенным органам Российской Федерации</w:t>
      </w:r>
    </w:p>
    <w:p>
      <w:r>
        <w:rPr>
          <w:b/>
        </w:rPr>
        <w:t>Статья 1</w:t>
      </w:r>
    </w:p>
    <w:p>
      <w:r>
        <w:t>Абзац второй пункта 41 статьи 28 Закона Российской Федерации от 1 апреля 1993 года № 4730-I "О Государственной границе Российской Федерации" (Ведомости Съезда народных депутатов Российской Федерации и Верховного Совета Российской Федерации, 1993, № 17, ст. 594; Собрание законодательства Российской Федерации, 1994, № 16, ст. 1861; 1996, № 50, ст. 5610; 1998, № 31, ст. 3805; 2003, № 27, ст. 2700; 2004, № 27, ст. 2711; 2005, № 10, ст. 763; 2007, № 1, ст. 29; 2008, № 29, ст. 3418) изложить в следующей редакции: "производят отдельные действия, связанные с осуществлением иных видов контроля, в соответствии с законодательством Российской Федерации;".</w:t>
      </w:r>
    </w:p>
    <w:p>
      <w:r>
        <w:rPr>
          <w:b/>
        </w:rPr>
        <w:t>Статья 2</w:t>
      </w:r>
    </w:p>
    <w:p>
      <w:r>
        <w:t>Внести в Закон Российской Федерации от 14 мая 1993 года № 4979-I "О ветеринарии" (Ведомости Съезда народных депутатов Российской Федерации и Верховного Совета Российской Федерации, 1993, № 24, ст. 857; Собрание законодательства Российской Федерации, 2004, № 35, ст. 3607; 2007, № 1, ст. 29; Российская газета, 2010, 15 декабря) следующие изменения</w:t>
      </w:r>
    </w:p>
    <w:p>
      <w:r>
        <w:t>часть третью статьи 1 после слов "а также" дополнить словами "федеральный орган исполнительной власти, уполномоченный в области таможенного дела, и"</w:t>
      </w:r>
    </w:p>
    <w:p>
      <w:r>
        <w:t>статью 14 изложить в следующей редакции: "Статья 14. Охрана территории Российской Федерации от заноса заразных болезней животных из иностранных государств К ввозу в Российскую Федерацию допускаются здоровые животные, а также продукция животного происхождения, полученная от здоровых животных, корма, кормовые добавки и лекарственные средства для животных из благополучных в отношении заразных болезней животных иностранных государств (далее в настоящей статье - товары) с соблюдением требований ветеринарного законодательства Российской Федерации и условий, предусмотренных международными договорами Российской Федерации. Ввоз на территорию Российской Федерации товаров (за исключением товаров, ввозимых физическими лицами для личных, семейных, домашних и иных не связанных с осуществлением предпринимательской деятельности нужд, а также уловов водных биологических ресурсов, добытых (выловленных) при осуществлении рыболовства, и произведенной из них рыбной и иной продукции) осуществляется в специально оборудованных и предназначенных для этих целей пунктах пропуска через Государственную границу Российской Федерации (далее - специализированные пункты пропуска). Перечень специализированных пунктов пропуска определяется в порядке, установленном Правительством Российской Федерации. Для осуществления мероприятий по предупреждению заноса заразных болезней животных из иностранных государств в специализированных пунктах пропуска федеральным органом исполнительной власти в области ветеринарного надзора и федеральным органом исполнительной власти в области обороны организуются пограничные ветеринарные контрольные пункты. При осуществлении государственного ветеринарного надзора в специализированных пунктах пропуска должностные лица таможенных органов проводят проверку документов, представляемых перевозчиком или лицом, действующим от его имени, при прибытии товаров на территорию Российской Федерации. По результатам проверки документов в специализированных пунктах пропуска должностными лицами таможенных органов принимается решение о пропуске товаров на территорию Российской Федерации в целях их дальнейшей перевозки в соответствии с таможенной процедурой таможенного транзита, либо об их немедленном вывозе с территории Российской Федерации, либо об их направлении в специально оборудованные и оснащенные места (пограничные ветеринарные контрольные пункты) в специализированных пунктах пропуска для проведения досмотра товаров должностными лицами федерального органа исполнительной власти в области ветеринарного надзора. Порядок осуществления государственного ветеринарного надзора в пунктах пропуска через Государственную границу Российской Федерации (в том числе порядок принятия таможенными органами решений по результатам проверки документов в специализированных пунктах пропуска и порядок определения видов товаров в соответствии с единой Товарной номенклатурой внешнеэкономической деятельности Таможенного союза и случаев, когда проводится досмотр товаров) определяется Правительством Российской Федерации."</w:t>
      </w:r>
    </w:p>
    <w:p>
      <w:r>
        <w:t>статью 22 изложить в следующей редакции: "Статья 22. Взаимодействие федерального органа исполнительной власти в области ветеринарного надзора, федерального органа исполнительной власти по надзору в области защиты прав потребителей и благополучия человека и федерального органа исполнительной власти, уполномоченного в области таможенного дела Федеральный орган исполнительной власти в области ветеринарного надзора, федеральный орган исполнительной власти по надзору в области защиты прав потребителей и благополучия человека и федеральный орган исполнительной власти, уполномоченный в области таможенного дела, осуществляют в пределах своей компетенции взаимодействие по вопросам защиты населения от болезней, общих для человека и животных, и пищевых отравлений."</w:t>
      </w:r>
    </w:p>
    <w:p>
      <w:r>
        <w:rPr>
          <w:b/>
        </w:rPr>
        <w:t>Статья 3</w:t>
      </w:r>
    </w:p>
    <w:p>
      <w:r>
        <w:t>Внести в статью 11 Федерального закона от 24 июля 1998 года № 127-ФЗ "О государственном контроле за осуществлением международных автомобильных перевозок и об ответственности за нарушение порядка их выполнения" (Собрание законодательства Российской Федерации, 1998, № 31, ст. 3805; 2007, № 1, ст. 29) следующие изменения</w:t>
      </w:r>
    </w:p>
    <w:p>
      <w:r>
        <w:t>абзац первый пункта 1 изложить в следующей редакции: "1. Государственный контроль за соблюдением порядка осуществления международных автомобильных перевозок возлагается на уполномоченные контролирующие органы: на территории Российской Федерации (за исключением пунктов пропуска через Государственную границу Российской Федерации) - на федеральный орган исполнительной власти, осуществляющий функции по контролю и надзору в сфере транспорта, и его территориальные органы (далее - органы транспортного контроля и надзора), а в пунктах пропуска через Государственную границу Российской Федерации - на таможенные органы."</w:t>
      </w:r>
    </w:p>
    <w:p>
      <w:r>
        <w:t>абзац первый пункта 2 изложить в следующей редакции: "2. Должностные лица органов транспортного контроля и надзора осуществляют транспортный контроль на территории Российской Федерации в специально обозначенных дорожными знаками стационарных и передвижных контрольных пунктах, перечень которых согласовывается органами транспортного контроля и надзора с соответствующими органами исполнительной власти в области дорожного хозяйства и органами внутренних дел."</w:t>
      </w:r>
    </w:p>
    <w:p>
      <w:r>
        <w:t>пункт 3 изложить в следующей редакции: "3. Выезд с территории Российской Федерации транспортного средства, на котором совершено нарушение, предусмотренное настоящим Федеральным законом, осуществляется с разрешения таможенного органа после предъявления водителем документа, подтверждающего оплату административного штрафа, если жалоба или протест на постановление о назначении административного наказания остались без удовлетворения."</w:t>
      </w:r>
    </w:p>
    <w:p>
      <w:r>
        <w:t>пункт 4 дополнить абзацем следующего содержания: "В случае невозможности устранения указанного нарушения в течение трех часов с момента прибытия транспортного средства в пункт пропуска через Государственную границу Российской Федерации иностранным перевозчиком или лицом, действующим от его имени, принимаются меры по выезду транспортного средства с территории Российской Федерации."</w:t>
      </w:r>
    </w:p>
    <w:p>
      <w:r>
        <w:rPr>
          <w:b/>
        </w:rPr>
        <w:t>Статья 4</w:t>
      </w:r>
    </w:p>
    <w:p>
      <w:r>
        <w:t>Внести в Федеральный закон от 30 марта 1999 года № 52-ФЗ "О санитарно-эпидемиологическом благополучии населения" (Собрание законодательства Российской Федерации, 1999, № 14, ст. 1650; 2003, № 2, ст. 167; № 27, ст. 2700; 2004, № 35, ст. 3607; 2005, № 19, ст. 1752; 2007, № 1, ст. 29; № 49, ст. 6070; 2008, № 29, ст. 3418; 2009, № 1, ст. 17) следующие изменения</w:t>
      </w:r>
    </w:p>
    <w:p>
      <w:r>
        <w:t>в статье 30: а) пункт 1 после слов "Государственную границу Российской Федерации" дополнить словами "(далее - специализированные пункты пропуска)"; б) в пункте 2 слова "уполномоченным осуществлять государственный санитарно-эпидемиологический надзор" заменить словами "осуществляющим функции по контролю и надзору в сфере обеспечения санитарно-эпидемиологического благополучия населения"; в) пункт 4 изложить в следующей редакции: "4. Санитарно-карантинный контроль в пунктах пропуска через Государственную границу Российской Федерации осуществляется федеральным органом исполнительной власти, осуществляющим функции по контролю и надзору в сфере обеспечения санитарно-эпидемиологического благополучия населения, а также таможенными органами в части проведения проверки документов в специализированных пунктах пропуска. При осуществлении санитарно-карантинного контроля в специализированных пунктах пропуска должностные лица таможенных органов проводят проверку документов, представляемых перевозчиком или лицом, действующим от его имени, при прибытии товаров и грузов на территорию Российской Федерации. По результатам проверки документов должностными лицами таможенных органов принимается решение 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транзита, либо об их немедленном вывозе с территории Российской Федерации, либо об их направлении в специально оборудованные и оснащенные места в специализированных пунктах пропуска для проведения досмотра товаров и грузов должностными лицами федерального органа исполнительной власти, осуществляющего функции по контролю и надзору в сфере обеспечения санитарно-эпидемиологического благополучия населения. Порядок осуществления санитарно-карантинного контроля в пунктах пропуска через Государственную границу Российской Федерации (в том числе порядок принятия таможенными органами решений по результатам проверки документов в специализированных пунктах пропуска и порядок определения видов товаров в соответствии с единой Товарной номенклатурой внешнеэкономической деятельности Таможенного союза и случаев, когда проводится досмотр товаров и грузов) определяется Правительством Российской Федерации."</w:t>
      </w:r>
    </w:p>
    <w:p>
      <w:r>
        <w:t>в абзаце втором пункта 3 статьи 33 слова "уполномоченным осуществлять государственный санитарно-эпидемиологический надзор" заменить словами "осуществляющим функции по контролю и надзору в сфере обеспечения санитарно-эпидемиологического благополучия населения"</w:t>
      </w:r>
    </w:p>
    <w:p>
      <w:r>
        <w:t>в пункте 6 статьи 34 слова "уполномоченным осуществлять государственный санитарно-эпидемиологический надзор" заменить словами "осуществляющим функции по контролю и надзору в сфере обеспечения санитарно-эпидемиологического благополучия населения"</w:t>
      </w:r>
    </w:p>
    <w:p>
      <w:r>
        <w:t>в пункте 1 статьи 38 слова "уполномоченным осуществлять санитарно-эпидемиологический надзор" заменить словами "осуществляющим функции по контролю и надзору в сфере обеспечения санитарно-эпидемиологического благополучия населения"</w:t>
      </w:r>
    </w:p>
    <w:p>
      <w:r>
        <w:t>в пункте 1 статьи 39 слова "уполномоченным осуществлять государственный санитарно-эпидемиологический надзор" заменить словами "осуществляющим функции по контролю и надзору в сфере обеспечения санитарно-эпидемиологического благополучия населения,"</w:t>
      </w:r>
    </w:p>
    <w:p>
      <w:r>
        <w:t>в пункте 3 статьи 42 слова "уполномоченным осуществлять государственный санитарно-эпидемиологический надзор" заменить словами "осуществляющим функции по контролю и надзору в сфере обеспечения санитарно-эпидемиологического благополучия населения"</w:t>
      </w:r>
    </w:p>
    <w:p>
      <w:r>
        <w:t>в статье 46: а) в абзаце втором пункта 2 слова "уполномоченный осуществлять государственный санитарно-эпидемиологический надзор в Российской Федерации" заменить словами "осуществляющий функции по контролю и надзору в сфере обеспечения санитарно-эпидемиологического благополучия населения"; б) в пункте 3 слова "уполномоченного осуществлять государственный санитарно-эпидемиологический надзор в Российской Федерации" заменить словами "осуществляющего функции по контролю и надзору в сфере обеспечения санитарно-эпидемиологического благополучия населения"; в) в пункте 6 слова "уполномоченным осуществлять государственный санитарно-эпидемиологический надзор в Российской Федерации" заменить словами "осуществляющим функции по контролю и надзору в сфере обеспечения санитарно-эпидемиологического благополучия населения"</w:t>
      </w:r>
    </w:p>
    <w:p>
      <w:r>
        <w:t>в абзаце втором пункта 3 статьи 51 слова "уполномоченный осуществлять государственный санитарно-эпидемиологический надзор" заменить словами "осуществляющий функции по контролю и надзору в сфере обеспечения санитарно-эпидемиологического благополучия населения"</w:t>
      </w:r>
    </w:p>
    <w:p>
      <w:r>
        <w:rPr>
          <w:b/>
        </w:rPr>
        <w:t>Статья 5</w:t>
      </w:r>
    </w:p>
    <w:p>
      <w:r>
        <w:t>Внести в Федеральный закон от 2 января 2000 года № 29-ФЗ "О качестве и безопасности пищевых продуктов" (Собрание законодательства Российской Федерации, 2000, № 2, ст. 150; 2003, № 27, ст. 2700; 2004, № 35, ст. 3607; 2006, № 14, ст. 1458; 2007, № 1, ст. 29; 2008, № 30, ст. 3616) следующие изменения</w:t>
      </w:r>
    </w:p>
    <w:p>
      <w:r>
        <w:t>в пункте 2 статьи 5 слова "в области государственного санитарно-эпидемиологического надзора" заменить словами ", осуществляющий функции по контролю и надзору в сфере обеспечения санитарно-эпидемиологического благополучия населения"</w:t>
      </w:r>
    </w:p>
    <w:p>
      <w:r>
        <w:t>в пункте 3 статьи 9 слова "в области государственного санитарно-эпидемиологического надзора" заменить словами ", осуществляющим функции по контролю и надзору в сфере обеспечения санитарно-эпидемиологического благополучия населения,"</w:t>
      </w:r>
    </w:p>
    <w:p>
      <w:r>
        <w:t>в пункте 3 статьи 10 слова "в области государственного санитарно-эпидемиологического надзора" заменить словами ", осуществляющим функции по контролю и надзору в сфере обеспечения санитарно-эпидемиологического благополучия населения,"</w:t>
      </w:r>
    </w:p>
    <w:p>
      <w:r>
        <w:t>в статье 13: а) в пункте 1: в абзаце первом слова "в области государственного санитарно-эпидемиологического надзора Российской Федерации" заменить словами ", осуществляющим функции по контролю и надзору в сфере обеспечения санитарно-эпидемиологического благополучия населения", после слов "продуктов его переработки," дополнить словами "федеральным органом исполнительной власти, уполномоченным в области таможенного дела,"; абзац второй изложить в следующей редакции: "Государственный надзор и контроль ввозимых на территорию Российской Федерации пищевых продуктов, материалов и изделий (за исключением пищевых продуктов, материалов и изделий, ввозимых физическими лицами для личных, семейных, домашних и иных не связанных с осуществлением предпринимательской деятельности нужд, а также уловов водных биологических ресурсов, добытых (выловленных) при осуществлении рыболовства, и произведенной из них рыбной и иной продукции) осуществляются в специально оборудованных и предназначенных для этих целей пунктах пропуска через Государственную границу Российской Федерации (далее - специализированные пункты пропуска). Перечень специализированных пунктов пропуска определяется в порядке, установленном Правительством Российской Федерации."; б) дополнить пунктом 4 следующего содержания: "4. Федеральный орган исполнительной власти, уполномоченный в области таможенного дела, осуществляет государственный надзор и контроль в области обеспечения качества и безопасности пищевых продуктов, материалов и изделий в части проведения проверки документов в специализированных пунктах пропуска. (Абзац утратил силу - Федеральный закон от 18.07.2011 № 242-ФЗ) По результатам проверки документов должностными лицами таможенных органов принимается решение о ввозе пищевых продуктов, материалов и изделий на территорию Российской Федерации в целях их дальнейшей перевозки в соответствии с таможенной процедурой таможенного транзита, либо об их немедленном вывозе с территории Российской Федерации, либо об их направлении в специально оборудованные и оснащенные места в специализированных пунктах пропуска для проведения досмотра пищевых продуктов, материалов и изделий должностными лицами федерального органа исполнительной власти, осуществляющего функции по контролю и надзору в сфере обеспечения санитарно-эпидемиологического благополучия населения. (Абзац утратил силу - Федеральный закон от 18.07.2011 № 242-ФЗ) 5) в пункте 2 статьи 20 слова "по государственному санитарно-эпидемиологическому надзору" заменить словами ", осуществляющим функции по контролю и надзору в сфере обеспечения санитарно-эпидемиологического благополучия населения"</w:t>
      </w:r>
    </w:p>
    <w:p>
      <w:r>
        <w:rPr>
          <w:b/>
        </w:rPr>
        <w:t>Статья 6</w:t>
      </w:r>
    </w:p>
    <w:p>
      <w:r>
        <w:t>(Утратила силу - Федеральный закон от 21.07.2014 № 206-ФЗ)</w:t>
      </w:r>
    </w:p>
    <w:p>
      <w:r>
        <w:rPr>
          <w:b/>
        </w:rPr>
        <w:t>Статья 7</w:t>
      </w:r>
    </w:p>
    <w:p>
      <w:r>
        <w:t>Настоящий Федеральный закон вступает в силу по истечении ста восьмидесяти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