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 Федерального закона "О закупках и поставках сельскохозяйственной продукции, сырья и продовольствия для государственных нужд", признании утратившими силу Постановления Верховного Совета Российской Федерации "О мерах по улучшению расчетов за услуги связи" и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Второе предложение пункта 7 статьи 8 Федерального закона от 2 декабря 1994 года № 53-ФЗ "О закупках и поставках сельскохозяйственной продукции, сырья и продовольствия для государственных нужд" (Собрание законодательства Российской Федерации, 1994, № 32, ст. 3303; 2006, № 6, ст. 636) исключить.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Постановление Верховного Совета Российской Федерации от 19 мая 1993 года № 4986-I "О мерах по улучшению расчетов за услуги связи" (Ведомости Съезда народных депутатов и Верховного Совета Российской Федерации, 1993, № 22, ст. 803)</w:t>
      </w:r>
    </w:p>
    <w:p>
      <w:r>
        <w:t>пункт 16 статьи 16 Федерального закона от 29 декабря 1994 года № 79-ФЗ "О государственном материальном резерве" (Собрание законодательства Российской Федерации, 1995, № 1, ст. 3)</w:t>
      </w:r>
    </w:p>
    <w:p>
      <w:r>
        <w:t>абзацы восьмой и девятый пункта 12 статьи 1 Федерального закона от 12 февраля 1998 года № 27-ФЗ "О внесении изменений и дополнений в Федеральный закон "О государственном материальном резерве" (Собрание законодательства Российской Федерации, 1998, № 7, ст. 798)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