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рыболовстве и сохранении водных биологических ресурсов"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20 декабря 2004 года № 166-ФЗ "О рыболовстве и сохранении водных биологических ресурсов" (Собрание законодательства Российской Федерации, 2004, № 52, ст. 5270; 2006, № 1, ст. 10; № 23, ст. 2380; № 52, ст. 5498; 2007, № 50, ст. 6246; 2008, № 49, ст. 5748) следующие изменения: 1) в статье 1: а) в пункте 14 слова "отнесенных к объектам рыболовства" исключить; б) (Подпункт утратил силу - Федеральный закон от 02.07.2013 № 148-ФЗ) в) в пункте 19 слова ", отнесенных к объектам рыболовства" исключить; г) в пункте 20 слово "рыбоводству" заменить словом "аквакультуре"; 2) в части 1 статьи 2: а) в пункте 4 слова "отнесенных к объектам рыболовства," исключить; б) в пункте 6 слова ", отнесенным к объектам рыболовства," исключить; в) в пункте 7 слова ", отнесенных к объектам рыболовства," исключить; г) в пункте 9 слова "отнесенных к объектам рыболовства," исключить; 3) в части 2 статьи 5 слова "отнесенных к объектам рыболовства," исключить; 4) в части 1 статьи 72 слово "рыбоводство" заменить словами "товарное рыбоводство"; 5) дополнить статьей 73 следующего содержания: "Статья 73. Научная деятельность в области рыболовства и сохранения водных биоресурсов 1. Научная деятельность в области рыболовства и сохранения водных биоресурсов осуществляется в соответствии с Федеральным законом от 23 августа 1996 года № 127-ФЗ "О науке и государственной научно-технической политике" и настоящим Федеральным законом.</w:t>
      </w:r>
    </w:p>
    <w:p>
      <w:r>
        <w:rPr>
          <w:b/>
        </w:rPr>
        <w:t xml:space="preserve">2. </w:t>
      </w:r>
      <w:r>
        <w:t>Научная деятельность в области рыболовства и сохранения водных биоресурсов может осуществляться как с изъятием, так и без изъятия водных биоресурсов из среды их обитания</w:t>
      </w:r>
    </w:p>
    <w:p>
      <w:r>
        <w:rPr>
          <w:b/>
        </w:rPr>
        <w:t xml:space="preserve">3. </w:t>
      </w:r>
      <w:r>
        <w:t>Научная деятельность в области рыболовства и сохранения водных биоресурсов для государственных или муниципальных нужд осуществляется в соответствии с Федеральным законом от 21 июля 2005 года № 94-ФЗ "О размещении заказов на поставки товаров, выполнение работ, оказание услуг для государственных и муниципальных нужд".";</w:t>
      </w:r>
    </w:p>
    <w:p>
      <w:r>
        <w:rPr>
          <w:b/>
        </w:rPr>
        <w:t xml:space="preserve">2. </w:t>
      </w:r>
      <w:r>
        <w:t>Перечни видов водных биоресурсов, в отношении которых осуществляются промышленное рыболовство и прибрежное рыболовство, утверждаются федеральным органом исполнительной власти в области рыболовства</w:t>
      </w:r>
    </w:p>
    <w:p>
      <w:r>
        <w:rPr>
          <w:b/>
        </w:rPr>
        <w:t xml:space="preserve">3. </w:t>
      </w:r>
      <w:r>
        <w:t>Перечень особо ценных и ценных видов водных биоресурсов утверждается федеральным органом исполнительной власти в области рыболовства.";</w:t>
      </w:r>
    </w:p>
    <w:p>
      <w:r>
        <w:rPr>
          <w:b/>
        </w:rPr>
        <w:t xml:space="preserve">2. </w:t>
      </w:r>
      <w:r>
        <w:t>Рыболовство в учебных и культурно-просветительских целях осуществляется образовательными учреждениями, научными организациями или организациями культуры на основании учебных планов или планов культурно-просветительской деятельности</w:t>
      </w:r>
    </w:p>
    <w:p>
      <w:r>
        <w:rPr>
          <w:b/>
        </w:rPr>
        <w:t xml:space="preserve">3. </w:t>
      </w:r>
      <w:r>
        <w:t>Добыча (вылов) водных биоресурсов при осуществлении рыболовства в учебных и культурно-просветительских целях осуществляется в объеме, необходимом для обеспечения образовательной деятельности или культурной деятельности в соответствии с учебными планами или планами культурно-просветительской деятельности</w:t>
      </w:r>
    </w:p>
    <w:p>
      <w:r>
        <w:rPr>
          <w:b/>
        </w:rPr>
        <w:t xml:space="preserve">4. </w:t>
      </w:r>
      <w:r>
        <w:t>Добытые (выловленные) при осуществлении рыболовства в учебных и культурно-просветительских целях водные биоресурсы используются в учебном процессе образовательными учреждениями и научными организациями, а также при проведении зоопарками, океанариумами, музеями, цирками и другими организациями культуры культурно-просветительских и зрелищно-развлекательных мероприятий</w:t>
      </w:r>
    </w:p>
    <w:p>
      <w:r>
        <w:rPr>
          <w:b/>
        </w:rPr>
        <w:t xml:space="preserve">5. </w:t>
      </w:r>
      <w:r>
        <w:t>Порядок осуществления рыболовства в учебных и культурно-просветительских целях устанавливается федеральным органом исполнительной власти в области рыболовства.";</w:t>
      </w:r>
    </w:p>
    <w:p>
      <w:r>
        <w:rPr>
          <w:b/>
        </w:rPr>
        <w:t xml:space="preserve">2. </w:t>
      </w:r>
      <w:r>
        <w:t>Рыболовство в целях товарного рыбоводства, воспроизводства и акклиматизации водных биоресурсов осуществляется юридическими лицами и индивидуальными предпринимателями на основании решений о предоставлении водных биоресурсов в пользование, принимаемых в соответствии со статьей 332 настоящего Федерального закона</w:t>
      </w:r>
    </w:p>
    <w:p>
      <w:r>
        <w:rPr>
          <w:b/>
        </w:rPr>
        <w:t xml:space="preserve">3. </w:t>
      </w:r>
      <w:r>
        <w:t>Добыча (вылов) водных биоресурсов при осуществлении рыболовства в целях товарного рыбоводства, воспроизводства и акклиматизации водных биоресурсов осуществляется в объеме, необходимом для искусственного воспроизводства водных биоресурсов, осуществления мероприятий по акклиматизации водных биоресурсов или деятельности по содержанию и разведению, в том числе выращиванию, водных биоресурсов в полувольных условиях или искусственно созданной среде обитания в соответствии с программами выполнения работ по воспроизводству и акклиматизации водных биоресурсов</w:t>
      </w:r>
    </w:p>
    <w:p>
      <w:r>
        <w:rPr>
          <w:b/>
        </w:rPr>
        <w:t xml:space="preserve">4. </w:t>
      </w:r>
      <w:r>
        <w:t>Порядок осуществления рыболовства в целях товарного рыбоводства, воспроизводства и акклиматизации водных биоресурсов устанавливается федеральным органом исполнительной власти в области рыболовства.";</w:t>
      </w:r>
    </w:p>
    <w:p>
      <w:r>
        <w:rPr>
          <w:b/>
        </w:rPr>
        <w:t xml:space="preserve">52. </w:t>
      </w:r>
      <w:r>
        <w:t>Туристская деятельность, при осуществлении которой в туристский продукт включаются услуги в области любительского и спортивного рыболовства, осуществляется в соответствии с настоящим Федеральным законом и Федеральным законом от 24 ноября 1996 года № 132-ФЗ "Об основах туристской деятельности в Российской Федерации"</w:t>
      </w:r>
    </w:p>
    <w:p>
      <w:r>
        <w:rPr>
          <w:b/>
        </w:rPr>
        <w:t xml:space="preserve">53. </w:t>
      </w:r>
      <w:r>
        <w:t>Юридические лица и индивидуальные предприниматели, указанные в части 5 настоящей статьи, создают инфраструктуру, необходимую для организации любительского и спортивного рыболовства.";</w:t>
      </w:r>
    </w:p>
    <w:p>
      <w:r>
        <w:rPr>
          <w:b/>
        </w:rPr>
        <w:t xml:space="preserve">2. </w:t>
      </w:r>
      <w:r>
        <w:t>Искусственное воспроизводство водных биоресурсов осуществляется в соответствии с ежегодным планом проведения мероприятий по искусственному воспроизводству водных биоресурсов, утвержденным федеральным органом исполнительной власти в области рыболовства</w:t>
      </w:r>
    </w:p>
    <w:p>
      <w:r>
        <w:rPr>
          <w:b/>
        </w:rPr>
        <w:t xml:space="preserve">3. </w:t>
      </w:r>
      <w:r>
        <w:t>Искусственное воспроизводство водных биоресурсов для государственных или муниципальных нужд осуществляется в соответствии с Федеральным законом от 21 июля 2005 года № 94-ФЗ "О размещении заказов на поставки товаров, выполнение работ, оказание услуг для государственных и муниципальных нужд"</w:t>
      </w:r>
    </w:p>
    <w:p>
      <w:r>
        <w:rPr>
          <w:b/>
        </w:rPr>
        <w:t xml:space="preserve">4. </w:t>
      </w:r>
      <w:r>
        <w:t>В случаях, не предусмотренных частью 3 настоящей статьи, искусственное воспроизводство водных биоресурсов в водных объектах рыбохозяйственного значения осуществляется юридическими лицами, индивидуальными предпринимателями на основании договора на искусственное воспроизводство водных биоресурсов, заключенного с федеральным органом исполнительной власти в области рыболовства</w:t>
      </w:r>
    </w:p>
    <w:p>
      <w:r>
        <w:rPr>
          <w:b/>
        </w:rPr>
        <w:t xml:space="preserve">5. </w:t>
      </w:r>
      <w:r>
        <w:t>В договоре на искусственное воспроизводство водных биоресурсов указываются его стороны, предмет такого договора, в том числе сведения о водном объекте рыбохозяйственного значения, используемом для искусственного воспроизводства водных биоресурсов, срок действия такого договора и иные условия</w:t>
      </w:r>
    </w:p>
    <w:p>
      <w:r>
        <w:rPr>
          <w:b/>
        </w:rPr>
        <w:t xml:space="preserve">6. </w:t>
      </w:r>
      <w:r>
        <w:t>Договор на искусственное воспроизводство анадромных видов рыб заключается на срок от десяти до двадцати пяти лет</w:t>
      </w:r>
    </w:p>
    <w:p>
      <w:r>
        <w:rPr>
          <w:b/>
        </w:rPr>
        <w:t xml:space="preserve">7. </w:t>
      </w:r>
      <w:r>
        <w:t>Порядок организации искусственного воспроизводства водных биоресурсов, порядок подготовки и заключения договора на искусственное воспроизводство водных биоресурсов, форма примерного договора на искусственное воспроизводство водных биоресурсов устанавливаются Правительством Российской Федерации.";</w:t>
      </w:r>
    </w:p>
    <w:p>
      <w:r>
        <w:rPr>
          <w:b/>
        </w:rPr>
        <w:t xml:space="preserve">3. </w:t>
      </w:r>
      <w:r>
        <w:t>в статье 11:</w:t>
      </w:r>
    </w:p>
    <w:p>
      <w:r>
        <w:rPr>
          <w:b/>
        </w:rPr>
        <w:t xml:space="preserve">3. </w:t>
      </w:r>
      <w:r>
        <w:t>в статье 12:</w:t>
      </w:r>
    </w:p>
    <w:p>
      <w:r>
        <w:rPr>
          <w:b/>
        </w:rPr>
        <w:t xml:space="preserve">3. </w:t>
      </w:r>
      <w:r>
        <w:t>в статье 13:</w:t>
      </w:r>
    </w:p>
    <w:p>
      <w:r>
        <w:rPr>
          <w:b/>
        </w:rPr>
        <w:t xml:space="preserve">3. </w:t>
      </w:r>
      <w:r>
        <w:t>в статье 14:</w:t>
      </w:r>
    </w:p>
    <w:p>
      <w:r>
        <w:rPr>
          <w:b/>
        </w:rPr>
        <w:t xml:space="preserve">3. </w:t>
      </w:r>
      <w:r>
        <w:t>статью 15 изложить в следующей редакции: "Статья 15. Виды водных биоресурсов, в отношении которых осуществляется рыболовство 1. Рыболовство осуществляется в отношении видов водных биоресурсов, добыча (вылов) которых не запрещена</w:t>
      </w:r>
    </w:p>
    <w:p>
      <w:r>
        <w:rPr>
          <w:b/>
        </w:rPr>
        <w:t xml:space="preserve">3. </w:t>
      </w:r>
      <w:r>
        <w:t>в наименовании слова ", отнесенных к объектам рыболовства" исключить</w:t>
      </w:r>
    </w:p>
    <w:p>
      <w:r>
        <w:rPr>
          <w:b/>
        </w:rPr>
        <w:t xml:space="preserve">3. </w:t>
      </w:r>
      <w:r>
        <w:t>слова ", отнесенных к объектам рыболовства," исключить</w:t>
      </w:r>
    </w:p>
    <w:p>
      <w:r>
        <w:rPr>
          <w:b/>
        </w:rPr>
        <w:t xml:space="preserve">3. </w:t>
      </w:r>
      <w:r>
        <w:t>в наименовании слова ", отнесенных к объектам рыболовства" исключить</w:t>
      </w:r>
    </w:p>
    <w:p>
      <w:r>
        <w:rPr>
          <w:b/>
        </w:rPr>
        <w:t xml:space="preserve">3. </w:t>
      </w:r>
      <w:r>
        <w:t>слова ", отнесенных к объектам рыболовства," исключить</w:t>
      </w:r>
    </w:p>
    <w:p>
      <w:r>
        <w:rPr>
          <w:b/>
        </w:rPr>
        <w:t xml:space="preserve">3. </w:t>
      </w:r>
      <w:r>
        <w:t>в наименовании слова ", отнесенных к объектам рыболовства" исключить</w:t>
      </w:r>
    </w:p>
    <w:p>
      <w:r>
        <w:rPr>
          <w:b/>
        </w:rPr>
        <w:t xml:space="preserve">3. </w:t>
      </w:r>
      <w:r>
        <w:t>в части 1: в абзаце первом слова ", отнесенных к объектам рыболовства," исключить; в пункте 1 слова ", отнесенных к объектам рыболовства" исключить; в пункте 2 слова "отнесенные к объектам рыболовства," исключить; в пункте 3 слова "отнесенные к объектам рыболовства," исключить; в пункте 4 слова ", отнесенные к объектам рыболовства," исключить</w:t>
      </w:r>
    </w:p>
    <w:p>
      <w:r>
        <w:rPr>
          <w:b/>
        </w:rPr>
        <w:t xml:space="preserve">3. </w:t>
      </w:r>
      <w:r>
        <w:t>в части 2: в абзаце первом слова ", отнесенных к объектам рыболовства," исключить; в пункте 2 слова ", отнесенных к объектам рыболовства," исключить; в пункте 3 слова "отнесенных к объектам рыболовства," исключить; в пункте 4 слова "отнесенных к объектам рыболовства," исключить; в пункте 5 слова "отнесенных к объектам рыболовства," исключить</w:t>
      </w:r>
    </w:p>
    <w:p>
      <w:r>
        <w:rPr>
          <w:b/>
        </w:rPr>
        <w:t xml:space="preserve">3. </w:t>
      </w:r>
      <w:r>
        <w:t>в наименовании слова ", отнесенных к объектам рыболовства" исключить</w:t>
      </w:r>
    </w:p>
    <w:p>
      <w:r>
        <w:rPr>
          <w:b/>
        </w:rPr>
        <w:t xml:space="preserve">3. </w:t>
      </w:r>
      <w:r>
        <w:t>слова ", отнесенных к объектам рыболовства," исключить</w:t>
      </w:r>
    </w:p>
    <w:p>
      <w:r>
        <w:rPr>
          <w:b/>
        </w:rPr>
        <w:t xml:space="preserve">3. </w:t>
      </w:r>
      <w:r>
        <w:t>в пункте 5 части 1 статьи 16 слово "рыбоводства" заменить словами "товарного рыбоводства"</w:t>
      </w:r>
    </w:p>
    <w:p>
      <w:r>
        <w:rPr>
          <w:b/>
        </w:rPr>
        <w:t xml:space="preserve">3. </w:t>
      </w:r>
      <w:r>
        <w:t>в статье 17:</w:t>
      </w:r>
    </w:p>
    <w:p>
      <w:r>
        <w:rPr>
          <w:b/>
        </w:rPr>
        <w:t xml:space="preserve">3. </w:t>
      </w:r>
      <w:r>
        <w:t>в статье 21:</w:t>
      </w:r>
    </w:p>
    <w:p>
      <w:r>
        <w:rPr>
          <w:b/>
        </w:rPr>
        <w:t xml:space="preserve">3. </w:t>
      </w:r>
      <w:r>
        <w:t>статью 22 изложить в следующей редакции: "Статья 22. Рыболовство в учебных и культурно-просветительских целях 1. Для обеспечения образовательной деятельности и культурной деятельности осуществляется рыболовство в учебных и культурно-просветительских целях</w:t>
      </w:r>
    </w:p>
    <w:p>
      <w:r>
        <w:rPr>
          <w:b/>
        </w:rPr>
        <w:t xml:space="preserve">3. </w:t>
      </w:r>
      <w:r>
        <w:t>в части 3 слова ", отнесенных к объектам рыболовства" исключить</w:t>
      </w:r>
    </w:p>
    <w:p>
      <w:r>
        <w:rPr>
          <w:b/>
        </w:rPr>
        <w:t xml:space="preserve">3. </w:t>
      </w:r>
      <w:r>
        <w:t>(Подпункт утратил силу - Федеральный закон от 29.07.2017 № 225-ФЗ) 13) в статье 19:</w:t>
      </w:r>
    </w:p>
    <w:p>
      <w:r>
        <w:rPr>
          <w:b/>
        </w:rPr>
        <w:t xml:space="preserve">3. </w:t>
      </w:r>
      <w:r>
        <w:t>в части 34 слова "отнесенных к объектам рыболовства," исключить</w:t>
      </w:r>
    </w:p>
    <w:p>
      <w:r>
        <w:rPr>
          <w:b/>
        </w:rPr>
        <w:t xml:space="preserve">3. </w:t>
      </w:r>
      <w:r>
        <w:t>дополнить частью 5 следующего содержания: "5. Допускается осуществление промышленного рыболовства юридическими лицами и индивидуальными предпринимателями, зарегистрированными в Российской Федерации, в районах действия международных договоров Российской Федерации в области рыболовства и сохранения водных биоресурсов за пределами континентального шельфа Российской Федерации и исключительной экономической зоны Российской Федерации на судах, плавающих под Государственным флагом Российской Федерации и принадлежащих указанным лицам на праве собственности, или на судах, используемых на основании договоров фрахтования (бербоут-чартера и тайм-чартера), в том числе на судах, принадлежащих иностранным лицам."</w:t>
      </w:r>
    </w:p>
    <w:p>
      <w:r>
        <w:rPr>
          <w:b/>
        </w:rPr>
        <w:t xml:space="preserve">3. </w:t>
      </w:r>
      <w:r>
        <w:t>часть 2 изложить в следующей редакции: "2. Рыболовство в научно-исследовательских и контрольных целях осуществляется научными организациями на основании ежегодных планов проведения морских ресурсных исследований водных биоресурсов, решений о предоставлении водных биоресурсов в пользование, а также выданных указанным организациям в соответствии с Федеральным законом от 17 декабря 1998 года № 191-ФЗ "Об исключительной экономической зоне Российской Федерации" разрешений на добычу (вылов) водных биоресурсов и разрешений на проведение морских ресурсных исследований водных биоресурсов."</w:t>
      </w:r>
    </w:p>
    <w:p>
      <w:r>
        <w:rPr>
          <w:b/>
        </w:rPr>
        <w:t xml:space="preserve">3. </w:t>
      </w:r>
      <w:r>
        <w:t>в части 3 слова "ежегодным планом" заменить словами "ежегодными планами"</w:t>
      </w:r>
    </w:p>
    <w:p>
      <w:r>
        <w:rPr>
          <w:b/>
        </w:rPr>
        <w:t xml:space="preserve">5. </w:t>
      </w:r>
      <w:r>
        <w:t>статью 23 изложить в следующей редакции: "Статья 23. Рыболовство в целях товарного рыбоводства, воспроизводства и акклиматизации водных биоресурсов 1. В целях сохранения водных биоресурсов и развития аквакультуры осуществляется рыболовство в целях товарного рыбоводства, воспроизводства и акклиматизации водных биоресурсов</w:t>
      </w:r>
    </w:p>
    <w:p>
      <w:r>
        <w:rPr>
          <w:b/>
        </w:rPr>
        <w:t xml:space="preserve">4. </w:t>
      </w:r>
      <w:r>
        <w:t>в статье 24:</w:t>
      </w:r>
    </w:p>
    <w:p>
      <w:r>
        <w:rPr>
          <w:b/>
        </w:rPr>
        <w:t xml:space="preserve">4. </w:t>
      </w:r>
      <w:r>
        <w:t>часть 4 признать утратившей силу</w:t>
      </w:r>
    </w:p>
    <w:p>
      <w:r>
        <w:rPr>
          <w:b/>
        </w:rPr>
        <w:t xml:space="preserve">4. </w:t>
      </w:r>
      <w:r>
        <w:t>часть 5 изложить в следующей редакции: "5. На рыбопромысловых участках, предоставленных юридическим лицам и индивидуальным предпринимателям для организации любительского и спортивного рыболовства на основании договоров, предусмотренных статьей 333 настоящего Федерального закона, любительское и спортивное рыболовство осуществляется гражданами при наличии путевки (документа, подтверждающего заключение договора возмездного оказания услуг в области любительского и спортивного рыболовства)."</w:t>
      </w:r>
    </w:p>
    <w:p>
      <w:r>
        <w:rPr>
          <w:b/>
        </w:rPr>
        <w:t xml:space="preserve">4. </w:t>
      </w:r>
      <w:r>
        <w:t>дополнить частями 51 - 53 следующего содержания: "51. Услуги в области любительского и спортивного рыболовства оказываются на основании договоров возмездного оказания услуг в соответствии с гражданским законодательством</w:t>
      </w:r>
    </w:p>
    <w:p>
      <w:r>
        <w:rPr>
          <w:b/>
        </w:rPr>
        <w:t xml:space="preserve">53. </w:t>
      </w:r>
      <w:r>
        <w:t>часть 1 статьи 27 дополнить словами ", за исключением случаев, предусмотренных частью 2 настоящей статьи"</w:t>
      </w:r>
    </w:p>
    <w:p>
      <w:r>
        <w:rPr>
          <w:b/>
        </w:rPr>
        <w:t xml:space="preserve">53. </w:t>
      </w:r>
      <w:r>
        <w:t>в статье 29:</w:t>
      </w:r>
    </w:p>
    <w:p>
      <w:r>
        <w:rPr>
          <w:b/>
        </w:rPr>
        <w:t xml:space="preserve">53. </w:t>
      </w:r>
      <w:r>
        <w:t>статью 291 дополнить частью 7 следующего содержания: "7. Добыча (вылов) анадромных видов рыб осуществляется юридическими лицами и индивидуальными предпринимателями в целях искусственного воспроизводства водных биоресурсов на основании предусмотренных соответственно статьями 332 и 45 настоящего Федерального закона решений о предоставлении водных биоресурсов в пользование и договора на искусственное воспроизводство водных биоресурсов."</w:t>
      </w:r>
    </w:p>
    <w:p>
      <w:r>
        <w:rPr>
          <w:b/>
        </w:rPr>
        <w:t xml:space="preserve">53. </w:t>
      </w:r>
      <w:r>
        <w:t>в статье 30:</w:t>
      </w:r>
    </w:p>
    <w:p>
      <w:r>
        <w:rPr>
          <w:b/>
        </w:rPr>
        <w:t xml:space="preserve">53. </w:t>
      </w:r>
      <w:r>
        <w:t>в статье 31:</w:t>
      </w:r>
    </w:p>
    <w:p>
      <w:r>
        <w:rPr>
          <w:b/>
        </w:rPr>
        <w:t xml:space="preserve">53. </w:t>
      </w:r>
      <w:r>
        <w:t>в наименовании главы 31 слова ", отнесенных к объектам рыболовства" исключить</w:t>
      </w:r>
    </w:p>
    <w:p>
      <w:r>
        <w:rPr>
          <w:b/>
        </w:rPr>
        <w:t xml:space="preserve">53. </w:t>
      </w:r>
      <w:r>
        <w:t>в статье 331:</w:t>
      </w:r>
    </w:p>
    <w:p>
      <w:r>
        <w:rPr>
          <w:b/>
        </w:rPr>
        <w:t xml:space="preserve">53. </w:t>
      </w:r>
      <w:r>
        <w:t>в статье 332:</w:t>
      </w:r>
    </w:p>
    <w:p>
      <w:r>
        <w:rPr>
          <w:b/>
        </w:rPr>
        <w:t xml:space="preserve">53. </w:t>
      </w:r>
      <w:r>
        <w:t>в части 21 статьи 333 слова ", который состоит из акватории водного объекта рыбохозяйственного значения," исключить</w:t>
      </w:r>
    </w:p>
    <w:p>
      <w:r>
        <w:rPr>
          <w:b/>
        </w:rPr>
        <w:t xml:space="preserve">53. </w:t>
      </w:r>
      <w:r>
        <w:t>в статье 334:</w:t>
      </w:r>
    </w:p>
    <w:p>
      <w:r>
        <w:rPr>
          <w:b/>
        </w:rPr>
        <w:t xml:space="preserve">53. </w:t>
      </w:r>
      <w:r>
        <w:t>в статье 335:</w:t>
      </w:r>
    </w:p>
    <w:p>
      <w:r>
        <w:rPr>
          <w:b/>
        </w:rPr>
        <w:t xml:space="preserve">53. </w:t>
      </w:r>
      <w:r>
        <w:t>в статье 336:</w:t>
      </w:r>
    </w:p>
    <w:p>
      <w:r>
        <w:rPr>
          <w:b/>
        </w:rPr>
        <w:t xml:space="preserve">53. </w:t>
      </w:r>
      <w:r>
        <w:t>в наименовании главы 4 слова ", отнесенных к объектам рыболовства" исключить</w:t>
      </w:r>
    </w:p>
    <w:p>
      <w:r>
        <w:rPr>
          <w:b/>
        </w:rPr>
        <w:t xml:space="preserve">53. </w:t>
      </w:r>
      <w:r>
        <w:t>в статье 34:</w:t>
      </w:r>
    </w:p>
    <w:p>
      <w:r>
        <w:rPr>
          <w:b/>
        </w:rPr>
        <w:t xml:space="preserve">53. </w:t>
      </w:r>
      <w:r>
        <w:t>в пункте 1 статьи 35 слова "предоставлены в пользование водные биоресурсы, отнесенные к объектам рыболовства" заменить словами "предоставлено право на добычу (вылов) водных биоресурсов"</w:t>
      </w:r>
    </w:p>
    <w:p>
      <w:r>
        <w:rPr>
          <w:b/>
        </w:rPr>
        <w:t xml:space="preserve">53. </w:t>
      </w:r>
      <w:r>
        <w:t>в части 2 статьи 36 слова "предоставлены в пользование водные биоресурсы, отнесенные к объектам рыболовства" заменить словами "предоставлено право на добычу (вылов) водных биоресурсов"</w:t>
      </w:r>
    </w:p>
    <w:p>
      <w:r>
        <w:rPr>
          <w:b/>
        </w:rPr>
        <w:t xml:space="preserve">53. </w:t>
      </w:r>
      <w:r>
        <w:t>в статье 38:</w:t>
      </w:r>
    </w:p>
    <w:p>
      <w:r>
        <w:rPr>
          <w:b/>
        </w:rPr>
        <w:t xml:space="preserve">53. </w:t>
      </w:r>
      <w:r>
        <w:t>в части 3 статьи 431:</w:t>
      </w:r>
    </w:p>
    <w:p>
      <w:r>
        <w:rPr>
          <w:b/>
        </w:rPr>
        <w:t xml:space="preserve">53. </w:t>
      </w:r>
      <w:r>
        <w:t>статью 45 изложить в следующей редакции: "Статья 45. Искусственное воспроизводство водных биоресурсов 1. В целях сохранения биологического разнообразия и увеличения численности водных биоресурсов осуществляется искусственное воспроизводство водных биоресурсов</w:t>
      </w:r>
    </w:p>
    <w:p>
      <w:r>
        <w:rPr>
          <w:b/>
        </w:rPr>
        <w:t xml:space="preserve">53. </w:t>
      </w:r>
      <w:r>
        <w:t>в наименовании слова "которые ранее не были отнесены к объектам рыболовства" заменить словами "в отношении которых ранее не осуществлялись промышленное рыболовство и (или) прибрежное рыболовство"</w:t>
      </w:r>
    </w:p>
    <w:p>
      <w:r>
        <w:rPr>
          <w:b/>
        </w:rPr>
        <w:t xml:space="preserve">53. </w:t>
      </w:r>
      <w:r>
        <w:t>первое предложение части 1 изложить в следующей редакции: "Для добычи (вылова) водных биоресурсов, в отношении которых ранее не осуществлялись промышленное рыболовство и (или) прибрежное рыболовство, или водных биоресурсов в новых районах их добычи (вылова) проводятся научные исследования."</w:t>
      </w:r>
    </w:p>
    <w:p>
      <w:r>
        <w:rPr>
          <w:b/>
        </w:rPr>
        <w:t xml:space="preserve">53. </w:t>
      </w:r>
      <w:r>
        <w:t>в части 2 слова "которые ранее не были отнесены к объектам рыболовства" заменить словами "в отношении которых ранее не осуществлялись промышленное рыболовство и (или) прибрежное рыболовство"</w:t>
      </w:r>
    </w:p>
    <w:p>
      <w:r>
        <w:rPr>
          <w:b/>
        </w:rPr>
        <w:t xml:space="preserve">53. </w:t>
      </w:r>
      <w:r>
        <w:t>в части 4 слова "которые ранее не были отнесены к объектам рыболовства" заменить словами "в отношении которых ранее не осуществлялись промышленное рыболовство и (или) прибрежное рыболовство"</w:t>
      </w:r>
    </w:p>
    <w:p>
      <w:r>
        <w:rPr>
          <w:b/>
        </w:rPr>
        <w:t xml:space="preserve">53. </w:t>
      </w:r>
      <w:r>
        <w:t>в пункте 5 части 1 слово "рыбоводства" заменить словами "товарного рыбоводства"</w:t>
      </w:r>
    </w:p>
    <w:p>
      <w:r>
        <w:rPr>
          <w:b/>
        </w:rPr>
        <w:t xml:space="preserve">53. </w:t>
      </w:r>
      <w:r>
        <w:t>дополнить частью 5 следующего содержания: "5. Распределение общих допустимых уловов водных биоресурсов осуществляется в соответствии с нормативными правовыми актами, предусмотренными настоящей статьей, и методическими рекомендациями, утвержденными федеральным органом исполнительной власти в области рыболовства."</w:t>
      </w:r>
    </w:p>
    <w:p>
      <w:r>
        <w:rPr>
          <w:b/>
        </w:rPr>
        <w:t xml:space="preserve">53. </w:t>
      </w:r>
      <w:r>
        <w:t>в части 4 слово "рыбоводства" заменить словами "товарного рыбоводства"</w:t>
      </w:r>
    </w:p>
    <w:p>
      <w:r>
        <w:rPr>
          <w:b/>
        </w:rPr>
        <w:t xml:space="preserve">53. </w:t>
      </w:r>
      <w:r>
        <w:t>в части 5 слова "между пользователями водными биоресурсами" исключить</w:t>
      </w:r>
    </w:p>
    <w:p>
      <w:r>
        <w:rPr>
          <w:b/>
        </w:rPr>
        <w:t xml:space="preserve">53. </w:t>
      </w:r>
      <w:r>
        <w:t>в части 1 слова "осуществления рыболовства" заменить словами "осуществления промышленного рыболовства и прибрежного рыболовства"</w:t>
      </w:r>
    </w:p>
    <w:p>
      <w:r>
        <w:rPr>
          <w:b/>
        </w:rPr>
        <w:t xml:space="preserve">53. </w:t>
      </w:r>
      <w:r>
        <w:t>дополнить частью 21 следующего содержания: "21. Для осуществления промышленного рыболовства в пресноводных водных объектах и прибрежного рыболовства во внутренних морских водах Российской Федерации, в территориальном море Российской Федерации право на добычу (вылов) водных биоресурсов возникает у юридических лиц и индивидуальных предпринимателей на основании договора о закреплении долей квот добычи (вылова) водных биоресурсов и договора о предоставлении рыбопромыслового участка, за исключением случаев, если осуществление указанных видов рыболовства допускается без предоставления рыбопромыслового участка."</w:t>
      </w:r>
    </w:p>
    <w:p>
      <w:r>
        <w:rPr>
          <w:b/>
        </w:rPr>
        <w:t xml:space="preserve">53. </w:t>
      </w:r>
      <w:r>
        <w:t>в наименовании слова ", отнесенных к объектам рыболовства," исключить</w:t>
      </w:r>
    </w:p>
    <w:p>
      <w:r>
        <w:rPr>
          <w:b/>
        </w:rPr>
        <w:t xml:space="preserve">53. </w:t>
      </w:r>
      <w:r>
        <w:t>в части 1: в абзаце первом слова ", отнесенных к объектам рыболовства," исключить; в пункте 3 слово "рыбоводства" заменить словами "товарного рыбоводства"</w:t>
      </w:r>
    </w:p>
    <w:p>
      <w:r>
        <w:rPr>
          <w:b/>
        </w:rPr>
        <w:t xml:space="preserve">53. </w:t>
      </w:r>
      <w:r>
        <w:t>в части 2 слова ", отнесенных к объектам рыболовства," исключить</w:t>
      </w:r>
    </w:p>
    <w:p>
      <w:r>
        <w:rPr>
          <w:b/>
        </w:rPr>
        <w:t xml:space="preserve">53. </w:t>
      </w:r>
      <w:r>
        <w:t>в части 3 слова ", отнесенных к объектам рыболовства," исключить</w:t>
      </w:r>
    </w:p>
    <w:p>
      <w:r>
        <w:rPr>
          <w:b/>
        </w:rPr>
        <w:t xml:space="preserve">53. </w:t>
      </w:r>
      <w:r>
        <w:t>в наименовании слова ", отнесенными к объектам рыболовства" исключить</w:t>
      </w:r>
    </w:p>
    <w:p>
      <w:r>
        <w:rPr>
          <w:b/>
        </w:rPr>
        <w:t xml:space="preserve">53. </w:t>
      </w:r>
      <w:r>
        <w:t>в части 1 слова ", отнесенными к объектам рыболовства," исключить, слова "осуществления рыболовства" заменить словами "осуществления промышленного и прибрежного рыболовства"</w:t>
      </w:r>
    </w:p>
    <w:p>
      <w:r>
        <w:rPr>
          <w:b/>
        </w:rPr>
        <w:t xml:space="preserve">53. </w:t>
      </w:r>
      <w:r>
        <w:t>в части 2 слова ", отнесенными к объектам рыболовства," исключить</w:t>
      </w:r>
    </w:p>
    <w:p>
      <w:r>
        <w:rPr>
          <w:b/>
        </w:rPr>
        <w:t xml:space="preserve">53. </w:t>
      </w:r>
      <w:r>
        <w:t>(Подпункт утратил силу - Федеральный закон от 03.07.2016 № 349-ФЗ)</w:t>
      </w:r>
    </w:p>
    <w:p>
      <w:r>
        <w:rPr>
          <w:b/>
        </w:rPr>
        <w:t xml:space="preserve">53. </w:t>
      </w:r>
      <w:r>
        <w:t>в части 3 слова ", отнесенными к объектам рыболовства," исключить</w:t>
      </w:r>
    </w:p>
    <w:p>
      <w:r>
        <w:rPr>
          <w:b/>
        </w:rPr>
        <w:t xml:space="preserve">53. </w:t>
      </w:r>
      <w:r>
        <w:t>в части 4 слова ", отнесенными к объектам рыболовства," исключить</w:t>
      </w:r>
    </w:p>
    <w:p>
      <w:r>
        <w:rPr>
          <w:b/>
        </w:rPr>
        <w:t xml:space="preserve">53. </w:t>
      </w:r>
      <w:r>
        <w:t>в части 5 слова "отнесенными к объектам рыболовства, форма" заменить словом "форма", слова "биоресурсами, отнесенными к объектам рыболовства, устанавливаются" заменить словами "биоресурсами устанавливаются"</w:t>
      </w:r>
    </w:p>
    <w:p>
      <w:r>
        <w:rPr>
          <w:b/>
        </w:rPr>
        <w:t xml:space="preserve">53. </w:t>
      </w:r>
      <w:r>
        <w:t>в наименовании слова ", отнесенными к объектам рыболовства" исключить</w:t>
      </w:r>
    </w:p>
    <w:p>
      <w:r>
        <w:rPr>
          <w:b/>
        </w:rPr>
        <w:t xml:space="preserve">53. </w:t>
      </w:r>
      <w:r>
        <w:t>в части 1 слова ", отнесенными к объектам рыболовства," исключить</w:t>
      </w:r>
    </w:p>
    <w:p>
      <w:r>
        <w:rPr>
          <w:b/>
        </w:rPr>
        <w:t xml:space="preserve">53. </w:t>
      </w:r>
      <w:r>
        <w:t>в наименовании слова ", отнесенными к объектам рыболовства" исключить</w:t>
      </w:r>
    </w:p>
    <w:p>
      <w:r>
        <w:rPr>
          <w:b/>
        </w:rPr>
        <w:t xml:space="preserve">53. </w:t>
      </w:r>
      <w:r>
        <w:t>в части 1 слова ", отнесенными к объектам рыболовства," исключить</w:t>
      </w:r>
    </w:p>
    <w:p>
      <w:r>
        <w:rPr>
          <w:b/>
        </w:rPr>
        <w:t xml:space="preserve">53. </w:t>
      </w:r>
      <w:r>
        <w:t>в части 1: в абзаце первом слова "удостоверяет право на изъятие водных биоресурсов из среды их обитания" заменить словом "выдается"; в пункте 5 слово "рыбоводства" заменить словами "товарного рыбоводства"</w:t>
      </w:r>
    </w:p>
    <w:p>
      <w:r>
        <w:rPr>
          <w:b/>
        </w:rPr>
        <w:t xml:space="preserve">53. </w:t>
      </w:r>
      <w:r>
        <w:t>в части 4 слова ", отнесенных к объектам рыболовства," исключить</w:t>
      </w:r>
    </w:p>
    <w:p>
      <w:r>
        <w:rPr>
          <w:b/>
        </w:rPr>
        <w:t xml:space="preserve">53. </w:t>
      </w:r>
      <w:r>
        <w:t>в части 5 слова "отнесенных к объектам рыболовства," исключить</w:t>
      </w:r>
    </w:p>
    <w:p>
      <w:r>
        <w:rPr>
          <w:b/>
        </w:rPr>
        <w:t xml:space="preserve">53. </w:t>
      </w:r>
      <w:r>
        <w:t>в наименовании слова ", отнесенными к объектам рыболовства" исключить</w:t>
      </w:r>
    </w:p>
    <w:p>
      <w:r>
        <w:rPr>
          <w:b/>
        </w:rPr>
        <w:t xml:space="preserve">53. </w:t>
      </w:r>
      <w:r>
        <w:t>в части 1 слова ", отнесенными к объектам рыболовства," исключить</w:t>
      </w:r>
    </w:p>
    <w:p>
      <w:r>
        <w:rPr>
          <w:b/>
        </w:rPr>
        <w:t xml:space="preserve">53. </w:t>
      </w:r>
      <w:r>
        <w:t>в части 2 слова ", отнесенными к объектам рыболовства," исключить</w:t>
      </w:r>
    </w:p>
    <w:p>
      <w:r>
        <w:rPr>
          <w:b/>
        </w:rPr>
        <w:t xml:space="preserve">53. </w:t>
      </w:r>
      <w:r>
        <w:t>в части 3 слова ", отнесенными к объектам рыболовства," исключить</w:t>
      </w:r>
    </w:p>
    <w:p>
      <w:r>
        <w:rPr>
          <w:b/>
        </w:rPr>
        <w:t xml:space="preserve">53. </w:t>
      </w:r>
      <w:r>
        <w:t>в пункте 3 слова ", отнесенных к объектам рыболовства" исключить</w:t>
      </w:r>
    </w:p>
    <w:p>
      <w:r>
        <w:rPr>
          <w:b/>
        </w:rPr>
        <w:t xml:space="preserve">53. </w:t>
      </w:r>
      <w:r>
        <w:t>в пункте 4 слова ", отнесенных к объектам рыболовства" исключить</w:t>
      </w:r>
    </w:p>
    <w:p>
      <w:r>
        <w:rPr>
          <w:b/>
        </w:rPr>
        <w:t xml:space="preserve">7. </w:t>
      </w:r>
      <w:r>
        <w:t>в части 2 статьи 49 слово "рыбоводства" заменить словом "аквакультуры"</w:t>
      </w:r>
    </w:p>
    <w:p>
      <w:r>
        <w:rPr>
          <w:b/>
        </w:rPr>
        <w:t xml:space="preserve">7. </w:t>
      </w:r>
      <w:r>
        <w:t>главу 6 дополнить статьей 501 следующего содержания: "Статья 501. Охрана редких и находящихся под угрозой исчезновения видов водных биоресурсов Охрана редких и находящихся под угрозой исчезновения видов водных биоресурсов осуществляется в соответствии с Федеральным законом от 10 января 2002 года № 7-ФЗ "Об охране окружающей среды" и настоящим Федеральным законом."</w:t>
      </w:r>
    </w:p>
    <w:p>
      <w:r>
        <w:rPr>
          <w:b/>
        </w:rPr>
        <w:t>Статья 2</w:t>
      </w:r>
    </w:p>
    <w:p>
      <w:r>
        <w:t>Внести в Федеральный закон от 3 апреля 1995 года № 40-ФЗ "О федеральной службе безопасности" (Собрание законодательства Российской Федерации, 1995, № 15, ст. 1269; 2002, № 30, ст. 3033; 2003, № 2, ст. 156; № 27, ст. 2700; 2006, № 31, ст. 3452) следующие изменения</w:t>
      </w:r>
    </w:p>
    <w:p>
      <w:r>
        <w:t>абзац третий статьи 111 дополнить словами ", трансграничных видов рыб и далеко мигрирующих видов рыб в соответствии с международными договорами Российской Федерации и (или) законодательством Российской Федерации"</w:t>
      </w:r>
    </w:p>
    <w:p>
      <w:r>
        <w:t>пункт "м" статьи 12 дополнить словами ", в том числе меры по контролю за судами, осуществляющими рыболовство в отношении трансграничных видов рыб и далеко мигрирующих видов рыб в открытом море, в соответствии с международными договорами Российской Федерации и (или) законодательством Российской Федерации"</w:t>
      </w:r>
    </w:p>
    <w:p>
      <w:r>
        <w:rPr>
          <w:b/>
        </w:rPr>
        <w:t>Статья 3</w:t>
      </w:r>
    </w:p>
    <w:p>
      <w:r>
        <w:t>Внести в Федеральный закон от 24 апреля 1995 года № 52-ФЗ "О животном мире" (Собрание законодательства Российской Федерации, 1995, № 17, ст. 1462; 2003, № 46, ст. 4444; 2006, № 1, ст. 10; 2007, № 1, ст. 21; № 17, ст. 1933; 2009, № 30, ст. 3735) следующие изменения</w:t>
      </w:r>
    </w:p>
    <w:p>
      <w:r>
        <w:t>в абзаце 17 статьи 1 слова "и водных биологических ресурсов" исключить</w:t>
      </w:r>
    </w:p>
    <w:p>
      <w:r>
        <w:t>части третью, пятую, седьмую и восьмую статьи 4 признать утратившими силу</w:t>
      </w:r>
    </w:p>
    <w:p>
      <w:r>
        <w:t>в части первой статьи 48 слово ", рыболовство" исключить</w:t>
      </w:r>
    </w:p>
    <w:p>
      <w:r>
        <w:t>части четвертую и пятую статьи 59 признать утратившими силу</w:t>
      </w:r>
    </w:p>
    <w:p>
      <w:r>
        <w:rPr>
          <w:b/>
        </w:rPr>
        <w:t>Статья 4</w:t>
      </w:r>
    </w:p>
    <w:p>
      <w:r>
        <w:t>В части первой статьи 4 Федерального закона от 3 августа 1995 года № 123-ФЗ "О племенном животноводстве" (Собрание законодательства Российской Федерации, 1995, № 32, ст. 3199) слово ", рыбоводство" исключить.</w:t>
      </w:r>
    </w:p>
    <w:p>
      <w:r>
        <w:rPr>
          <w:b/>
        </w:rPr>
        <w:t>Статья 5</w:t>
      </w:r>
    </w:p>
    <w:p>
      <w:r>
        <w:t>В части первой статьи 141 Федерального закона от 30 ноября 1995 года № 187-ФЗ "О континентальном шельфе Российской Федерации" (Собрание законодательства Российской Федерации, 1995, № 49, ст. 4694; 2009, № 52, ст. 6440) слово "рыбоводства" заменить словами "товарного рыбоводства".</w:t>
      </w:r>
    </w:p>
    <w:p>
      <w:r>
        <w:rPr>
          <w:b/>
        </w:rPr>
        <w:t>Статья 6</w:t>
      </w:r>
    </w:p>
    <w:p>
      <w:r>
        <w:t>В пункте 1 статьи 121 Федерального закона от 17 декабря 1998 года № 191-ФЗ "Об исключительной экономической зоне Российской Федерации" (Собрание законодательства Российской Федерации, 1998, № 51, ст. 6273; 2009, № 52, ст. 6440) слово "рыбоводства" заменить словами "товарного рыбоводства".</w:t>
      </w:r>
    </w:p>
    <w:p>
      <w:r>
        <w:rPr>
          <w:b/>
        </w:rPr>
        <w:t>Статья 7</w:t>
      </w:r>
    </w:p>
    <w:p>
      <w:r>
        <w:t>В абзаце четвертом пункта 1 статьи 4 Федерального закона от 24 июля 2002 года № 101-ФЗ "Об обороте земель сельскохозяйственного назначения" (Собрание законодательства Российской Федерации, 2002, № 30, ст. 3018; 2003, № 28, ст. 2882; 2004, № 52, ст. 5276; 2005, № 30, ст. 3098; 2008, № 20, ст. 2251; № 49, ст. 5748) слово "рыбоводство" заменить словами "товарное рыбоводство".</w:t>
      </w:r>
    </w:p>
    <w:p>
      <w:r>
        <w:rPr>
          <w:b/>
        </w:rPr>
        <w:t>Статья 8</w:t>
      </w:r>
    </w:p>
    <w:p>
      <w:r>
        <w:t>В пункте 7 статьи 12 Федерального закона от 11 июня 2003 года № 74-ФЗ "О крестьянском (фермерском) хозяйстве" (Собрание законодательства Российской Федерации, 2003, № 24, ст. 2249; 2008, № 20, ст. 2251) слово "рыбоводство" заменить словами "товарное рыбоводство".</w:t>
      </w:r>
    </w:p>
    <w:p>
      <w:r>
        <w:rPr>
          <w:b/>
        </w:rPr>
        <w:t>Статья 9</w:t>
      </w:r>
    </w:p>
    <w:p>
      <w:r>
        <w:t>Внести в Водный кодекс Российской Федерации (Собрание законодательства Российской Федерации, 2006, № 23, ст. 2381; № 50, ст. 5279; 2008, № 29, ст. 3418; 2009, № 30, ст. 3735) следующие изменения</w:t>
      </w:r>
    </w:p>
    <w:p>
      <w:r>
        <w:t>в части 3 статьи 11: а) пункт 7 изложить в следующей редакции: "7) воспроизводства и акклиматизации водных биологических ресурсов;"; б) в пункте 10 слово "рыбоводства" заменить словами "товарного рыбоводства"</w:t>
      </w:r>
    </w:p>
    <w:p>
      <w:r>
        <w:t>в части 2 статьи 38 слово "рыбоводства" заменить словами "товарного рыбоводства"</w:t>
      </w:r>
    </w:p>
    <w:p>
      <w:r>
        <w:t>статью 51 изложить в следующей редакции: "Статья 51. Использование водных объектов для целей охоты Использование водных объектов для целей охоты осуществляется в соответствии с водным законодательством и законодательством в области охоты и сохранения охотничьих ресурсов."</w:t>
      </w:r>
    </w:p>
    <w:p>
      <w:r>
        <w:t>дополнить статьей 511 следующего содержания: "Статья 511. Использование водных объектов для целей рыболовства Использование водных объектов рыбохозяйственного значения для целей рыболовства осуществляется в соответствии с законодательством о рыболовстве и сохранении водных биологических ресурсов."</w:t>
      </w:r>
    </w:p>
    <w:p>
      <w:r>
        <w:rPr>
          <w:b/>
        </w:rPr>
        <w:t>Статья 10</w:t>
      </w:r>
    </w:p>
    <w:p>
      <w:r>
        <w:t>В пункте 11 части 1 статьи 10 Федерального закона от 29 апреля 2008 года №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(Собрание законодательства Российской Федерации, 2008, № 18, ст. 1940) слова ", отнесенных к объектам рыболовства" исключить.</w:t>
      </w:r>
    </w:p>
    <w:p>
      <w:r>
        <w:rPr>
          <w:b/>
        </w:rPr>
        <w:t>Статья 11</w:t>
      </w:r>
    </w:p>
    <w:p>
      <w:r>
        <w:t>Признать утратившими силу</w:t>
      </w:r>
    </w:p>
    <w:p>
      <w:r>
        <w:t>пункт 1 статьи 9 Федерального закона от 29 декабря 2006 года №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№ 1, ст. 21)</w:t>
      </w:r>
    </w:p>
    <w:p>
      <w:r>
        <w:t>абзацы шестой и седьмой пункта 3 статьи 1 Федерального закона от 20 апреля 2007 года № 57-ФЗ "О внесении изменений в отдельные законодательные акты Российской Федерации" (Собрание законодательства Российской Федерации, 2007, № 17, ст. 1933)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