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Признать утратившими силу</w:t>
      </w:r>
    </w:p>
    <w:p>
      <w:r>
        <w:t>абзац первый пункта 5, пункты 7 и 10 статьи 18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3032)</w:t>
      </w:r>
    </w:p>
    <w:p>
      <w:r>
        <w:t>подпункт "в" пункта 12 статьи 1 Федерального закона от 18 июля 2006 года № 110-ФЗ "О внесении изменений в Федеральный закон "О правовом положении иностранных граждан в Российской Федерации" и о признании утратившими силу отдельных положений Федерального закона "О внесении изменений и дополнений в некоторые законодательные акты Российской Федерации" (Собрание законодательства Российской Федерации, 2006, № 30, ст. 3286) в части замены слов в пункте 5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