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w:t>
      </w:r>
    </w:p>
    <w:p>
      <w:r>
        <w:rPr>
          <w:b/>
        </w:rPr>
        <w:t>Статья 1</w:t>
      </w:r>
    </w:p>
    <w:p>
      <w:r>
        <w:t>Внести в Федеральный закон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1999, № 7, ст. 878; 2000, № 2, ст. 140; 2002, № 26, ст. 2523; № 40, ст. 3853; 2004, № 35, ст. 3607; 2005, № 29, ст. 2906; 2007, № 10, ст. 1151; № 24, ст. 2830; № 31, ст. 4011; 2009, № 29, ст. 3608; № 48, ст. 5753) следующие изменения</w:t>
      </w:r>
    </w:p>
    <w:p>
      <w:r>
        <w:t>второе предложение части первой статьи 3 исключить</w:t>
      </w:r>
    </w:p>
    <w:p>
      <w:r>
        <w:t>в статье 4: а) пункт 3 изложить в следующей редакции: "3. Прокуроры не могут быть членами выборных и иных органов, образуемых органами государственной власти и органами местного самоуправления."; б) в пункте 4 слова "и следователи" исключить</w:t>
      </w:r>
    </w:p>
    <w:p>
      <w:r>
        <w:t>в статье 5: а) в пункте 1 слова "или следователя" исключить; б) в пункте 2 слова "и следователь не обязаны" заменить словами "не обязан", слова "находящихся в их" заменить словами "находящихся в его"; в) второе предложение пункта 3 исключить</w:t>
      </w:r>
    </w:p>
    <w:p>
      <w:r>
        <w:t>в статье 6: а) в пункте 2 слова "и следователя" исключить; б) пункт 3 изложить в следующей редакции: "3. Неисполнение требований прокурора, вытекающих из его полномочий, а также уклонение от явки по его вызову влечет за собой установленную законом ответственность."</w:t>
      </w:r>
    </w:p>
    <w:p>
      <w:r>
        <w:t>в статье 11: а) в пункте 2 слова "за исключением органов Следственного комитета при прокуратуре Российской Федерации," исключить; б) пункт 4 признать утратившим силу</w:t>
      </w:r>
    </w:p>
    <w:p>
      <w:r>
        <w:t>в пункте 2 статьи 17 слова ", за исключением штата и структуры системы Следственного комитета при прокуратуре Российской Федерации" исключить</w:t>
      </w:r>
    </w:p>
    <w:p>
      <w:r>
        <w:t>статью 201 признать утратившей силу</w:t>
      </w:r>
    </w:p>
    <w:p>
      <w:r>
        <w:t>в статье 40: а) пункт 1 изложить в следующей редакции: "1. Служба в органах и учреждениях прокуратуры является федеральной государственной службой. Прокурорские работники являются федеральными государственными служащими, исполняющими обязанности по должности федеральной государственной службы с учетом требований настоящего Федерального закона. Правовое положение и условия службы прокурорских работников определяются настоящим Федеральным законом."; б) пункт 3 изложить в следующей редакции: "3. Порядок прохождения службы военными прокурорами регулируется настоящим Федеральным законом, Федеральным законом "О воинской обязанности и военной службе" и Федеральным законом "О статусе военнослужащих"."</w:t>
      </w:r>
    </w:p>
    <w:p>
      <w:r>
        <w:t>в статье 401: а) в наименовании слова "и следователей" исключить; б) в пункте 1: в абзаце первом слова "и следователями" исключить; в абзаце втором слова ", а также следователей следственных отделов Следственного комитета при прокуратуре Российской Федерации по районам, городам и приравненных к ним специализированных следственных отделов Следственного комитета при прокуратуре Российской Федерации" исключить</w:t>
      </w:r>
    </w:p>
    <w:p>
      <w:r>
        <w:t>в статье 404: а) в наименовании слово "(следователя)" исключить; б) в пункте 1: абзац первый изложить в следующей редакции: "1. Лицо, впервые назначаемое на должность прокурора, принимает Присягу прокурора следующего содержания:"; в абзаце четвертом слова "и предварительного следствия" исключить; в) в пункте 2 слово "(следователя)" исключить</w:t>
      </w:r>
    </w:p>
    <w:p>
      <w:r>
        <w:t>в пункте 3 статьи 405 слова "и следователей" исключить</w:t>
      </w:r>
    </w:p>
    <w:p>
      <w:r>
        <w:t>в статье 41: а) пункт 3 изложить в следующей редакции: "3. Порядок и сроки проведения аттестации прокурорских работников устанавливаются Генеральным прокурором Российской Федерации."; б) в пункте 4 слова ", а офицеры военных следственных управлений и отделов Следственного комитета при прокуратуре Российской Федерации - в порядке, определяемом Председателем Следственного комитета при прокуратуре Российской Федерации, с учетом особенностей прохождения военной службы" исключить; в) в пункте 5 слова "и следователям" исключить</w:t>
      </w:r>
    </w:p>
    <w:p>
      <w:r>
        <w:t>в статье 411: а) второе предложение части первой исключить; б) в части третьей слова "и следователей" и слова "и следователям" исключить</w:t>
      </w:r>
    </w:p>
    <w:p>
      <w:r>
        <w:t>в пункте 3 статьи 412 слова ", а работников Следственного комитета при прокуратуре Российской Федерации - Председателем Следственного комитета при прокуратуре Российской Федерации" исключить</w:t>
      </w:r>
    </w:p>
    <w:p>
      <w:r>
        <w:t>в статье 414: а) в пункте 1: в абзаце первом слова "и следователям" исключить; в абзаце втором слова "и следователям" исключить; в абзаце третьем слова "или следователя" исключить; б) в пункте 2 слова "и следователей" исключить</w:t>
      </w:r>
    </w:p>
    <w:p>
      <w:r>
        <w:t>в статье 417: а) абзац первый пункта 2 изложить в следующей редакции: "2. Генеральный прокурор Российской Федерации имеет право налагать на прокурорских работников дисциплинарные взыскания в полном объеме."; б) пункт 21 признать утратившим силу; в) в пункте 3 слова ", руководители следственных управлений Следственного комитета при прокуратуре Российской Федерации по субъектам Российской Федерации и приравненных к ним специализированных следственных управлений Следственного комитета при прокуратуре Российской Федерации, в том числе военных следственных управлений Следственного комитета при прокуратуре Российской Федерации," исключить; г) в пункте 4 слова ", руководители следственных отделов Следственного комитета при прокуратуре Российской Федерации по районам, городам и приравненных к ним специализированных следственных отделов Следственного комитета при прокуратуре Российской Федерации, в том числе военных следственных отделов Следственного комитета при прокуратуре Российской Федерации," исключить; д) в пункте 5 слова ", а работников Следственного комитета при прокуратуре Российской Федерации - с согласия Председателя Следственного комитета при прокуратуре Российской Федерации" исключить</w:t>
      </w:r>
    </w:p>
    <w:p>
      <w:r>
        <w:t>в статье 42: а) в наименовании слова "и следователей" исключить; б) пункт 1 изложить в следующей редакции: "1. Проверка сообщения о факте правонарушения, совершенного прокурором, является исключительной компетенцией органов прокуратуры. Проверка сообщения о преступлении, совершенном прокурором, возбуждение в отношении прокурора уголовного дела (за исключением случаев, когда прокурор застигнут при совершении преступления) и его предварительное расследование производятся Следственным комитетом Российской Федерации в порядке, установленном уголовно-процессуальным законодательством Российской Федерации. На период расследования возбужденного в отношении прокурора уголовного дела он отстраняется от должности. За время отстранения от должности прокурору выплачивается денежное содержание (денежное довольствие) в размере должностного оклада, доплаты за классный чин (оклада по воинскому званию) и доплаты (надбавки) за выслугу лет."; в) пункт 2 изложить в следующей редакции: "2. Не допускаются задержание, привод, личный досмотр прокурора, досмотр его вещей и используемого им транспорта, за исключением случаев, когда это предусмотрено федеральным законом для обеспечения безопасности других лиц и задержания при совершении преступления."</w:t>
      </w:r>
    </w:p>
    <w:p>
      <w:r>
        <w:t>в статье 43: а) в подпункте "в" пункта 1 слово "(следователя)" исключить; б) в пункте 3: абзац первый изложить в следующей редакции: "3. Прокуроры имеют право на выход в отставку. Основаниями отставки являются:"; в абзаце четвертом слова ", а также Председателя Следственного комитета при прокуратуре Российской Федерации" исключить; в абзаце шестом слова "и следователей" исключить</w:t>
      </w:r>
    </w:p>
    <w:p>
      <w:r>
        <w:t>в пункте 2 статьи 434 слова "и следователей" и слова "или следователя" исключить</w:t>
      </w:r>
    </w:p>
    <w:p>
      <w:r>
        <w:t>в статье 44: а) в абзаце третьем пункта 1 слова "и Председателю Следственного комитета при прокуратуре Российской Федерации" исключить; б) в пункте 2: в абзаце первом слова "и следователей" исключить; в абзаце втором слова "и следователям" исключить; в абзаце третьем слова "и следователям" исключить; в абзаце девятом слова "и следователям" исключить; в абзаце десятом слова "и следователям" исключить; в абзаце пятнадцатом слова "и следователей" исключить; в) (Утратил силу - Федеральный закон от 31.12.2017 № 492-ФЗ) г) в пункте 5 слова "и следователями" и слова "и следователей" исключить; д) (Утратил силу - Федеральный закон от 29.07.2017 № 246-ФЗ) 21) в статье 45: а) в наименовании слова "и следователей" исключить; б) в пункте 1: в абзаце первом слова "и следователи" и слова "и следователей" исключить; в абзаце втором слова "и следователей" исключить; в) в пункте 2 слова "и следователей" исключить; г) в пункте 3 слова "и следователи" исключить, слова "Законом РСФСР "О милиции" заменить словами "законодательством Российской Федерации"; д) в пункте 4 слова "и следователи" исключить; е) пункт 5 изложить в следующей редакции: "5. Органы государственного страхования выплачивают страховые суммы в случаях: гибели (смерти) прокурора в период работы либо после увольнения, если она наступила вследствие причинения телесных повреждений или иного вреда здоровью в связи с его служебной деятельностью, - его наследникам в размере, равном 180-кратному размеру среднемесячного денежного содержания прокурора; 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 в размере, равном 36-кратному размеру его среднемесячного денежного содержания; причинения прокурору в связи с его служебной деятельностью телесных повреждений или иного вреда здоровью, не повлекших стойкой утраты трудоспособности, не повлиявших на способность заниматься в дальнейшем профессиональной деятельностью, - в размере, равном 12-кратному размеру его среднемесячного денежного содержания. В случае 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ему ежемесячно выплачивается компенсация в виде разницы между его среднемесячным денежным содержанием и назначенной в связи с этим пенсией без учета суммы выплат, полученных по обязательному государственному личному страхованию. В случае гибели (смерти) прокурора в связи с исполнением служебных обязанностей, а также уволенного со службы прокурора, умершего вследствие причинения ему телесных повреждений или иного вреда здоровью в связи с исполнением служебных обязанностей, нетрудоспособным членам его семьи, находившимся на его иждивении, ежемесячно выплачивается компенсация в виде разницы между приходившейся на их долю частью денежного содержания погибшего (умершего) и назначенной им пенсией по случаю потери кормильца без учета суммы выплат, полученных по обязательному государственному личному страхованию. Для определения указанной части денежного содержания среднемесячное денежное содержание погибшего (умершего) делится на число членов семьи, находившихся на его иждивении, в том числе трудоспособных. За семьей погибшего (умершего) сохраняется право на получение благоустроенного жилого помещения на условиях и основаниях, которые имели место на момент гибели (смерти) прокурора. Ущерб, причиненный уничтожением или повреждением имущества, принадлежащего прокурору или членам его семьи, в связи с его служебной деятельностью, подлежит возмещению ему или членам его семьи в полном объеме, включая упущенную выгоду, в порядке, установленном Правительством Российской Федерации."; ж) пункт 6 изложить в следующей редакции: "6. 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прокурора, причинении ему телесных повреждений либо уничтожении или повреждении принадлежащего ему имущества, которым установлено, что эти события не связаны со служебной деятельностью прокурора."</w:t>
      </w:r>
    </w:p>
    <w:p>
      <w:r>
        <w:t>в статье 46: а) в пункте 1: в абзаце первом слова "Федеральной пограничной службы Российской Федерации," исключить; в абзаце втором слова ", прокурорско-следственные и следственные" исключить; б) в пункте 2 слова "Федеральной пограничной службы Российской Федерации," исключить</w:t>
      </w:r>
    </w:p>
    <w:p>
      <w:r>
        <w:t>в статье 48: а) в наименовании слова "и военных следственных органов Следственного комитета при прокуратуре Российской Федерации" исключить; б) в пункте 1 слова ", а также руководителями и следователями военных следственных органов" исключить; в) второе предложение пункта 2 исключить; г) в пункте 8: в абзаце первом слова ", а также военных следственных органов Следственного комитета при прокуратуре Российской Федерации" и слова "Федеральной пограничной службе Российской Федерации," исключить; в абзаце втором слова "Призыв и поступление" заменить словом "Поступление"; д) в пункте 9: второе предложение абзаца первого исключить; в абзаце втором слово "соответственно" и слова "или Председателя Следственного комитета при прокуратуре Российской Федерации" исключить; е) пункт 10 изложить в следующей редакции: "10. Должности военных прокуроров и соответствующие им воинские звания включаются в перечни воинских должностей. Присвоение воинских званий военным прокурорам производится по представлению соответствующего военного прокурора. Воинские звания высшего офицерского состава присваиваются Президентом Российской Федерации по представлению Генерального прокурора Российской Федерации. Воинские звания офицеров органов военной прокуратуры соответствуют классным чинам прокурорских работников территориальных органов прокуратуры. При увольнении офицеров органов военной прокуратуры (до полковника включительно) с военной службы и поступлении на службу в территориальные или специализированные органы прокуратуры им присваиваются соответствующие их воинским званиям классные чины, а при определении на военную службу прокуроров, имеющих классные чины (до старшего советника юстиции включительно), им присваиваются соответствующие воинские звания."; ж) в пункте 11: второе предложение абзаца первого исключить; абзац второй изложить в следующей редакции: "Военным прокурорам с учетом профессионального опыта и квалификации присваиваются квалификационные классы в порядке, устанавливаемом Генеральным прокурором Российской Федерации."; з) третье и четвертое предложения пункта 12 исключить; и) пункт 13 изложить в следующей редакции: "13. Численность военнослужащих и лиц гражданского персонала органам военной прокуратуры выделяется за счет и пропорционально численности соответственно Вооруженных Сил Российской Федерации, других войск и воинских формирований. Численность личного состава органов военной прокуратуры включается в штатную численность Вооруженных Сил Российской Федерации, других войск и воинских формирований."</w:t>
      </w:r>
    </w:p>
    <w:p>
      <w:r>
        <w:t>в статье 49: а) в наименовании слова "и военных следственных органов Следственного комитета при прокуратуре Российской Федерации" исключить; б) в пункте 1 слова "и военных следственных органов Следственного комитета при прокуратуре Российской Федерации" исключить; в) в пункте 2: в абзаце первом в первом предложении слова ", а также следователей военных следственных органов Следственного комитета при прокуратуре Российской Федерации" исключить, второе и третье предложения изложить в следующей редакции: "Должностные оклады военных прокуроров устанавливаются в соответствии с абзацем четвертым пункта 1 статьи 44 настоящего Федерального закона. Выплата денежного довольствия производится соответственно Министерством обороны Российской Федерации, иными федеральными органами исполнительной власти, в которых предусмотрена военная служба."; в абзаце втором слово "соответственно", слова "или руководителя военного следственного органа Следственного комитета при прокуратуре Российской Федерации" и слова "или следователя военного следственного органа Следственного комитета при прокуратуре Российской Федерации" исключить; г) в пункте 3 слова "и следователям военных следственных органов Следственного комитета при прокуратуре Российской Федерации" исключить; д) в пункте 4 слова "и военных следственных органов Следственного комитета при прокуратуре Российской Федерации", слово "соответственно" и слова "и территориальных следственных органов Следственного комитета при прокуратуре Российской Федерации" исключить</w:t>
      </w:r>
    </w:p>
    <w:p>
      <w:r>
        <w:t>в статье 50: а) в наименовании слова "и военных следственных органов Следственного комитета при прокуратуре Российской Федерации" исключить; б) (Утратил силу - Федеральный закон от 04.06.2014 № 145-ФЗ) в) пункт 2 изложить в следующей редакции: "2. Материально-техническое обеспечение органов военной прокуратуры, выделение им служебных помещений, транспорта, средств связи и других видов обеспечения и довольствия осуществляются соответственно Министерством обороны Российской Федерации, иными федеральными органами исполнительной власти, в которых предусмотрена военная служба, по установленным нормам."; г) в пункте 3 слова "и военных следственных органов Следственного комитета при прокуратуре Российской Федерации" исключить</w:t>
      </w:r>
    </w:p>
    <w:p>
      <w:r>
        <w:t>в абзаце третьем статьи 54 слова "и следователи" исключить</w:t>
      </w:r>
    </w:p>
    <w:p>
      <w:r>
        <w:rPr>
          <w:b/>
        </w:rPr>
        <w:t>Статья 2</w:t>
      </w:r>
    </w:p>
    <w:p>
      <w:r>
        <w:t>Внести в статью 16 Закона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1995, № 26, ст. 2399; 2001, № 51, ст. 4834; 2005, № 15, ст. 1278; 2007, № 31, ст. 4011; 2008, № 52, ст. 6229; 2009, № 45, ст. 5264; № 48, ст. 5746; 2010, № 14, ст. 1557) следующие изменения</w:t>
      </w:r>
    </w:p>
    <w:p>
      <w:r>
        <w:t>в пункте 3: а) в абзаце втором слова "Председателем Следственного комитета при прокуратуре Российской Федерации" заменить словами "Председателем Следственного комитета Российской Федерации"; б) в абзаце третьем слова "Председателем Следственного комитета при прокуратуре Российской Федерации" заменить словами "Председателем Следственного комитета Российской Федерации"; в) в абзаце четвертом слова "Председателем Следственного комитета при прокуратуре Российской Федерации" заменить словами "Председателем Следственного комитета Российской Федерации"; г) в абзаце шестом слова "Председателя Следственного комитета при прокуратуре Российской Федерации" заменить словами "Председателя Следственного комитета Российской Федерации"</w:t>
      </w:r>
    </w:p>
    <w:p>
      <w:r>
        <w:t>в пункте 6: а) в абзаце втором слова "Председателя Следственного комитета при прокуратуре Российской Федерации" заменить словами "Председателя Следственного комитета Российской Федерации"; б) в абзаце третьем слова "Председателя Следственного комитета при прокуратуре Российской Федерации" заменить словами "Председателя Следственного комитета Российской Федерации"; в) в абзаце четвертом слова "Председатель Следственного комитета при прокуратуре Российской Федерации" заменить словами "Председатель Следственного комитета Российской Федерации"; г) в абзаце пятом слова "Председателя Следственного комитета при прокуратуре Российской Федерации" заменить словами "Председателя Следственного комитета Российской Федерации"</w:t>
      </w:r>
    </w:p>
    <w:p>
      <w:r>
        <w:rPr>
          <w:b/>
        </w:rPr>
        <w:t>Статья 3</w:t>
      </w:r>
    </w:p>
    <w:p>
      <w:r>
        <w:t>Внести в Федеральный закон от 8 мая 1994 года №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2001, № 32, ст. 3317; 2002, № 30, ст. 3033; 2003, № 2, ст. 160; № 27, ст. 2700; 2005, № 19, ст. 1749; № 30, ст. 3104; 2006, № 29, ст. 3123; 2007, № 10, ст. 1151; 2008, № 52, ст. 6229; 2009, № 7, ст. 772; № 20, ст. 2391) следующие изменения</w:t>
      </w:r>
    </w:p>
    <w:p>
      <w:r>
        <w:t>часть третью статьи 6 после слов "уголовно-исполнительной системы," дополнить словами "сотрудниками Следственного комитета Российской Федерации,"</w:t>
      </w:r>
    </w:p>
    <w:p>
      <w:r>
        <w:t>часть первую статьи 13 после слов "Генеральному прокурору Российской Федерации," дополнить словами "Председателю Следственного комитета Российской Федерации,"</w:t>
      </w:r>
    </w:p>
    <w:p>
      <w:r>
        <w:t>часть первую статьи 14 после слов "Генеральному прокурору Российской Федерации," дополнить словами "Председателю Следственного комитета Российской Федерации,"</w:t>
      </w:r>
    </w:p>
    <w:p>
      <w:r>
        <w:t>часть первую статьи 15 после слов "Генерального прокурора Российской Федерации," дополнить словами "Председателя Следственного комитета Российской Федерации,"</w:t>
      </w:r>
    </w:p>
    <w:p>
      <w:r>
        <w:t>часть четвертую статьи 25 после слов "уголовно-исполнительной системы," дополнить словами "сотрудники Следственного комитета Российской Федерации,"</w:t>
      </w:r>
    </w:p>
    <w:p>
      <w:r>
        <w:t>часть восьмую статьи 38 после слов "органов прокуратуры," дополнить словами "Следственного комитета Российской Федерации,", после слов "органах прокуратуры," дополнить словами "Следственном комитете Российской Федерации,"</w:t>
      </w:r>
    </w:p>
    <w:p>
      <w:r>
        <w:rPr>
          <w:b/>
        </w:rPr>
        <w:t>Статья 4</w:t>
      </w:r>
    </w:p>
    <w:p>
      <w:r>
        <w:t>(Утратила силу - Федеральный закон от 05.04.2013 № 41-ФЗ)</w:t>
      </w:r>
    </w:p>
    <w:p>
      <w:r>
        <w:rPr>
          <w:b/>
        </w:rPr>
        <w:t>Статья 5</w:t>
      </w:r>
    </w:p>
    <w:p>
      <w:r>
        <w:t>Внести в Федеральный закон от 20 апреля 1995 года № 45-ФЗ "О государственной защите судей, должностных лиц правоохранительных и контролирующих органов" (Собрание законодательства Российской Федерации, 1995, № 17, ст. 1455; 1998, № 30, ст. 3613; 1999, № 2, ст. 238; 2000, № 10, ст. 1067; 2001, № 49, ст. 4566; 2002, № 50, ст. 4928; 2003, № 27, ст. 2700; 2004, № 27, ст. 2711; № 35, ст. 3607; 2009, № 29, ст. 3601) следующие изменения</w:t>
      </w:r>
    </w:p>
    <w:p>
      <w:r>
        <w:t>часть первую статьи 2 дополнить пунктом 82 следующего содержания: "82) сотрудники Следственного комитета Российской Федерации;"</w:t>
      </w:r>
    </w:p>
    <w:p>
      <w:r>
        <w:t>в статье 12: а) пункт 1 части первой после слова "следователей," дополнить словами "сотрудников Следственного комитета Российской Федерации,"; б) в части третьей слова "прокуроров и следователей военной прокуратуры" заменить словами "прокуроров военной прокуратуры, руководителей и следователей военных следственных органов"</w:t>
      </w:r>
    </w:p>
    <w:p>
      <w:r>
        <w:rPr>
          <w:b/>
        </w:rPr>
        <w:t>Статья 6</w:t>
      </w:r>
    </w:p>
    <w:p>
      <w:r>
        <w:t>Внести в Федеральный закон от 12 августа 1995 года № 144-ФЗ "Об оперативно-розыскной деятельности" (Собрание законодательства Российской Федерации, 1995, № 33, ст. 3349; 1999, № 2, ст. 233; 2005, № 49, ст. 5128; 2007, № 31, ст. 4011; 2008, № 18, ст. 1941; № 52, ст. 6227, 6235) следующие изменения</w:t>
      </w:r>
    </w:p>
    <w:p>
      <w:r>
        <w:t>в пункте 3 части первой статьи 7 слова "по уголовным делам" заменить словами "по уголовным делам и материалам проверки сообщений о преступлении"</w:t>
      </w:r>
    </w:p>
    <w:p>
      <w:r>
        <w:t>в части второй статьи 11 слова "уголовное дело" заменить словами "уголовное дело или материалы проверки сообщения о преступлении"</w:t>
      </w:r>
    </w:p>
    <w:p>
      <w:r>
        <w:t>в части четвертой статьи 12 слова "уголовное дело" заменить словами "уголовное дело или материалы проверки сообщения о преступлении"</w:t>
      </w:r>
    </w:p>
    <w:p>
      <w:r>
        <w:t>в пункте 2 статьи 14 слова "и решения суда" исключить, слова ", принятым ими к производству" заменить словами "и материалам проверки сообщений о преступлении, принятым ими к производству, а также решения суда по уголовным делам"</w:t>
      </w:r>
    </w:p>
    <w:p>
      <w:r>
        <w:rPr>
          <w:b/>
        </w:rPr>
        <w:t>Статья 7</w:t>
      </w:r>
    </w:p>
    <w:p>
      <w:r>
        <w:t>Абзац второй пункта 2 статьи 4 Федерального закона от 12 января 1996 года № 10-ФЗ "О профессиональных союзах, их правах и гарантиях деятельности" (Собрание законодательства Российской Федерации, 1996, № 3, ст. 148; 2002, № 30, ст. 3033; 2003, № 27, ст. 2700) после слов "психотропных веществ," дополнить словами "Следственного комитета Российской Федерации,".</w:t>
      </w:r>
    </w:p>
    <w:p>
      <w:r>
        <w:rPr>
          <w:b/>
        </w:rPr>
        <w:t>Статья 8</w:t>
      </w:r>
    </w:p>
    <w:p>
      <w:r>
        <w:t>Часть первую статьи 8 Федерального закона от 27 мая 1996 года № 57-ФЗ "О государственной охране" (Собрание законодательства Российской Федерации, 1996, № 22, ст. 2594) дополнить абзацем следующего содержания: "Председателю Следственного комитета Российской Федерации.".</w:t>
      </w:r>
    </w:p>
    <w:p>
      <w:r>
        <w:rPr>
          <w:b/>
        </w:rPr>
        <w:t>Статья 9</w:t>
      </w:r>
    </w:p>
    <w:p>
      <w:r>
        <w:t>Внести в Федеральный закон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1999, № 26, ст. 3175; 2003, № 27, ст. 2700; 2006, № 31, ст. 3420; 2008, № 30, ст. 3583; 2009, № 7, ст. 772; 2010, № 11, ст. 1173) следующие изменения</w:t>
      </w:r>
    </w:p>
    <w:p>
      <w:r>
        <w:t>часть первую статьи 12 после слов "Генеральному прокурору Российской Федерации," дополнить словами "Председателю Следственного комитета Российской Федерации,"</w:t>
      </w:r>
    </w:p>
    <w:p>
      <w:r>
        <w:t>в части третьей статьи 18 слова "органами прокуратуры" заменить словами "следственными органами Следственного комитета Российской Федерации"</w:t>
      </w:r>
    </w:p>
    <w:p>
      <w:r>
        <w:rPr>
          <w:b/>
        </w:rPr>
        <w:t>Статья 10</w:t>
      </w:r>
    </w:p>
    <w:p>
      <w:r>
        <w:t>Часть первую статьи 5 Федерального закона от 13 декабря 1996 года № 150-ФЗ "Об оружии" (Собрание законодательства Российской Федерации, 1996, № 51, ст. 5681; 1998, № 30, ст. 3613; № 51, ст. 6269; 2000, № 16, ст. 1640; 2001, № 33, ст. 3435; № 49, ст. 4558; 2003, № 27, ст. 2700; 2004, № 27, ст. 2711; 2006, № 31, ст. 3420; 2009, № 7, ст. 770) после слов "прокуратуры Российской Федерации" дополнить словами ", Следственного комитета Российской Федерации".</w:t>
      </w:r>
    </w:p>
    <w:p>
      <w:r>
        <w:rPr>
          <w:b/>
        </w:rPr>
        <w:t>Статья 11</w:t>
      </w:r>
    </w:p>
    <w:p>
      <w:r>
        <w:t>В части первой статьи 771 Уголовно-исполнительного кодекса Российской Федерации (Собрание законодательства Российской Федерации, 1997, № 2, ст. 198; 1999, № 12, ст. 1406; 2003, № 50, ст. 4847; 2007, № 31, ст. 4011; 2010, № 15, ст. 1742) слова "Следственного комитета при прокуратуре Российской Федерации по субъекту Российской Федерации" заменить словами "Следственного комитета Российской Федерации по субъекту Российской Федерации", слова "Председателя Следственного комитета при прокуратуре Российской Федерации" заменить словами "Председателя Следственного комитета Российской Федерации".</w:t>
      </w:r>
    </w:p>
    <w:p>
      <w:r>
        <w:rPr>
          <w:b/>
        </w:rPr>
        <w:t>Статья 12</w:t>
      </w:r>
    </w:p>
    <w:p>
      <w:r>
        <w:t>Абзац первый пункта 1 статьи 27 Федерального закона от 21 июля 1997 года № 114-ФЗ "О службе в таможенных органах Российской Федерации" (Собрание законодательства Российской Федерации, 1997, № 30, ст. 3586; 2002, № 30, ст. 3033; 2003, № 27, ст. 2700; 2004, № 27, ст. 2711; 2008, № 26, ст. 3022) после слов "органов по контролю за оборотом наркотических средств и психотропных веществ" дополнить словами ", сотрудникам Следственного комитета Российской Федерации".</w:t>
      </w:r>
    </w:p>
    <w:p>
      <w:r>
        <w:rPr>
          <w:b/>
        </w:rPr>
        <w:t>Статья 13</w:t>
      </w:r>
    </w:p>
    <w:p>
      <w:r>
        <w:t>Внести в Федеральный закон от 8 января 1998 года № 3-ФЗ "О наркотических средствах и психотропных веществах" (Собрание законодательства Российской Федерации, 1998, № 2, ст. 219; 2003, № 27, ст. 2700; 2009, № 29, ст. 3614; 2010, № 21, ст. 2525) следующие изменения</w:t>
      </w:r>
    </w:p>
    <w:p>
      <w:r>
        <w:t>пункт 2 статьи 15 после слов "органам прокуратуры," дополнить словами "Следственному комитету Российской Федерации,"</w:t>
      </w:r>
    </w:p>
    <w:p>
      <w:r>
        <w:t>в статье 35 слова "Генеральной прокуратуры Российской Федерации" заменить словами "Следственного комитета Российской Федерации"</w:t>
      </w:r>
    </w:p>
    <w:p>
      <w:r>
        <w:t>пункт 1 статьи 41 после слов "Генеральная прокуратура Российской Федерации," дополнить словами "Следственный комитет Российской Федерации,"</w:t>
      </w:r>
    </w:p>
    <w:p>
      <w:r>
        <w:t>пункт 1 статьи 53 после слов "органов прокуратуры," дополнить словами "Следственного комитета Российской Федерации,"</w:t>
      </w:r>
    </w:p>
    <w:p>
      <w:r>
        <w:rPr>
          <w:b/>
        </w:rPr>
        <w:t>Статья 14</w:t>
      </w:r>
    </w:p>
    <w:p>
      <w:r>
        <w:t>В пункте 2 статьи 28 Федерального закона от 28 марта 1998 года № 53-ФЗ "О воинской обязанности и военной службе" (Собрание законодательства Российской Федерации, 1998, № 13, ст. 1475; 2006, № 29, ст. 3122; 2007, № 31, ст. 4011; 2010, № 11, ст. 1176) слова "Следственного комитета при прокуратуре Российской Федерации" заменить словами "Следственного комитета Российской Федерации".</w:t>
      </w:r>
    </w:p>
    <w:p>
      <w:r>
        <w:rPr>
          <w:b/>
        </w:rPr>
        <w:t>Статья 15</w:t>
      </w:r>
    </w:p>
    <w:p>
      <w:r>
        <w:t>Абзац второй пункта 3 статьи 5 Федерального закона от 27 мая 1998 года № 76-ФЗ "О статусе военнослужащих" (Собрание законодательства Российской Федерации, 1998, № 22, ст. 2331; 2006, № 50, ст. 5281) изложить в следующей редакции: "О задержании военнослужащих вне расположения воинской части, в которой они проходят военную службу, немедленно уведомляются органы военного управления, органы военной прокуратуры и военные следственные органы Следственного комитета Российской Федерации.".</w:t>
      </w:r>
    </w:p>
    <w:p>
      <w:r>
        <w:rPr>
          <w:b/>
        </w:rPr>
        <w:t>Статья 16</w:t>
      </w:r>
    </w:p>
    <w:p>
      <w:r>
        <w:t>Внести в Федеральный закон от 25 июля 1998 года № 128-ФЗ "О государственной дактилоскопической регистрации в Российской Федерации" (Собрание законодательства Российской Федерации, 1998, № 31, ст. 3806; 2001, № 11, ст. 1002; 2002, № 30, ст. 3032, 3033; 2003, № 27, ст. 2700; 2004, № 18, ст. 1687; № 27, ст. 2711; 2006, № 31, ст. 3420; 2007, № 24, ст. 2832; 2008, № 19, ст. 2094; № 52, ст. 6227, 6235; 2009, № 1, ст. 30; 2010, № 21, ст. 2524) следующие изменения</w:t>
      </w:r>
    </w:p>
    <w:p>
      <w:r>
        <w:t>часть первую статьи 9 дополнить пунктом "в3" следующего содержания: "в3) руководители следственных органов, следователи Следственного комитета Российской Федерации;"</w:t>
      </w:r>
    </w:p>
    <w:p>
      <w:r>
        <w:t>в абзаце третьем части первой статьи 11 слова "пунктах "в1" и "в2" заменить словами "пунктах "в1", "в2" и "в3", дополнить словами ", Следственный комитет Российской Федерации"</w:t>
      </w:r>
    </w:p>
    <w:p>
      <w:r>
        <w:t>часть третью статьи 12 после слов "органы внешней разведки," дополнить словами "органы Следственного комитета Российской Федерации,"</w:t>
      </w:r>
    </w:p>
    <w:p>
      <w:r>
        <w:t>в части третьей статьи 13 слова "пунктах "в1" и "в2" заменить словами "пунктах "в1", "в2" и "в3"</w:t>
      </w:r>
    </w:p>
    <w:p>
      <w:r>
        <w:rPr>
          <w:b/>
        </w:rPr>
        <w:t>Статья 17</w:t>
      </w:r>
    </w:p>
    <w:p>
      <w:r>
        <w:t>Внести в часть первую Налогового кодекса Российской Федерации (Собрание законодательства Российской Федерации, 1998, № 31, ст. 3824; 1999, № 28, ст. 3487; 2000, № 2, ст. 134; 2003, № 22, ст. 2066; № 23, ст. 2174; № 27, ст. 2700; № 52, ст. 5037; 2004, № 27, ст. 2711; № 31, ст. 3231; 2005, № 45, ст. 4585; 2006, № 6, ст. 636; № 31, ст. 3436; 2007, № 1, ст. 31; № 18, ст. 2118; 2008, № 26, ст. 3022; № 48, ст. 5519; 2009, № 30, ст. 3739; № 51, ст. 6155; 2010, № 1, ст. 4; № 31, ст. 4198; № 48, ст. 6247) следующие изменения</w:t>
      </w:r>
    </w:p>
    <w:p>
      <w:r>
        <w:t>наименование раздела III после слов "Органы внутренних дел." дополнить словами "Следственные органы.", после слов "органов внутренних дел," дополнить словами "следственных органов,"</w:t>
      </w:r>
    </w:p>
    <w:p>
      <w:r>
        <w:t>в пункте 3 статьи 32 слова "органы внутренних дел" заменить словами "следственные органы, уполномоченные производить предварительное следствие по уголовным делам о преступлениях, предусмотренных статьями 198 - 1992 Уголовного кодекса Российской Федерации (далее - следственные органы),"</w:t>
      </w:r>
    </w:p>
    <w:p>
      <w:r>
        <w:t>наименование главы 6 дополнить словами ". Следственные органы"</w:t>
      </w:r>
    </w:p>
    <w:p>
      <w:r>
        <w:t>в статье 36: а) наименование дополнить словами ", следственных органов"; б) пункт 2 после слов "органы внутренних дел" дополнить словами ", следственные органы"</w:t>
      </w:r>
    </w:p>
    <w:p>
      <w:r>
        <w:t>в статье 37: а) наименование после слов "органов внутренних дел" дополнить словами ", следственных органов"; б) пункт 1 после слов "Органы внутренних дел" дополнить словами ", следственные органы"; в) пункт 2 после слов "органов внутренних дел" дополнить словами ", следственных органов"</w:t>
      </w:r>
    </w:p>
    <w:p>
      <w:r>
        <w:t>в абзаце третьем пункта 4 статьи 69 слова "органы внутренних дел" заменить словами "следственные органы"</w:t>
      </w:r>
    </w:p>
    <w:p>
      <w:r>
        <w:t>в пункте 3 статьи 82 слова "и органы внутренних дел" заменить словами ", органы внутренних дел и следственные органы"</w:t>
      </w:r>
    </w:p>
    <w:p>
      <w:r>
        <w:t>в пункте 151 статьи 101: а) в абзаце первом слова "органы внутренних дел" заменить словами "следственные органы"; б) в абзаце третьем слова "органов внутренних дел" заменить словами "следственных органов"; в) в абзаце пятом слова "Органы внутренних дел" заменить словами "Следственные органы"</w:t>
      </w:r>
    </w:p>
    <w:p>
      <w:r>
        <w:t>в статье 102: а) абзац первый пункта 1 после слов "органами внутренних дел," дополнить словами "следственными органами,"; б) в пункте 2: абзац первый после слов "органами внутренних дел," дополнить словами "следственными органами,"; абзац второй после слов "органа внутренних дел," дополнить словами "следственного органа,"; в) в пункте 3: абзац первый после слов "органы внутренних дел," дополнить словами "следственные органы,"; абзац второй после слов "федеральным органом исполнительной власти, уполномоченным в области внутренних дел," дополнить словами "федеральным государственным органом, осуществляющим полномочия в сфере уголовного судопроизводства,"</w:t>
      </w:r>
    </w:p>
    <w:p>
      <w:r>
        <w:rPr>
          <w:b/>
        </w:rPr>
        <w:t>Статья 18</w:t>
      </w:r>
    </w:p>
    <w:p>
      <w:r>
        <w:t>Внести в пункт 2 статьи 3 Федерального закона от 12 февраля 2001 года № 12-ФЗ "О гарантиях Президенту Российской Федерации, прекратившему исполнение своих полномочий, и членам его семьи" (Собрание законодательства Российской Федерации, 2001, № 7, ст. 617; 2007, № 31, ст. 4011) следующие изменения</w:t>
      </w:r>
    </w:p>
    <w:p>
      <w:r>
        <w:t>в абзаце втором слова "Председатель Следственного комитета при прокуратуре Российской Федерации" заменить словами "Председатель Следственного комитета Российской Федерации"</w:t>
      </w:r>
    </w:p>
    <w:p>
      <w:r>
        <w:t>в абзаце третьем слова "Председателя Следственного комитета при прокуратуре Российской Федерации" заменить словами "Председателя Следственного комитета Российской Федерации"</w:t>
      </w:r>
    </w:p>
    <w:p>
      <w:r>
        <w:t>в абзаце четвертом слова "Председателя Следственного комитета при прокуратуре Российской Федерации" заменить словами "Председателя Следственного комитета Российской Федерации"</w:t>
      </w:r>
    </w:p>
    <w:p>
      <w:r>
        <w:rPr>
          <w:b/>
        </w:rPr>
        <w:t>Статья 19</w:t>
      </w:r>
    </w:p>
    <w:p>
      <w:r>
        <w:t>Абзац седьмой статьи 2 Федерального закона от 15 декабря 2001 года № 166-ФЗ "О государственном пенсионном обеспечении в Российской Федерации" (Собрание законодательства Российской Федерации, 2001, № 51, ст. 4831; 2002, № 30, ст. 3033; 2003, № 27, ст. 2700; 2007, № 16, ст. 1823; 2009, № 29, ст. 3624; № 30, ст. 3739; № 52, ст. 6417) после слов "прокурорские работники," дополнить словами "сотрудники Следственного комитета Российской Федерации,".</w:t>
      </w:r>
    </w:p>
    <w:p>
      <w:r>
        <w:rPr>
          <w:b/>
        </w:rPr>
        <w:t>Статья 20</w:t>
      </w:r>
    </w:p>
    <w:p>
      <w:r>
        <w:t>Внести в Уголовно-процессуальный кодекс Российской Федерации (Собрание законодательства Российской Федерации, 2001, № 52, ст. 4921; 2002, № 22, ст. 2027; № 30, ст. 3015, 3020, 3029; № 44, ст. 4298; 2003, № 27, ст. 2700, 2706, 2708; № 50, ст. 4847; 2004, № 27, ст. 2711; 2005, № 1, ст. 13; 2006, № 28, ст. 2975, 2976; № 31, ст. 3452; 2007, № 1, ст. 46; № 16, ст. 1827; № 18, ст. 2118; № 24, ст. 2830, 2833; № 31, ст. 4011; № 41, ст. 4845; № 49, ст. 6033; № 50, ст. 6236, 6248; 2008, № 49, ст. 5724; № 52, ст. 6235; 2009, № 11, ст. 1267; № 26, ст. 3139; № 29, ст. 3613; № 44, ст. 5170; 2010, № 1, ст. 4; № 11, ст. 1168; № 15, ст. 1756; № 21, ст. 2525; № 27, ст. 3431; № 30, ст. 3989; № 31, ст. 4164, 4193; № 49, ст. 6412, 6414) следующие изменения</w:t>
      </w:r>
    </w:p>
    <w:p>
      <w:r>
        <w:t>часть третью статьи 11 после слова "прокурор," дополнить словами "руководитель следственного органа,"</w:t>
      </w:r>
    </w:p>
    <w:p>
      <w:r>
        <w:t>в статье 37: а) в части второй: дополнить пунктом "51" следующего содержания: "51) истребовать и проверять законность и обоснованность решений следователя или руководителя следственного органа об отказе в возбуждении, приостановлении или прекращении уголовного дела и принимать по ним решение в соответствии с настоящим Кодексом;"; пункт 12 изложить в следующей редакции: "12) передавать уголовное дело или материалы проверки сообщения о преступлении от одного органа предварительного расследования другому (за исключением передачи уголовного дела или материалов проверки сообщения о преступлении в системе одного органа предварительного расследования) в соответствии с правилами, установленными статьей 151 настоящего Кодекса, изымать любое уголовное дело или любые материалы проверки сообщения о преступлении у органа предварительного расследования федерального органа исполнительной власти (при федеральном органе исполнительной власти) и передавать его (их) следователю Следственного комитета Российской Федерации с обязательным указанием оснований такой передачи;"; б) в части шестой слова "Председатель Следственного комитета при прокуратуре Российской Федерации" в соответствующем падеже заменить словами "Председатель Следственного комитета Российской Федерации" в соответствующем падеже</w:t>
      </w:r>
    </w:p>
    <w:p>
      <w:r>
        <w:t>в статье 39: а) часть первую дополнить пунктом 21 следующего содержания: "21) отменять по находящимся в производстве подчиненного следственного органа уголовным делам незаконные или необоснованные постановления руководителя, следователя (дознавателя) другого органа предварительного расследования;"; б) в части четвертой слова "в ходе предварительного следствия" заменить словами "в ходе досудебного производства", слова "о несогласии с требованиями прокурора" заменить словами "выносит мотивированное постановление о несогласии с требованиями прокурора, которое в течение 5 суток направляет прокурору"; в) часть пятую изложить в следующей редакции: "5. Полномочия руководителя следственного органа, предусмотренные настоящей статьей, осуществляют Председатель Следственного комитета Российской Федерации, руководители следственных органов Следственного комитета Российской Федерации по субъектам Российской Федерации, по районам, городам, их заместители, а также руководители следственных органов соответствующих федеральных органов исполнительной власти (при соответствующих федеральных органах исполнительной власти), их территориальных органов по субъектам Российской Федерации, по районам, городам, их заместители, иные руководители следственных органов и их заместители, объем процессуальных полномочий которых устанавливается Председателем Следственного комитета Российской Федерации, руководителями следственных органов соответствующих федеральных органов исполнительной власти (при соответствующих федеральных органах исполнительной власти)."</w:t>
      </w:r>
    </w:p>
    <w:p>
      <w:r>
        <w:t>часть вторую статьи 40 дополнить пунктом 3 следующего содержания: "3) осуществление иных предусмотренных настоящим Кодексом полномочий."</w:t>
      </w:r>
    </w:p>
    <w:p>
      <w:r>
        <w:t>в части третьей статьи 109 слова "Председателя Следственного комитета при прокуратуре Российской Федерации" заменить словами "Председателя Следственного комитета Российской Федерации"</w:t>
      </w:r>
    </w:p>
    <w:p>
      <w:r>
        <w:t>часть первую статьи 140 дополнить пунктом 4 следующего содержания: "4)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w:t>
      </w:r>
    </w:p>
    <w:p>
      <w:r>
        <w:t>часть первую статьи 144 дополнить словами ", давать органу дознания обязательное для исполнения письменное поручение о проведении оперативно-розыскных мероприятий"</w:t>
      </w:r>
    </w:p>
    <w:p>
      <w:r>
        <w:t>в статье 148: а) дополнить частью первой1 следующего содержания: "11. Решение об отказе в возбуждении уголовного дела в связи с мотивированным постановлением прокурора о направлении соответствующих материалов в орган предварительного следствия для решения вопроса об уголовном преследовании по фактам выявленных прокурором нарушений уголовного законодательства, вынесенное на основании пункта 2 части второй статьи 37 настоящего Кодекса, может быть принято только с согласия руководителя следственного органа."; б) часть шестую изложить в следующей редакции: "6. Признав постановление органа дознания, дознавателя об отказе в возбуждении уголовного дела незаконным или необоснованным, прокурор отменяет его и направляет соответствующее постановление начальнику органа дознания со своими указаниями, устанавливая срок их исполнения. Признав отказ руководителя следственного органа, следователя в возбуждении уголовного дела незаконным или необоснованным, прокурор в срок не позднее 5 суток с момента получения материалов проверки сообщения о преступлении отменяет постановление об отказе в возбуждении уголовного дела, о чем выносит мотивированное постановление с изложением конкретных обстоятельств, подлежащих дополнительной проверке, которое вместе с указанными материалами незамедлительно направляет руководителю следственного органа. Признав отказ руководителя следственного органа, следователя в возбуждении уголовного дела незаконным или необоснованным, соответствующий руководитель следственного органа отменяет его и возбуждает уголовное дело либо направляет материалы для дополнительной проверки со своими указаниями, устанавливая срок их исполнения."</w:t>
      </w:r>
    </w:p>
    <w:p>
      <w:r>
        <w:t>в статье 151: а) в части второй: в пункте 1: в абзаце первом слова "Следственного комитета при прокуратуре Российской Федерации" заменить словами "Следственного комитета Российской Федерации"; (Абзац исключен - Федеральный закон от 07.12.2011 № 420-ФЗ) подпункт "в" после слов "совершенных должностными лицами" дополнить словами "Следственного комитета Российской Федерации,"; дополнить подпунктом "г" следующего содержания: "г) о тяжких и особо тяжких преступлениях, совершенных несовершеннолетними и в отношении несовершеннолетних;"; в пункте 3 цифры "204 - 206" заменить цифрами "205, 206", цифры "290 - 293," исключить; б) в пункте 7 части третьей слова "Следственного комитета при прокуратуре Российской Федерации" заменить словами "Следственного комитета Российской Федерации"; в) в части пятой цифры "204," исключить; г) в части шестой цифры "290 - 293," исключить</w:t>
      </w:r>
    </w:p>
    <w:p>
      <w:r>
        <w:t>статью 152 дополнить частью шестой следующего содержания: "6. По мотивированному постановлению руководителя вышестоящего следственного органа уголовное дело может быть передано для производства предварительного расследования в вышестоящий следственный орган с письменным уведомлением прокурора о принятом решении."</w:t>
      </w:r>
    </w:p>
    <w:p>
      <w:r>
        <w:t>в статье 162: а) часть третью после слов "не включается время" дополнить словами "на обжалование следователем решения прокурора в случае, предусмотренном пунктом 2 части первой статьи 221 настоящего Кодекса, а также время"; б) в части пятой слова "Председателем Следственного комитета при прокуратуре Российской Федерации" заменить словами "Председателем Следственного комитета Российской Федерации"; в) часть шестую изложить в следующей редакции: "6. В случае возвращения прокурором уголовного дела следователю в соответствии с частью первой1 статьи 211, частью первой статьи 214 и пунктом 2 части первой статьи 221 настоящего Кодекса срок для исполнения указаний прокурора устанавливается руководителем следственного органа, в производстве которого находится уголовное дело, и не может превышать одного месяца со дня поступления данного уголовного дела к следователю. При возобновлении приостановленного или прекращенного уголовного дела либо возвращении уголовного дела для производства дополнительного расследования срок дополнительного следствия устанавливается руководителем следственного органа, в производстве которого находится уголовное дело, и не может превышать одного месяца со дня поступления уголовного дела к следователю. Дальнейшее продление срока предварительного следствия производится на общих основаниях в порядке, установленном частями четвертой, пятой и седьмой настоящей статьи."</w:t>
      </w:r>
    </w:p>
    <w:p>
      <w:r>
        <w:t>в статье 211: а) часть первую дополнить пунктом 3 следующего содержания: "3) прокурором отменено постановление о приостановлении предварительного следствия."; б) дополнить частью первой1 следующего содержания: "11. Признав постановление руководителя следственного органа или следователя о приостановлении предварительного следствия незаконным или необоснованным, прокурор в срок не позднее 14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руководителю следственного органа."</w:t>
      </w:r>
    </w:p>
    <w:p>
      <w:r>
        <w:t>часть первую статьи 214 изложить в следующей редакции: "1. Признав постановление руководителя следственного органа или следователя о прекращении уголовного дела или уголовного преследования (за исключением дел частного обвинения) незаконным или необоснованным, прокурор в срок не позднее 14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руководителю следственного органа. По делам частного обвинения постановление о прекращении уголовного дела прокурор может отменить только при наличии жалобы заинтересованного лица. Признав постановление дознавателя о прекращении уголовного дела или уголовного преследования незаконным или необоснованным, прокурор отменяет его и возобновляет производство по уголовному делу. Признав постановление следователя о прекращении уголовного дела или уголовного преследования незаконным или необоснованным, руководитель следственного органа отменяет его и возобновляет производство по уголовному делу."</w:t>
      </w:r>
    </w:p>
    <w:p>
      <w:r>
        <w:t>в статье 221: а) дополнить частью первой1 следующего содержания: "11. В случае сложности или большого объема уголовного дела срок, установленный частью первой настоящей статьи, может быть продлен по мотивированному ходатайству прокурора вышестоящим прокурором до 30 суток."; б) в абзаце первом части четвертой после слов "обжаловано им" дополнить словами "в течение 72 часов с момента поступления к нему уголовного дела", слова "Председателя Следственного комитета при прокуратуре Российской Федерации" заменить словами "Председателя Следственного комитета Российской Федерации", слова "Вышестоящий прокурор в течение 72 часов" заменить словами "Вышестоящий прокурор в течение 10 суток"</w:t>
      </w:r>
    </w:p>
    <w:p>
      <w:r>
        <w:t>статью 223 дополнить частью шестой следующего содержания: "6. Возобновление приостановленного дознания либо продление срока дознания по уголовным делам, находящимся в производстве следователя Следственного комитета Российской Федерации, осуществляется соответствующим руководителем следственного органа Следственного комитета Российской Федерации в порядке, установленном частями третьей - пятой настоящей статьи."</w:t>
      </w:r>
    </w:p>
    <w:p>
      <w:r>
        <w:t>пункт 61 части первой статьи 447 изложить в следующей редакции: "61) Председателя Следственного комитета Российской Федерации;"</w:t>
      </w:r>
    </w:p>
    <w:p>
      <w:r>
        <w:t>в статье 448: а) в части первой: в пункте 1 слова "Председателем Следственного комитета при прокуратуре Российской Федерации" заменить словами "Председателем Следственного комитета Российской Федерации"; в пункте 2 слова "Председателем Следственного комитета при прокуратуре Российской Федерации" заменить словами "Председателем Следственного комитета Российской Федерации"; в пункте 21 слова "Председателя Следственного комитета при прокуратуре Российской Федерации" заменить словами "Председателя Следственного комитета Российской Федерации"; в пункте 3 слова "Председателем Следственного комитета при прокуратуре Российской Федерации" заменить словами "Председателем Следственного комитета Российской Федерации"; в пункте 4 слова "Председателем Следственного комитета при прокуратуре Российской Федерации" заменить словами "Председателем Следственного комитета Российской Федерации"; в пункте 5 слова "Председателем Следственного комитета при прокуратуре Российской Федерации" заменить словами "Председателем Следственного комитета Российской Федерации"; в пункте 6 слова "Председателем Следственного комитета при прокуратуре Российской Федерации" заменить словами "Председателем Следственного комитета Российской Федерации"; в пункте 7 слова "Председателем Следственного комитета при прокуратуре Российской Федерации" заменить словами "Председателем Следственного комитета Российской Федерации"; в пункте 8 слова "Председателем Следственного комитета при прокуратуре Российской Федерации" заменить словами "Председателем Следственного комитета Российской Федерации"; в пункте 9 слова "Следственного комитета при прокуратуре Российской Федерации" заменить словами "Следственного комитета Российской Федерации"; пункт 10 изложить в следующей редакции: "10) в отношении прокурора района, города, приравненных к ним прокуроров, руководителя и следователя следственного органа по району, городу, а также адвоката - руководителем следственного органа Следственного комитета Российской Федерации по субъекту Российской Федерации; в отношении вышестоящих прокуроров, руководителей и следователей вышестоящих следственных органов - Председателем Следственного комитета Российской Федерации или его заместителем;"; в пункте 11 слова "управления Следственного комитета при прокуратуре Российской Федерации" заменить словами "органа Следственного комитета Российской Федерации"; пункт 12 изложить в следующей редакции: "12) в отношении члена избирательной комиссии, комиссии референдума с правом решающего голоса - руководителем следственного органа Следственного комитета Российской Федерации по субъекту Российской Федерации, а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 Председателем Следственного комитета Российской Федерации;"; в пункте 13 слова "Председателя Следственного комитета при прокуратуре Российской Федерации" заменить словами "Председателя Следственного комитета Российской Федерации"; в пункте 14 слова "Следственного комитета при прокуратуре Российской Федерации" заменить словами "Следственного комитета Российской Федерации"; б) в части второй слова "Председателя Следственного комитета при прокуратуре Российской Федерации" заменить словами "Председателя Следственного комитета Российской Федерации"; в) в части пятой слова "Председателя Следственного комитета при прокуратуре Российской Федерации" заменить словами "Председателя Следственного комитета Российской Федерации"; г) в части седьмой слова "Председатель Следственного комитета при прокуратуре Российской Федерации" в соответствующем падеже заменить словами "Председатель Следственного комитета Российской Федерации" в соответствующем падеже</w:t>
      </w:r>
    </w:p>
    <w:p>
      <w:r>
        <w:t>в статье 450: а) в части четвертой слова "Председателя Следственного комитета при прокуратуре Российской Федерации" заменить словами "Председателя Следственного комитета Российской Федерации"; б) в части четвертой1 слова "Председателя Следственного комитета при прокуратуре Российской Федерации" заменить словами "Председателя Следственного комитета Российской Федерации", слова "Следственного комитета при прокуратуре Российской Федерации" заменить словами "Следственного комитета Российской Федерации"</w:t>
      </w:r>
    </w:p>
    <w:p>
      <w:r>
        <w:t>в статье 453: а) часть первую после слова "следователь," дополнить словами "руководитель следственного органа,"; б) часть вторую после слов "Верховного Суда Российской Федерации," дополнить словами "Следственного комитета Российской Федерации,"; в) пункт 3 части третьей изложить в следующей редакции: "3) Следственный комитет Российской Федерации, Министерство внутренних дел Российской Федерации, Федеральную службу безопасности Российской Федерации, Федеральную службу Российской Федерации по контролю за оборотом наркотиков - по уголовным делам, находящимся в их производстве;"</w:t>
      </w:r>
    </w:p>
    <w:p>
      <w:r>
        <w:t>часть первую статьи 457 после слова "следователь" дополнить словами ", руководитель следственного органа", после слов "Верховным Судом Российской Федерации," дополнить словами "Следственным комитетом Российской Федерации,"</w:t>
      </w:r>
    </w:p>
    <w:p>
      <w:r>
        <w:rPr>
          <w:b/>
        </w:rPr>
        <w:t>Статья 21</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2005, № 30, ст. 3104; 2006, № 31, ст. 3427; 2007, № 10, ст. 1151; № 17, ст. 1938; № 18, ст. 2118; № 31, ст. 4011; 2008, № 52, ст. 6229; 2009, № 20, ст. 2391; 2010, № 17, ст. 1986) следующие изменения</w:t>
      </w:r>
    </w:p>
    <w:p>
      <w:r>
        <w:t>в статье 29: а) в пункте 18 слова "Следственного комитета при прокуратуре Российской Федерации" заменить словами "Следственного комитета Российской Федерации"; б) в пункте 181 слова "Председатель Следственного комитета при прокуратуре Российской Федерации" в соответствующем падеже заменить словами "Председатель Следственного комитета Российской Федерации" в соответствующем падеже</w:t>
      </w:r>
    </w:p>
    <w:p>
      <w:r>
        <w:t>в пункте 4 статьи 41 слова "Председатель Следственного комитета при прокуратуре Российской Федерации" в соответствующем падеже заменить словами "Председатель Следственного комитета Российской Федерации" в соответствующем падеже, слова "Следственного комитета при прокуратуре Российской Федерации" заменить словами "Следственного комитета Российской Федерации"</w:t>
      </w:r>
    </w:p>
    <w:p>
      <w:r>
        <w:rPr>
          <w:b/>
        </w:rPr>
        <w:t>Статья 22</w:t>
      </w:r>
    </w:p>
    <w:p>
      <w:r>
        <w:t>В пункте 6 статьи 42 Федерального закона от 10 января 2003 года № 19-ФЗ "О выборах Президента Российской Федерации" (Собрание законодательства Российской Федерации, 2003, № 2, ст. 171; 2005, № 30, ст. 3104; 2007, № 18, ст. 2118; № 31, ст. 4011) слова "Председатель Следственного комитета при прокуратуре Российской Федерации" в соответствующем падеже заменить словами "Председатель Следственного комитета Российской Федерации" в соответствующем падеже.</w:t>
      </w:r>
    </w:p>
    <w:p>
      <w:r>
        <w:rPr>
          <w:b/>
        </w:rPr>
        <w:t>Статья 23</w:t>
      </w:r>
    </w:p>
    <w:p>
      <w:r>
        <w:t>Внести в Федеральный закон от 20 августа 2004 года № 119-ФЗ "О государственной защите потерпевших, свидетелей и иных участников уголовного судопроизводства" (Собрание законодательства Российской Федерации, 2004, № 34, ст. 3534; 2005, № 1, ст. 25; 2007, № 31, ст. 4011) следующие изменения</w:t>
      </w:r>
    </w:p>
    <w:p>
      <w:r>
        <w:t>в статье 3: а) в части 2 слова "или следователь" заменить словами ", руководитель следственного органа или следователь с согласия руководителя следственного органа"; б) в части 4 слова "по уголовным делам, находящимся в производстве суда или прокуратуры, осуществляются по решению суда (судьи) или прокурора" заменить словами "по уголовным делам, находящимся в производстве суда (судьи) или Следственного комитета Российской Федерации, осуществляются по решению суда (судьи), руководителя следственного органа Следственного комитета Российской Федерации или следователя с согласия руководителя следственного органа Следственного комитета Российской Федерации"</w:t>
      </w:r>
    </w:p>
    <w:p>
      <w:r>
        <w:t>в статье 18: а) в части 2 слова "или следователь" заменить словами ", руководитель следственного органа или следователь", дополнить новым вторым предложением следующего содержания: "Следователь принимает указанное решение с согласия руководителя следственного органа."; б) в части 5 слова "или следователя" заменить словами ", руководителя следственного органа или следователя"</w:t>
      </w:r>
    </w:p>
    <w:p>
      <w:r>
        <w:t>в пункте 3 части 2 статьи 24 слова "или следователю" заменить словами ", руководителю следственного органа или следователю"</w:t>
      </w:r>
    </w:p>
    <w:p>
      <w:r>
        <w:rPr>
          <w:b/>
        </w:rPr>
        <w:t>Статья 24</w:t>
      </w:r>
    </w:p>
    <w:p>
      <w:r>
        <w:t>(Утратила силу - Федеральный закон от 22.02.2014 № 20-ФЗ)</w:t>
      </w:r>
    </w:p>
    <w:p>
      <w:r>
        <w:rPr>
          <w:b/>
        </w:rPr>
        <w:t>Статья 25</w:t>
      </w:r>
    </w:p>
    <w:p>
      <w:r>
        <w:t>Часть 10 статьи 25 Федерального закона от 27 декабря 2005 года № 196-ФЗ "О парламентском расследовании Федерального Собрания Российской Федерации" (Собрание законодательства Российской Федерации, 2006, № 1, ст. 7) после слов "Генеральному прокурору Российской Федерации" дополнить словами ", Председателю Следственного комитета Российской Федерации".</w:t>
      </w:r>
    </w:p>
    <w:p>
      <w:r>
        <w:rPr>
          <w:b/>
        </w:rPr>
        <w:t>Статья 26</w:t>
      </w:r>
    </w:p>
    <w:p>
      <w:r>
        <w:t>Внести в часть 1 статьи 20 Федерального закона от 6 марта 2006 года № 35-ФЗ "О противодействии терроризму" (Собрание законодательства Российской Федерации, 2006, № 11, ст. 1146; 2009, № 1, ст. 29) следующие изменения</w:t>
      </w:r>
    </w:p>
    <w:p>
      <w:r>
        <w:t>дополнить пунктом 21 следующего содержания: "21)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
        <w:t>в пункте 3 слова "пунктах 1 и 2" заменить словами "пунктах 1, 2 и 21"</w:t>
      </w:r>
    </w:p>
    <w:p>
      <w:r>
        <w:rPr>
          <w:b/>
        </w:rPr>
        <w:t>Статья 27</w:t>
      </w:r>
    </w:p>
    <w:p>
      <w:r>
        <w:t>Внести в Федеральный закон от 1 декабря 2006 года № 199-ФЗ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(Собрание законодательства Российской Федерации, 2006, № 49, ст. 5089; 2007, № 31, ст. 4011) следующие изменения</w:t>
      </w:r>
    </w:p>
    <w:p>
      <w:r>
        <w:t>в подпункте "б" пункта 3 части 1 статьи 18 слова "Следственного комитета при прокуратуре Российской Федерации" заменить словами "Следственного комитета Российской Федерации"</w:t>
      </w:r>
    </w:p>
    <w:p>
      <w:r>
        <w:t>в подпункте "б" пункта 4 части 1 статьи 27 слова "Следственного комитета при прокуратуре Российской Федерации" заменить словами "Следственного комитета Российской Федерации"</w:t>
      </w:r>
    </w:p>
    <w:p>
      <w:r>
        <w:rPr>
          <w:b/>
        </w:rPr>
        <w:t>Статья 28</w:t>
      </w:r>
    </w:p>
    <w:p>
      <w:r>
        <w:t>В статье 1 Федерального закона от 30 декабря 2006 года № 284-ФЗ "О социальных гарантиях и компенсациях военнослужащим, проходящим военную службу в воинских формированиях Российской Федерации, дислоцированных на территориях Республики Белоруссия, Республики Казахстан и Киргизской Республики, а также лицам, работающим в этих формированиях" (Собрание законодательства Российской Федерации, 2007, № 1, ст. 47) слова "и военные прокуратуры" заменить словами ", военные прокуратуры и военные следственные органы Следственного комитета Российской Федерации".</w:t>
      </w:r>
    </w:p>
    <w:p>
      <w:r>
        <w:rPr>
          <w:b/>
        </w:rPr>
        <w:t>Статья 29</w:t>
      </w:r>
    </w:p>
    <w:p>
      <w:r>
        <w:t>Подпункт "б" пункта 4, пункт 9 и подпункт "б" пункта 21 статьи 2 Федерального закона от 5 июня 2007 года № 87-ФЗ "О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 24, ст. 2830) признать утратившими силу.</w:t>
      </w:r>
    </w:p>
    <w:p>
      <w:r>
        <w:rPr>
          <w:b/>
        </w:rPr>
        <w:t>Статья 30</w:t>
      </w:r>
    </w:p>
    <w:p>
      <w:r>
        <w:rPr>
          <w:b/>
        </w:rPr>
        <w:t xml:space="preserve">1. </w:t>
      </w:r>
      <w:r>
        <w:t>Настоящий Федеральный закон вступает в силу с 15 января 2011 года, за исключением положений, для которых настоящей статьей установлен иной срок вступления их в силу</w:t>
      </w:r>
    </w:p>
    <w:p>
      <w:r>
        <w:rPr>
          <w:b/>
        </w:rPr>
        <w:t xml:space="preserve">2. </w:t>
      </w:r>
      <w:r>
        <w:t>Абзацы шестой - восьмой подпункта "а" и подпункты "в" и "г" пункта 9 статьи 20 настоящего Федерального закона вступают в силу с 1 января 2012 года. (В редакции Федерального закона от 07.12.2011 № 420-ФЗ)</w:t>
      </w:r>
    </w:p>
    <w:p>
      <w:r>
        <w:rPr>
          <w:b/>
        </w:rPr>
        <w:t xml:space="preserve">3. </w:t>
      </w:r>
      <w:r>
        <w:t>Положения статьи 151 Уголовно-процессуального кодекса Российской Федерации (в редакции настоящего Федерального закона), касающиеся изменения подследственности преступлений, применяются в отношении уголовных дел, возбужденных после 1 января 2012 года</w:t>
      </w:r>
    </w:p>
    <w:p>
      <w:r>
        <w:rPr>
          <w:b/>
        </w:rPr>
        <w:t xml:space="preserve">4. </w:t>
      </w:r>
      <w:r>
        <w:t>По уголовным делам, находящимся в производстве органа предварительного следствия или органа дознания на 1 января 2012 года, производство предварительного расследования оканчивается тем органом предварительного следствия или тем органом дознания, в производстве которых они находились до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