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защите детей от информации, причиняющей вред их здоровью и развитию</w:t>
      </w:r>
    </w:p>
    <w:p>
      <w:pPr>
        <w:pStyle w:val="Heading3"/>
      </w:pPr>
      <w:r>
        <w:t>Общие положения</w:t>
      </w:r>
    </w:p>
    <w:p>
      <w:r>
        <w:rPr>
          <w:b/>
        </w:rPr>
        <w:t>Статья 1. Сфера действия настоящего Федерального закона</w:t>
      </w:r>
    </w:p>
    <w:p>
      <w:r>
        <w:rPr>
          <w:b/>
        </w:rPr>
        <w:t xml:space="preserve">1. </w:t>
      </w:r>
      <w:r>
        <w:t>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
        <w:rPr>
          <w:b/>
        </w:rPr>
        <w:t xml:space="preserve">2. </w:t>
      </w:r>
      <w:r>
        <w:t>Настоящий Федеральный закон не распространяется на отношения в сфере</w:t>
      </w:r>
    </w:p>
    <w:p>
      <w:r>
        <w:rPr>
          <w:b/>
        </w:rPr>
        <w:t xml:space="preserve">2. </w:t>
      </w:r>
      <w:r>
        <w:t>оборота информационной продукции, содержащей научную, научно-техническую, статистическую информацию</w:t>
      </w:r>
    </w:p>
    <w:p>
      <w:r>
        <w:rPr>
          <w:b/>
        </w:rPr>
        <w:t xml:space="preserve">2. </w:t>
      </w:r>
      <w:r>
        <w:t>распространения информации, недопустимость ограничения доступа к которой установлена Федеральным законом от 27 июля 2006 года № 149-ФЗ "Об информации, информационных технологиях и о защите информации" и другими федеральными законами</w:t>
      </w:r>
    </w:p>
    <w:p>
      <w:r>
        <w:rPr>
          <w:b/>
        </w:rPr>
        <w:t xml:space="preserve">2. </w:t>
      </w:r>
      <w:r>
        <w:t>оборота информационной продукции, имеющей значительную историческую, художественную или иную культурную ценность для общества</w:t>
      </w:r>
    </w:p>
    <w:p>
      <w:r>
        <w:rPr>
          <w:b/>
        </w:rPr>
        <w:t xml:space="preserve">2. </w:t>
      </w:r>
      <w:r>
        <w:t>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 (Дополнение пунктом - Федеральный закон от 29.12.2022 № 632-ФЗ) 32) распространения Библии, Корана, Танаха и Ганджура; (Дополнение пунктом - Федеральный закон от 29.12.2022 № 632-ФЗ) 4) рекламы</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доступ детей к информации - возможность получения и использования детьми свободно распространяемой информации</w:t>
      </w:r>
    </w:p>
    <w:p>
      <w:r>
        <w:t>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
        <w:t>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
        <w:t>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
        <w:t>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 (В редакции Федерального закона от 28.07.2012 № 139-ФЗ) 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
        <w:t>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
        <w:t>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
        <w:t>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
        <w:t>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
        <w:t>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
        <w:t>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 (В редакции Федерального закона от 28.07.2012 № 139-ФЗ) 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
        <w:rPr>
          <w:b/>
        </w:rPr>
        <w:t>Статья 3. Законодательство Российской Федерации о защите детей от информации, причиняющей вред их здоровью и (или) развитию</w:t>
      </w:r>
    </w:p>
    <w:p>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
        <w:rPr>
          <w:b/>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
        <w:rPr>
          <w:b/>
        </w:rPr>
        <w:t xml:space="preserve">1. </w:t>
      </w:r>
      <w:r>
        <w:t>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
        <w:rPr>
          <w:b/>
        </w:rPr>
        <w:t xml:space="preserve">2. </w:t>
      </w:r>
      <w:r>
        <w:t>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 (В редакции федеральных законов от 01.05.2019 № 93-ФЗ, от 01.07.2021 № 264-ФЗ)</w:t>
      </w:r>
    </w:p>
    <w:p>
      <w:r>
        <w:rPr>
          <w:b/>
        </w:rPr>
        <w:t xml:space="preserve">1. </w:t>
      </w:r>
      <w:r>
        <w:t>разработка и реализация единой государственной политики в сфере защиты детей от информации, причиняющей вред их здоровью и (или) развитию</w:t>
      </w:r>
    </w:p>
    <w:p>
      <w:r>
        <w:rPr>
          <w:b/>
        </w:rPr>
        <w:t xml:space="preserve">1. </w:t>
      </w:r>
      <w:r>
        <w:t>разработка и реализация 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(В редакции Федерального закона от 01.07.2021 № 264-ФЗ) 3) установление порядка проведения экспертизы информационной продукции, предусмотренной настоящим Федеральным законом</w:t>
      </w:r>
    </w:p>
    <w:p>
      <w:r>
        <w:rPr>
          <w:b/>
        </w:rPr>
        <w:t xml:space="preserve">1. </w:t>
      </w:r>
      <w: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(В редакции федеральных законов от 28.07.2012 № 139-ФЗ, от 14.10.2014 № 307-ФЗ, от 11.06.2021 № 170-ФЗ)</w:t>
      </w:r>
    </w:p>
    <w:p>
      <w:r>
        <w:rPr>
          <w:b/>
        </w:rPr>
        <w:t>Статья 5. Виды информации, причиняющей вред здоровью и (или) развитию детей</w:t>
      </w:r>
    </w:p>
    <w:p>
      <w:r>
        <w:rPr>
          <w:b/>
        </w:rPr>
        <w:t xml:space="preserve">1. </w:t>
      </w:r>
      <w:r>
        <w:t>К информации, причиняющей вред здоровью и (или) развитию детей, относится</w:t>
      </w:r>
    </w:p>
    <w:p>
      <w:r>
        <w:rPr>
          <w:b/>
        </w:rPr>
        <w:t xml:space="preserve">2. </w:t>
      </w:r>
      <w:r>
        <w:t>К информации, запрещенной для распространения среди детей, относится информация</w:t>
      </w:r>
    </w:p>
    <w:p>
      <w:r>
        <w:rPr>
          <w:b/>
        </w:rPr>
        <w:t xml:space="preserve">3. </w:t>
      </w:r>
      <w:r>
        <w:t>К информации, распространение которой среди детей определенных возрастных категорий ограничено, относится информация</w:t>
      </w:r>
    </w:p>
    <w:p>
      <w:r>
        <w:rPr>
          <w:b/>
        </w:rPr>
        <w:t xml:space="preserve">1. </w:t>
      </w:r>
      <w:r>
        <w:t>информация, предусмотренная частью 2 настоящей статьи и запрещенная для распространения среди детей</w:t>
      </w:r>
    </w:p>
    <w:p>
      <w:r>
        <w:rPr>
          <w:b/>
        </w:rPr>
        <w:t xml:space="preserve">1. </w:t>
      </w:r>
      <w:r>
        <w:t>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
        <w:rPr>
          <w:b/>
        </w:rPr>
        <w:t xml:space="preserve">2. </w:t>
      </w:r>
      <w: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(В редакции Федерального закона от 18.12.2018 № 472-ФЗ) 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сжиженные углеводородные газы, содержащиеся в потенциально опасных газосодержащих товарах бытового назначения, и (или) их пары, алкогольную и спиртосодержащую продукцию, принять участие в азартных играх, заниматься проституцией, бродяжничеством или попрошайничеством; (В редакции федеральных законов от 29.06.2015 № 179-ФЗ, от 31.07.2020 № 303-ФЗ, от 30.11.2024 № 438-ФЗ) 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
        <w:rPr>
          <w:b/>
        </w:rPr>
        <w:t xml:space="preserve">2. </w:t>
      </w:r>
      <w:r>
        <w:t>содержащая изображение или описание сексуального насилия; (Дополнение пунктом - Федеральный закон от 01.05.2019 № 93-ФЗ) 32)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 (Дополнение пунктом - Федеральный закон от 08.08.2024 № 216-ФЗ) 4) отрицающая семейные ценности и формирующая неуважение к родителям и (или) другим членам семьи; (В редакции федеральных законов от 29.06.2013 № 135-ФЗ, от 05.12.2022 № 478-ФЗ) 41) пропагандирующая либо демонстрирующая нетрадиционные сексуальные отношения и (или) предпочтения; (Дополнение пунктом - Федеральный закон от 05.12.2022 № 478-ФЗ) 42) пропагандирующая педофилию; (Дополнение пунктом - Федеральный закон от 05.12.2022 № 478-ФЗ) 43) способная вызвать у детей желание сменить пол; (Дополнение пунктом - Федеральный закон от 05.12.2022 № 478-ФЗ) 44) пропагандирующая отказ от деторождения; (Дополнение пунктом - Федеральный закон от 23.11.2024 № 411-ФЗ) 5) оправдывающая противоправное поведение</w:t>
      </w:r>
    </w:p>
    <w:p>
      <w:r>
        <w:rPr>
          <w:b/>
        </w:rPr>
        <w:t xml:space="preserve">2. </w:t>
      </w:r>
      <w:r>
        <w:t>содержащая нецензурную брань</w:t>
      </w:r>
    </w:p>
    <w:p>
      <w:r>
        <w:rPr>
          <w:b/>
        </w:rPr>
        <w:t xml:space="preserve">2. </w:t>
      </w:r>
      <w:r>
        <w:t>содержащая информацию порнографического характера</w:t>
      </w:r>
    </w:p>
    <w:p>
      <w:r>
        <w:rPr>
          <w:b/>
        </w:rPr>
        <w:t xml:space="preserve">2. </w:t>
      </w:r>
      <w: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(Дополнение пунктом - Федеральный закон от 05.04.2013 № 50-ФЗ) 9) содержащаяся в информационной продукции, произведенной иностранным агентом. (Дополнение пунктом - Федеральный закон от 05.12.2022 № 498-ФЗ)</w:t>
      </w:r>
    </w:p>
    <w:p>
      <w:r>
        <w:rPr>
          <w:b/>
        </w:rPr>
        <w:t xml:space="preserve">3. </w:t>
      </w:r>
      <w:r>
        <w:t>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 (В редакции Федерального закона от 01.05.2019 № 93-ФЗ) 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
        <w:rPr>
          <w:b/>
        </w:rPr>
        <w:t xml:space="preserve">3. </w:t>
      </w:r>
      <w:r>
        <w:t>представляемая в виде изображения или описания половых отношений между мужчиной и женщиной</w:t>
      </w:r>
    </w:p>
    <w:p>
      <w:r>
        <w:rPr>
          <w:b/>
        </w:rPr>
        <w:t xml:space="preserve">3. </w:t>
      </w:r>
      <w:r>
        <w:t>содержащая бранные слова и выражения, не относящиеся к нецензурной брани</w:t>
      </w:r>
    </w:p>
    <w:p>
      <w:pPr>
        <w:pStyle w:val="Heading3"/>
      </w:pPr>
      <w:r>
        <w:t>Классификация информационной продукции</w:t>
      </w:r>
    </w:p>
    <w:p>
      <w:r>
        <w:rPr>
          <w:b/>
        </w:rPr>
        <w:t>Статья 6. Осуществление классификации информационной продукции</w:t>
      </w:r>
    </w:p>
    <w:p>
      <w:r>
        <w:rPr>
          <w:b/>
        </w:rPr>
        <w:t xml:space="preserve">1. </w:t>
      </w:r>
      <w:r>
        <w:t>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 (В редакции Федерального закона от 28.07.2012 № 139-ФЗ)</w:t>
      </w:r>
    </w:p>
    <w:p>
      <w:r>
        <w:rPr>
          <w:b/>
        </w:rPr>
        <w:t xml:space="preserve">2. </w:t>
      </w:r>
      <w:r>
        <w:t>При проведении исследований в целях классификации информационной продукции оценке подлежат</w:t>
      </w:r>
    </w:p>
    <w:p>
      <w:r>
        <w:rPr>
          <w:b/>
        </w:rPr>
        <w:t xml:space="preserve">3. </w:t>
      </w:r>
      <w:r>
        <w:t>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(В редакции Федерального закона от 28.07.2012 № 139-ФЗ) 1) информационная продукция для детей, не достигших возраста шести лет;</w:t>
      </w:r>
    </w:p>
    <w:p>
      <w:r>
        <w:rPr>
          <w:b/>
        </w:rPr>
        <w:t xml:space="preserve">4. </w:t>
      </w:r>
      <w:r>
        <w:t>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(В редакции Федерального закона от 02.07.2013 № 185-ФЗ)</w:t>
      </w:r>
    </w:p>
    <w:p>
      <w:r>
        <w:rPr>
          <w:b/>
        </w:rPr>
        <w:t xml:space="preserve">5. </w:t>
      </w:r>
      <w:r>
        <w:t>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 (В редакции Федерального закона от 28.07.2012 № 139-ФЗ)</w:t>
      </w:r>
    </w:p>
    <w:p>
      <w:r>
        <w:rPr>
          <w:b/>
        </w:rPr>
        <w:t xml:space="preserve">6. </w:t>
      </w:r>
      <w:r>
        <w:t>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 (В редакции Федерального закона от 28.07.2012 № 139-ФЗ)</w:t>
      </w:r>
    </w:p>
    <w:p>
      <w:r>
        <w:rPr>
          <w:b/>
        </w:rPr>
        <w:t xml:space="preserve">2. </w:t>
      </w:r>
      <w:r>
        <w:t>ее тематика, жанр, содержание и художественное оформление</w:t>
      </w:r>
    </w:p>
    <w:p>
      <w:r>
        <w:rPr>
          <w:b/>
        </w:rPr>
        <w:t xml:space="preserve">2. </w:t>
      </w:r>
      <w:r>
        <w:t>особенности восприятия содержащейся в ней информации детьми определенной возрастной категории</w:t>
      </w:r>
    </w:p>
    <w:p>
      <w:r>
        <w:rPr>
          <w:b/>
        </w:rPr>
        <w:t xml:space="preserve">2. </w:t>
      </w:r>
      <w:r>
        <w:t>вероятность причинения содержащейся в ней информацией вреда здоровью и (или) развитию детей</w:t>
      </w:r>
    </w:p>
    <w:p>
      <w:r>
        <w:rPr>
          <w:b/>
        </w:rPr>
        <w:t xml:space="preserve">3. </w:t>
      </w:r>
      <w:r>
        <w:t>информационная продукция для детей, достигших возраста шести лет</w:t>
      </w:r>
    </w:p>
    <w:p>
      <w:r>
        <w:rPr>
          <w:b/>
        </w:rPr>
        <w:t xml:space="preserve">3. </w:t>
      </w:r>
      <w:r>
        <w:t>информационная продукция для детей, достигших возраста двенадцати лет</w:t>
      </w:r>
    </w:p>
    <w:p>
      <w:r>
        <w:rPr>
          <w:b/>
        </w:rPr>
        <w:t xml:space="preserve">3. </w:t>
      </w:r>
      <w:r>
        <w:t>информационная продукция для детей, достигших возраста шестнадцати лет</w:t>
      </w:r>
    </w:p>
    <w:p>
      <w:r>
        <w:rPr>
          <w:b/>
        </w:rPr>
        <w:t xml:space="preserve">3. </w:t>
      </w:r>
      <w:r>
        <w:t>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
        <w:rPr>
          <w:b/>
        </w:rPr>
        <w:t>Статья 7. Информационная продукция для детей, не достигших возраста шести лет</w:t>
      </w:r>
    </w:p>
    <w:p>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
        <w:rPr>
          <w:b/>
        </w:rPr>
        <w:t>Статья 8. Информационная продукция для детей, достигших возраста шести лет</w:t>
      </w:r>
    </w:p>
    <w:p>
      <w: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
        <w:t>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
        <w:t>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
        <w:t>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
        <w:rPr>
          <w:b/>
        </w:rPr>
        <w:t>Статья 9. Информационная продукция для детей, достигших возраста двенадцати лет</w:t>
      </w:r>
    </w:p>
    <w:p>
      <w: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
        <w:t>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
        <w:t>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никотинсодержащей продукции или устройств для потребления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 (В редакции федеральных законов от 29.06.2015 № 179-ФЗ, от 31.07.2020 № 303-ФЗ, от 28.04.2023 № 178-ФЗ) 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
        <w:rPr>
          <w:b/>
        </w:rPr>
        <w:t>Статья 10. Информационная продукция для детей, достигших возраста шестнадцати лет</w:t>
      </w:r>
    </w:p>
    <w:p>
      <w: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
        <w:t>отдельные бранные слова и (или) выражения, не относящиеся к нецензурной брани</w:t>
      </w:r>
    </w:p>
    <w:p>
      <w:r>
        <w:t>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pPr>
        <w:pStyle w:val="Heading3"/>
      </w:pPr>
      <w:r>
        <w:t>Требования к обороту информационной продукции</w:t>
      </w:r>
    </w:p>
    <w:p>
      <w:r>
        <w:rPr>
          <w:b/>
        </w:rPr>
        <w:t>Статья 11. Общие требования к обороту информационной продукции</w:t>
      </w:r>
    </w:p>
    <w:p>
      <w:r>
        <w:rPr>
          <w:b/>
        </w:rPr>
        <w:t xml:space="preserve">1. </w:t>
      </w:r>
      <w:r>
        <w:t>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
        <w:rPr>
          <w:b/>
        </w:rPr>
        <w:t xml:space="preserve">2. </w:t>
      </w:r>
      <w:r>
        <w:t>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
        <w:rPr>
          <w:b/>
        </w:rPr>
        <w:t xml:space="preserve">3. </w:t>
      </w:r>
      <w:r>
        <w:t>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
        <w:rPr>
          <w:b/>
        </w:rPr>
        <w:t xml:space="preserve">4. </w:t>
      </w:r>
      <w:r>
        <w:t>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
        <w:rPr>
          <w:b/>
        </w:rPr>
        <w:t xml:space="preserve">5. </w:t>
      </w:r>
      <w:r>
        <w:t>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
        <w:rPr>
          <w:b/>
        </w:rPr>
        <w:t xml:space="preserve">6. </w:t>
      </w:r>
      <w:r>
        <w:t>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
        <w:rPr>
          <w:b/>
        </w:rPr>
        <w:t xml:space="preserve">7. </w:t>
      </w:r>
      <w:r>
        <w:t>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
        <w:rPr>
          <w:b/>
        </w:rPr>
        <w:t xml:space="preserve">71. </w:t>
      </w:r>
      <w:r>
        <w:t>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или проверить сведения, позволяющие удостоверить личность и установить возраст этого посетителя, при их предоставлении этим посетителем с использованием многофункционального сервиса обмена информацией. Перечень соответствующих документов устанавливается уполномоченным Правительством Российской Федерации федеральным органом исполнительной власти. (Дополнение частью - Федеральный закон от 01.05.2019 № 93-ФЗ) (В редакции Федерального закона от 29.12.2025 № 569-ФЗ)</w:t>
      </w:r>
    </w:p>
    <w:p>
      <w:r>
        <w:rPr>
          <w:b/>
        </w:rPr>
        <w:t xml:space="preserve">72. </w:t>
      </w:r>
      <w:r>
        <w:t>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частей 3, 5 и 71 настоящей статьи. (Дополнение частью - Федеральный закон от 01.05.2019 № 93-ФЗ)</w:t>
      </w:r>
    </w:p>
    <w:p>
      <w:r>
        <w:rPr>
          <w:b/>
        </w:rPr>
        <w:t xml:space="preserve">8. </w:t>
      </w:r>
      <w:r>
        <w:t>В прокатном удостоверении аудиовизуального произведения должны содержаться сведения о категории данной информационной продукции. (В редакции Федерального закона от 28.07.2012 № 139-ФЗ)</w:t>
      </w:r>
    </w:p>
    <w:p>
      <w:r>
        <w:rPr>
          <w:b/>
        </w:rPr>
        <w:t xml:space="preserve">4. </w:t>
      </w:r>
      <w:r>
        <w:t>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(В редакции Федерального закона от 02.07.2013 № 185-ФЗ) 2) телепрограмм, телепередач, транслируемых в эфире без предварительной записи</w:t>
      </w:r>
    </w:p>
    <w:p>
      <w:r>
        <w:rPr>
          <w:b/>
        </w:rPr>
        <w:t xml:space="preserve">4. </w:t>
      </w:r>
      <w:r>
        <w:t>информационной продукции, распространяемой посредством радиовещания</w:t>
      </w:r>
    </w:p>
    <w:p>
      <w:r>
        <w:rPr>
          <w:b/>
        </w:rPr>
        <w:t xml:space="preserve">4. </w:t>
      </w:r>
      <w:r>
        <w:t>информационной продукции, демонстрируемой посредством зрелищных мероприятий</w:t>
      </w:r>
    </w:p>
    <w:p>
      <w:r>
        <w:rPr>
          <w:b/>
        </w:rPr>
        <w:t xml:space="preserve">4. </w:t>
      </w:r>
      <w:r>
        <w:t>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
        <w:rPr>
          <w:b/>
        </w:rPr>
        <w:t xml:space="preserve">4. </w:t>
      </w:r>
      <w:r>
        <w:t>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(Дополнение пунктом - Федеральный закон от 28.07.2012 № 139-ФЗ) (В редакции Федерального закона от 01.05.2017 № 87-ФЗ) 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(Дополнение пунктом - Федеральный закон от 28.07.2012 № 139-ФЗ)</w:t>
      </w:r>
    </w:p>
    <w:p>
      <w:r>
        <w:rPr>
          <w:b/>
        </w:rPr>
        <w:t>Статья 12. Знак информационной продукции</w:t>
      </w:r>
    </w:p>
    <w:p>
      <w:r>
        <w:rPr>
          <w:b/>
        </w:rPr>
        <w:t xml:space="preserve">1. </w:t>
      </w:r>
      <w:r>
        <w:t>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
        <w:rPr>
          <w:b/>
        </w:rPr>
        <w:t xml:space="preserve">2. </w:t>
      </w:r>
      <w:r>
        <w:t>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(В редакции Федерального закона от 28.07.2012 № 139-ФЗ)</w:t>
      </w:r>
    </w:p>
    <w:p>
      <w:r>
        <w:rPr>
          <w:b/>
        </w:rPr>
        <w:t xml:space="preserve">3. </w:t>
      </w:r>
      <w:r>
        <w:t>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
        <w:rPr>
          <w:b/>
        </w:rPr>
        <w:t xml:space="preserve">4. </w:t>
      </w:r>
      <w:r>
        <w:t>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
        <w:rPr>
          <w:b/>
        </w:rPr>
        <w:t xml:space="preserve">41. </w:t>
      </w:r>
      <w:r>
        <w:t>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(Дополнение частью - Федеральный закон от 29.07.2018 № 242-ФЗ)</w:t>
      </w:r>
    </w:p>
    <w:p>
      <w:r>
        <w:rPr>
          <w:b/>
        </w:rPr>
        <w:t xml:space="preserve">5. </w:t>
      </w:r>
      <w:r>
        <w:t>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(Дополнение частью - Федеральный закон от 28.07.2012 № 139-ФЗ)</w:t>
      </w:r>
    </w:p>
    <w:p>
      <w:r>
        <w:rPr>
          <w:b/>
        </w:rPr>
        <w:t xml:space="preserve">1. </w:t>
      </w:r>
      <w:r>
        <w:t>применительно к категории информационной продукции для детей, не достигших возраста шести лет, - в виде цифры "0" и знака "плюс"</w:t>
      </w:r>
    </w:p>
    <w:p>
      <w:r>
        <w:rPr>
          <w:b/>
        </w:rPr>
        <w:t xml:space="preserve">1. </w:t>
      </w:r>
      <w:r>
        <w:t>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
        <w:rPr>
          <w:b/>
        </w:rPr>
        <w:t xml:space="preserve">1. </w:t>
      </w:r>
      <w:r>
        <w:t>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
        <w:rPr>
          <w:b/>
        </w:rPr>
        <w:t xml:space="preserve">1. </w:t>
      </w:r>
      <w:r>
        <w:t>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
        <w:rPr>
          <w:b/>
        </w:rPr>
        <w:t xml:space="preserve">1. </w:t>
      </w:r>
      <w:r>
        <w:t>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 (Часть в редакции Федерального закона от 28.07.2012 № 139-ФЗ)</w:t>
      </w:r>
    </w:p>
    <w:p>
      <w:r>
        <w:rPr>
          <w:b/>
        </w:rPr>
        <w:t>Статья 13. Дополнительные требования к распространению информационной продукции посредством теле- и радиовещания</w:t>
      </w:r>
    </w:p>
    <w:p>
      <w:r>
        <w:rPr>
          <w:b/>
        </w:rPr>
        <w:t xml:space="preserve">1. </w:t>
      </w:r>
      <w: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частей 3 и 4 настоящей статьи. (В редакции Федерального закона от 05.12.2022 № 478-ФЗ)</w:t>
      </w:r>
    </w:p>
    <w:p>
      <w:r>
        <w:rPr>
          <w:b/>
        </w:rPr>
        <w:t xml:space="preserve">2. </w:t>
      </w:r>
      <w: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частей 3 и 4 настоящей статьи. (В редакции Федерального закона от 05.12.2022 № 478-ФЗ)</w:t>
      </w:r>
    </w:p>
    <w:p>
      <w:r>
        <w:rPr>
          <w:b/>
        </w:rPr>
        <w:t xml:space="preserve">3. </w:t>
      </w:r>
      <w: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(В редакции Федерального закона от 28.07.2012 № 139-ФЗ)</w:t>
      </w:r>
    </w:p>
    <w:p>
      <w:r>
        <w:rPr>
          <w:b/>
        </w:rPr>
        <w:t xml:space="preserve">4. </w:t>
      </w:r>
      <w:r>
        <w:t>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28.07.2012 № 139-ФЗ)</w:t>
      </w:r>
    </w:p>
    <w:p>
      <w:r>
        <w:rPr>
          <w:b/>
        </w:rPr>
        <w:t xml:space="preserve">5. </w:t>
      </w:r>
      <w:r>
        <w:t>Анонсы или сообщения о распространении посредством теле-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частью 2 статьи 5 и статьей 10 настоящего Федерального закона, не допускается использование фрагментов данной информационной продукции, содержащей информацию, причиняющую вред здоровью и (или) развитию детей. (В редакции Федерального закона от 05.12.2022 № 478-ФЗ)</w:t>
      </w:r>
    </w:p>
    <w:p>
      <w:r>
        <w:rPr>
          <w:b/>
        </w:rPr>
        <w:t>Статья 14. Особенности распространения информации посредством информационно-телекоммуникационных сетей</w:t>
      </w:r>
    </w:p>
    <w:p>
      <w:r>
        <w:rPr>
          <w:b/>
        </w:rPr>
        <w:t xml:space="preserve">1. </w:t>
      </w:r>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
        <w:rPr>
          <w:b/>
        </w:rPr>
        <w:t xml:space="preserve">2. </w:t>
      </w:r>
      <w:r>
        <w:t>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
        <w:rPr>
          <w:b/>
        </w:rPr>
        <w:t xml:space="preserve">3. </w:t>
      </w:r>
      <w:r>
        <w:t>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(Дополнение частью - Федеральный закон от 01.05.2017 № 87-ФЗ)</w:t>
      </w:r>
    </w:p>
    <w:p>
      <w:r>
        <w:rPr>
          <w:b/>
        </w:rPr>
        <w:t xml:space="preserve">4. </w:t>
      </w:r>
      <w:r>
        <w:t>Запрещается распространение на аудиовизуальном сервисе информационной продукции, предусмотренной частью 2 статьи 5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 (Дополнение частью - Федеральный закон от 05.12.2022 № 478-ФЗ) (Статья в редакции Федерального закона от 28.07.2012 № 139-ФЗ)</w:t>
      </w:r>
    </w:p>
    <w:p>
      <w:r>
        <w:rPr>
          <w:b/>
        </w:rPr>
        <w:t>Статья 15. Дополнительные требования к обороту отдельных видов информационной продукции для детей</w:t>
      </w:r>
    </w:p>
    <w:p>
      <w:r>
        <w:rPr>
          <w:b/>
        </w:rPr>
        <w:t xml:space="preserve">1. </w:t>
      </w:r>
      <w:r>
        <w:t>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(В редакции Федерального закона от 28.07.2012 № 139-ФЗ)</w:t>
      </w:r>
    </w:p>
    <w:p>
      <w:r>
        <w:rPr>
          <w:b/>
        </w:rPr>
        <w:t xml:space="preserve">2. </w:t>
      </w:r>
      <w:r>
        <w:t>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(В редакции Федерального закона от 02.07.2013 № 185-ФЗ)</w:t>
      </w:r>
    </w:p>
    <w:p>
      <w:r>
        <w:rPr>
          <w:b/>
        </w:rPr>
        <w:t xml:space="preserve">3. </w:t>
      </w:r>
      <w:r>
        <w:t>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
        <w:rPr>
          <w:b/>
        </w:rPr>
        <w:t>Статья 16. Дополнительные требования к обороту информационной продукции, запрещенной для детей</w:t>
      </w:r>
    </w:p>
    <w:p>
      <w:r>
        <w:rPr>
          <w:b/>
        </w:rPr>
        <w:t xml:space="preserve">1. </w:t>
      </w:r>
      <w:r>
        <w:t>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частью 2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 (В редакции Федерального закона от 01.05.2019 № 93-ФЗ)</w:t>
      </w:r>
    </w:p>
    <w:p>
      <w:r>
        <w:rPr>
          <w:b/>
        </w:rPr>
        <w:t xml:space="preserve">2. </w:t>
      </w:r>
      <w: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в виде печатной продукции допускается к распространению в местах, доступных для детей, только в запечатанных упаковках. (В редакции Федерального закона от 01.05.2019 № 93-ФЗ)</w:t>
      </w:r>
    </w:p>
    <w:p>
      <w:r>
        <w:rPr>
          <w:b/>
        </w:rPr>
        <w:t xml:space="preserve">3. </w:t>
      </w:r>
      <w: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(В редакции Федерального закона от 01.05.2019 № 93-ФЗ)</w:t>
      </w:r>
    </w:p>
    <w:p>
      <w:r>
        <w:rPr>
          <w:b/>
        </w:rPr>
        <w:t xml:space="preserve">4. </w:t>
      </w:r>
      <w: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 (Дополнение частью - Федеральный закон от 01.05.2019 № 93-ФЗ)</w:t>
      </w:r>
    </w:p>
    <w:p>
      <w:r>
        <w:rPr>
          <w:b/>
        </w:rPr>
        <w:t xml:space="preserve">5. </w:t>
      </w:r>
      <w:r>
        <w:t>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 (Дополнение частью - Федеральный закон от 01.05.2019 № 93-ФЗ)</w:t>
      </w:r>
    </w:p>
    <w:p>
      <w:r>
        <w:rPr>
          <w:b/>
        </w:rPr>
        <w:t xml:space="preserve">6. </w:t>
      </w:r>
      <w:r>
        <w:t>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или проверить сведения, позволяющие удостоверить личность и установить возраст этого лица, при их предоставлении этим лицом с использованием многофункционального сервиса обмена информацией. Перечень соответствующих документов устанавливается уполномоченным Правительством Российской Федерации федеральным органом исполнительной власти. (Дополнение частью - Федеральный закон от 01.05.2019 № 93-ФЗ) (В редакции Федерального закона от 29.12.2025 № 569-ФЗ)</w:t>
      </w:r>
    </w:p>
    <w:p>
      <w:r>
        <w:rPr>
          <w:b/>
        </w:rPr>
        <w:t xml:space="preserve">7. </w:t>
      </w:r>
      <w:r>
        <w:t>Продажа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 использованием автоматов не допускается. (Дополнение частью - Федеральный закон от 01.05.2019 № 93-ФЗ)</w:t>
      </w:r>
    </w:p>
    <w:p>
      <w:r>
        <w:rPr>
          <w:b/>
        </w:rPr>
        <w:t xml:space="preserve">8. </w:t>
      </w:r>
      <w:r>
        <w:t>Предоставление и размещение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 (Дополнение частью - Федеральный закон от 01.05.2019 № 93-ФЗ)</w:t>
      </w:r>
    </w:p>
    <w:p>
      <w:r>
        <w:rPr>
          <w:b/>
        </w:rPr>
        <w:t xml:space="preserve">9. </w:t>
      </w:r>
      <w:r>
        <w:t>При размещении анонсов фильмов, содержащих информацию, запрещенную для распространения среди детей в соответствии с частью 2 статьи 5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пунктах 1 - 4 части 3 статьи 6 настоящего Федерального закона. (Дополнение частью - Федеральный закон от 01.05.2019 № 93-ФЗ)</w:t>
      </w:r>
    </w:p>
    <w:p>
      <w:pPr>
        <w:pStyle w:val="Heading3"/>
      </w:pPr>
      <w:r>
        <w:t>Экспертиза информационной продукции</w:t>
      </w:r>
    </w:p>
    <w:p>
      <w:r>
        <w:rPr>
          <w:b/>
        </w:rPr>
        <w:t>Статья 17. Общие требования к экспертизе информационной продукции</w:t>
      </w:r>
    </w:p>
    <w:p>
      <w:r>
        <w:rPr>
          <w:b/>
        </w:rPr>
        <w:t xml:space="preserve">1. </w:t>
      </w:r>
      <w:r>
        <w:t>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
        <w:rPr>
          <w:b/>
        </w:rPr>
        <w:t xml:space="preserve">2. </w:t>
      </w:r>
      <w:r>
        <w:t>Уполномоченный Правительством Российской Федерации федеральный орган исполнительной власти устанавливает требования к экспертам и экспертным организациям и осуществляет в определенном им порядке их аккредитацию на право проведения экспертизы информационной продукции, включая приостановление, возобновление или прекращение действия аккредитации экспертов и экспертных организаций,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 (В редакции федеральных законов от 05.04.2021 № 65-ФЗ, от 12.06.2024 № 138-ФЗ)</w:t>
      </w:r>
    </w:p>
    <w:p>
      <w:r>
        <w:rPr>
          <w:b/>
        </w:rPr>
        <w:t xml:space="preserve">3. </w:t>
      </w:r>
      <w:r>
        <w:t>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
        <w:rPr>
          <w:b/>
        </w:rPr>
        <w:t xml:space="preserve">4. </w:t>
      </w:r>
      <w:r>
        <w:t>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
        <w:rPr>
          <w:b/>
        </w:rPr>
        <w:t xml:space="preserve">5. </w:t>
      </w:r>
      <w:r>
        <w:t>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и искусствоведения, за исключением лиц: (В редакции Федерального закона от 29.12.2022 № 632-ФЗ) 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
        <w:rPr>
          <w:b/>
        </w:rPr>
        <w:t xml:space="preserve">6. </w:t>
      </w:r>
      <w:r>
        <w:t>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
        <w:rPr>
          <w:b/>
        </w:rPr>
        <w:t xml:space="preserve">7. </w:t>
      </w:r>
      <w:r>
        <w:t>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
        <w:rPr>
          <w:b/>
        </w:rPr>
        <w:t xml:space="preserve">8. </w:t>
      </w:r>
      <w:r>
        <w:t>Срок проведения экспертизы информационной продукции не может превышать тридцать дней с момента заключения договора о ее проведении</w:t>
      </w:r>
    </w:p>
    <w:p>
      <w:r>
        <w:rPr>
          <w:b/>
        </w:rPr>
        <w:t xml:space="preserve">9. </w:t>
      </w:r>
      <w:r>
        <w:t>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 (Статья в редакции Федерального закона от 28.07.2012 № 139-ФЗ)</w:t>
      </w:r>
    </w:p>
    <w:p>
      <w:r>
        <w:rPr>
          <w:b/>
        </w:rPr>
        <w:t xml:space="preserve">4. </w:t>
      </w:r>
      <w:r>
        <w:t>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
        <w:rPr>
          <w:b/>
        </w:rPr>
        <w:t xml:space="preserve">4. </w:t>
      </w:r>
      <w:r>
        <w:t>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
        <w:rPr>
          <w:b/>
        </w:rPr>
        <w:t xml:space="preserve">4. </w:t>
      </w:r>
      <w:r>
        <w:t>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
        <w:rPr>
          <w:b/>
        </w:rPr>
        <w:t xml:space="preserve">4. </w:t>
      </w:r>
      <w:r>
        <w:t>регистрационный номер; (В редакции Федерального закона от 12.06.2024 № 138-ФЗ) 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
        <w:rPr>
          <w:b/>
        </w:rPr>
        <w:t xml:space="preserve">4. </w:t>
      </w:r>
      <w:r>
        <w:t>вид информационной продукции, экспертизу которой вправе осуществлять аккредитованный эксперт или аккредитованная экспертная организация</w:t>
      </w:r>
    </w:p>
    <w:p>
      <w:r>
        <w:rPr>
          <w:b/>
        </w:rPr>
        <w:t xml:space="preserve">4. </w:t>
      </w:r>
      <w:r>
        <w:t>сведения о приостановлении, возобновлении или прекращении действия аккредитации. (В редакции Федерального закона от 12.06.2024 № 138-ФЗ)</w:t>
      </w:r>
    </w:p>
    <w:p>
      <w:r>
        <w:rPr>
          <w:b/>
        </w:rPr>
        <w:t xml:space="preserve">5. </w:t>
      </w:r>
      <w:r>
        <w:t>являющихся производителями, распространителями информационной продукции, переданной на экспертизу, или их представителями</w:t>
      </w:r>
    </w:p>
    <w:p>
      <w:r>
        <w:rPr>
          <w:b/>
        </w:rPr>
        <w:t>Статья 18. Экспертное заключение</w:t>
      </w:r>
    </w:p>
    <w:p>
      <w:r>
        <w:rPr>
          <w:b/>
        </w:rPr>
        <w:t xml:space="preserve">1. </w:t>
      </w:r>
      <w:r>
        <w:t>По окончании экспертизы информационной продукции дается экспертное заключение</w:t>
      </w:r>
    </w:p>
    <w:p>
      <w:r>
        <w:rPr>
          <w:b/>
        </w:rPr>
        <w:t xml:space="preserve">2. </w:t>
      </w:r>
      <w:r>
        <w:t>В экспертном заключении указываются</w:t>
      </w:r>
    </w:p>
    <w:p>
      <w:r>
        <w:rPr>
          <w:b/>
        </w:rPr>
        <w:t xml:space="preserve">3. </w:t>
      </w:r>
      <w:r>
        <w:t>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
        <w:rPr>
          <w:b/>
        </w:rPr>
        <w:t xml:space="preserve">4. </w:t>
      </w:r>
      <w:r>
        <w:t>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(В редакции Федерального закона от 28.07.2012 № 139-ФЗ)</w:t>
      </w:r>
    </w:p>
    <w:p>
      <w:r>
        <w:rPr>
          <w:b/>
        </w:rPr>
        <w:t xml:space="preserve">5. </w:t>
      </w:r>
      <w:r>
        <w:t>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(Дополнение частью - Федеральный закон от 28.07.2012 № 139-ФЗ)</w:t>
      </w:r>
    </w:p>
    <w:p>
      <w:r>
        <w:rPr>
          <w:b/>
        </w:rPr>
        <w:t xml:space="preserve">6. </w:t>
      </w:r>
      <w:r>
        <w:t>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(Дополнение частью - Федеральный закон от 28.07.2012 № 139-ФЗ)</w:t>
      </w:r>
    </w:p>
    <w:p>
      <w:r>
        <w:rPr>
          <w:b/>
        </w:rPr>
        <w:t xml:space="preserve">2. </w:t>
      </w:r>
      <w:r>
        <w:t>дата, время и место проведения экспертизы информационной продукции</w:t>
      </w:r>
    </w:p>
    <w:p>
      <w:r>
        <w:rPr>
          <w:b/>
        </w:rPr>
        <w:t xml:space="preserve">2. </w:t>
      </w:r>
      <w:r>
        <w:t>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
        <w:rPr>
          <w:b/>
        </w:rPr>
        <w:t xml:space="preserve">2. </w:t>
      </w:r>
      <w:r>
        <w:t>вопросы, поставленные перед экспертом, экспертами</w:t>
      </w:r>
    </w:p>
    <w:p>
      <w:r>
        <w:rPr>
          <w:b/>
        </w:rPr>
        <w:t xml:space="preserve">2. </w:t>
      </w:r>
      <w:r>
        <w:t>объекты исследований и материалы, представленные для проведения экспертизы информационной продукции</w:t>
      </w:r>
    </w:p>
    <w:p>
      <w:r>
        <w:rPr>
          <w:b/>
        </w:rPr>
        <w:t xml:space="preserve">2. </w:t>
      </w:r>
      <w:r>
        <w:t>содержание и результаты исследований с указанием методик</w:t>
      </w:r>
    </w:p>
    <w:p>
      <w:r>
        <w:rPr>
          <w:b/>
        </w:rPr>
        <w:t xml:space="preserve">2. </w:t>
      </w:r>
      <w:r>
        <w:t>мотивированные ответы на поставленные перед экспертом, экспертами вопросы</w:t>
      </w:r>
    </w:p>
    <w:p>
      <w:r>
        <w:rPr>
          <w:b/>
        </w:rPr>
        <w:t xml:space="preserve">2. </w:t>
      </w:r>
      <w:r>
        <w:t>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
        <w:rPr>
          <w:b/>
        </w:rPr>
        <w:t>Статья 19. Правовые последствия экспертизы информационной продукции</w:t>
      </w:r>
    </w:p>
    <w:p>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
        <w:t>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
        <w:t>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pPr>
        <w:pStyle w:val="Heading3"/>
      </w:pPr>
      <w:r>
        <w:t>Федеральный государственный контроль (надзор)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w:t>
      </w:r>
    </w:p>
    <w:p>
      <w:r>
        <w:rPr>
          <w:b/>
        </w:rP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
        <w:rPr>
          <w:b/>
        </w:rPr>
        <w:t xml:space="preserve">1. </w:t>
      </w:r>
      <w: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
        <w:rPr>
          <w:b/>
        </w:rPr>
        <w:t xml:space="preserve">2. </w:t>
      </w:r>
      <w:r>
        <w:t>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
        <w:rPr>
          <w:b/>
        </w:rPr>
        <w:t xml:space="preserve">3. </w:t>
      </w:r>
      <w:r>
        <w:t>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
        <w:rPr>
          <w:b/>
        </w:rPr>
        <w:t xml:space="preserve">4. </w:t>
      </w:r>
      <w:r>
        <w:t>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
        <w:rPr>
          <w:b/>
        </w:rPr>
        <w:t xml:space="preserve">5. </w:t>
      </w:r>
      <w:r>
        <w:t>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статье 33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6. </w:t>
      </w:r>
      <w:r>
        <w:t>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 (Статья в редакции Федерального закона от 11.06.2021 № 170-ФЗ)</w:t>
      </w:r>
    </w:p>
    <w:p>
      <w:r>
        <w:rPr>
          <w:b/>
        </w:rPr>
        <w:t>Статья 21. Общественный контроль в сфере защиты детей от информации, причиняющей вред их здоровью и (или) развитию</w:t>
      </w:r>
    </w:p>
    <w:p>
      <w:r>
        <w:rPr>
          <w:b/>
        </w:rPr>
        <w:t xml:space="preserve">1. </w:t>
      </w:r>
      <w:r>
        <w:t>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
        <w:rPr>
          <w:b/>
        </w:rPr>
        <w:t xml:space="preserve">2. </w:t>
      </w:r>
      <w:r>
        <w:t>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(В редакции Федерального закона от 28.07.2012 № 139-ФЗ)</w:t>
      </w:r>
    </w:p>
    <w:p>
      <w:pPr>
        <w:pStyle w:val="Heading3"/>
      </w:pPr>
      <w:r>
        <w:t>Ответственность за правонарушения в сфере защиты детей от информации, причиняющей вред их здоровью и (или) развитию</w:t>
      </w:r>
    </w:p>
    <w:p>
      <w:r>
        <w:rPr>
          <w:b/>
        </w:rPr>
        <w:t>Статья 22. Ответственность за правонарушения в сфере защиты детей от информации, причиняющей вред их здоровью и (или) развитию</w:t>
      </w:r>
    </w:p>
    <w:p>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pPr>
        <w:pStyle w:val="Heading3"/>
      </w:pPr>
      <w:r>
        <w:t>Заключительные положения</w:t>
      </w:r>
    </w:p>
    <w:p>
      <w:r>
        <w:rPr>
          <w:b/>
        </w:rPr>
        <w:t>Статья 23. Порядок вступления в силу настоящего Федерального закона</w:t>
      </w:r>
    </w:p>
    <w:p>
      <w:r>
        <w:rPr>
          <w:b/>
        </w:rPr>
        <w:t xml:space="preserve">1. </w:t>
      </w:r>
      <w:r>
        <w:t>Настоящий Федеральный закон вступает в силу с 1 сентября 2012 года</w:t>
      </w:r>
    </w:p>
    <w:p>
      <w:r>
        <w:rPr>
          <w:b/>
        </w:rPr>
        <w:t xml:space="preserve">2. </w:t>
      </w:r>
      <w:r>
        <w:t>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
        <w:rPr>
          <w:b/>
        </w:rPr>
        <w:t xml:space="preserve">3. </w:t>
      </w:r>
      <w:r>
        <w:t>Положения части 1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 (Дополнение частью - Федеральный закон от 01.05.2019 № 93-ФЗ)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