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Лесной кодекс Российской Федерации и отдельные законодательные акты Российской Федерации</w:t>
      </w:r>
    </w:p>
    <w:p>
      <w:r>
        <w:rPr>
          <w:b/>
        </w:rPr>
        <w:t>Статья 1</w:t>
      </w:r>
    </w:p>
    <w:p>
      <w:r>
        <w:t>Внести в Лесной кодекс Российской Федерации (Собрание законодательства Российской Федерации, 2006, № 50, ст. 5278; 2008, № 20, ст. 2251; № 30, ст. 3597, 3599, 3616; № 52, ст. 6236; 2009, № 11, ст. 1261; № 30, ст. 3735; № 52, ст. 6441) следующие изменения: 1) статью 13 дополнить частью 4 следующего содержания: "4. Перечень объектов лесной инфраструктуры утверждается Правительством Российской Федерации."; 2) (Пункт утратил силу - Федеральный закон от 02.07.2021 № 304-ФЗ) 3) часть 2 статьи 19 дополнить словами ", при условии, что иное не установлено настоящим Кодексом"; 4) в статье 21: а) пункт 4 части 1 изложить в следующей редакции: "4) использования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(далее - линейные объекты);"; б) в части 5 слова "допускается вырубка деревьев, кустарников, лиан" заменить словами "допускаются выборочные рубки и сплошные рубки деревьев, кустарников, лиан"; в) в части 51 слова "вырубка деревьев, кустарников, лиан" заменить словами "выборочные рубки и сплошные рубки деревьев, кустарников, лиан"; г) дополнить частью 7 следующего содержания: "7. Перечень объектов, не связанных с созданием лесной инфраструктуры, утверждается Правительством Российской Федерации."; 5) часть 4 статьи 23 изложить в следующей редакции: "4. В отношении лесничеств, лесопарков осуществляются установление расчетной лесосеки, проведение лесоустройства, разработка и утверждение лесохозяйственных регламентов, ведение государственного лесного реестра."; 6) в части 1 статьи 25: а) дополнить пунктом 101 следующего содержания: "101) выращивание посадочного материала лесных растений (саженцев, сеянцев);"; б) пункт 13 изложить в следующей редакции: "13) строительство, реконструкция, эксплуатация линейных объектов;"; 7) дополнить статьей 391 следующего содержания: "Статья 391. Выращивание посадочного материала лесных растений (саженцев, сеянцев)</w:t>
      </w:r>
    </w:p>
    <w:p>
      <w:r>
        <w:rPr>
          <w:b/>
        </w:rPr>
        <w:t xml:space="preserve">1. </w:t>
      </w:r>
      <w:r>
        <w:t>Выращивание посадочного материала лесных растений (саженцев, сеянцев) представляет собой предпринимательскую деятельность, осуществляемую в целях воспроизводства лесов и лесоразведения</w:t>
      </w:r>
    </w:p>
    <w:p>
      <w:r>
        <w:rPr>
          <w:b/>
        </w:rPr>
        <w:t xml:space="preserve">2. </w:t>
      </w:r>
      <w:r>
        <w:t>На лесных участках, используемых для выращивания посадочного материала лесных растений (саженцев, сеянцев), допускается размещение теплиц, других строений и сооружений</w:t>
      </w:r>
    </w:p>
    <w:p>
      <w:r>
        <w:rPr>
          <w:b/>
        </w:rPr>
        <w:t xml:space="preserve">3. </w:t>
      </w:r>
      <w:r>
        <w:t>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другим лицам - в аренду</w:t>
      </w:r>
    </w:p>
    <w:p>
      <w:r>
        <w:rPr>
          <w:b/>
        </w:rPr>
        <w:t xml:space="preserve">4. </w:t>
      </w:r>
      <w:r>
        <w:t>Правила использования лесов для выращивания посадочного материала лесных растений (саженцев, сеянцев) устанавливаются уполномоченным федеральным органом исполнительной власти.";</w:t>
      </w:r>
    </w:p>
    <w:p>
      <w:r>
        <w:rPr>
          <w:b/>
        </w:rPr>
        <w:t xml:space="preserve">2. </w:t>
      </w:r>
      <w:r>
        <w:t>Лесные участки, находящиеся в государственной или муниципальной собственности, предоставляются гражданам, юридическим лицам в соответствии со статьей 9 настоящего Кодекса для строительства линейных объектов</w:t>
      </w:r>
    </w:p>
    <w:p>
      <w:r>
        <w:rPr>
          <w:b/>
        </w:rPr>
        <w:t xml:space="preserve">3. </w:t>
      </w:r>
      <w:r>
        <w:t>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статьей 9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
        <w:rPr>
          <w:b/>
        </w:rPr>
        <w:t xml:space="preserve">4. </w:t>
      </w:r>
      <w:r>
        <w:t>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
        <w:rPr>
          <w:b/>
        </w:rPr>
        <w:t xml:space="preserve">5. </w:t>
      </w:r>
      <w:r>
        <w:t>Порядок использования лесов для строительства, реконструкции, эксплуатации линейных объектов устанавливается уполномоченным федеральным органом исполнительной власти.";</w:t>
      </w:r>
    </w:p>
    <w:p>
      <w:r>
        <w:rPr>
          <w:b/>
        </w:rPr>
        <w:t xml:space="preserve">2. </w:t>
      </w:r>
      <w:r>
        <w:t>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лесопарка и проектом освоения лесов</w:t>
      </w:r>
    </w:p>
    <w:p>
      <w:r>
        <w:rPr>
          <w:b/>
        </w:rPr>
        <w:t xml:space="preserve">3. </w:t>
      </w:r>
      <w:r>
        <w:t>Правила пожарной безопасности в лесах и требования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
        <w:rPr>
          <w:b/>
        </w:rPr>
        <w:t xml:space="preserve">4. </w:t>
      </w:r>
      <w:r>
        <w:t>Классификация природной пожарной опасности лесов и классификация пожарной опасности в лесах в зависимости от условий погоды устанавливаются уполномоченным федеральным органом исполнительной власти.";</w:t>
      </w:r>
    </w:p>
    <w:p>
      <w:r>
        <w:rPr>
          <w:b/>
        </w:rPr>
        <w:t xml:space="preserve">2. </w:t>
      </w:r>
      <w:r>
        <w:t>Меры противопожарного обустройства лесов включают в себя</w:t>
      </w:r>
    </w:p>
    <w:p>
      <w:r>
        <w:rPr>
          <w:b/>
        </w:rPr>
        <w:t xml:space="preserve">3. </w:t>
      </w:r>
      <w:r>
        <w:t>Указанные в части 2 настоящей статьи меры противопожарного обустройства лесов на лесных участках, предоставленных в постоянное (бессрочное) пользование, в аренду, осуществляются лицами, использующими леса на основании проекта освоения лесов</w:t>
      </w:r>
    </w:p>
    <w:p>
      <w:r>
        <w:rPr>
          <w:b/>
        </w:rPr>
        <w:t xml:space="preserve">4. </w:t>
      </w:r>
      <w:r>
        <w:t>Противопожарные расстояния, в пределах которых осуществляются вырубка деревьев, кустарников, лиан, очистка от захламления, устанавливаются в соответствии с Федеральным законом от 22 июля 2008 года № 123-ФЗ "Технический регламент о требованиях пожарной безопасности" и настоящим Кодексом</w:t>
      </w:r>
    </w:p>
    <w:p>
      <w:r>
        <w:rPr>
          <w:b/>
        </w:rPr>
        <w:t xml:space="preserve">5. </w:t>
      </w:r>
      <w:r>
        <w:t>Обеспечение средствами предупреждения и тушения лесных пожаров включает в себя</w:t>
      </w:r>
    </w:p>
    <w:p>
      <w:r>
        <w:rPr>
          <w:b/>
        </w:rPr>
        <w:t xml:space="preserve">6. </w:t>
      </w:r>
      <w:r>
        <w:t>Нормативы противопожарного обустройства лесов устанавливаются уполномоченным федеральным органом исполнительной власти</w:t>
      </w:r>
    </w:p>
    <w:p>
      <w:r>
        <w:rPr>
          <w:b/>
        </w:rPr>
        <w:t xml:space="preserve">7. </w:t>
      </w:r>
      <w:r>
        <w:t>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
        <w:rPr>
          <w:b/>
        </w:rPr>
        <w:t xml:space="preserve">4. </w:t>
      </w:r>
      <w:r>
        <w:t>в части 31 статьи 43 слова "для вырубки деревьев, кустарников и лиан" заменить словами "для проведения выборочных рубок и сплошных рубок деревьев, кустарников, лиан"</w:t>
      </w:r>
    </w:p>
    <w:p>
      <w:r>
        <w:rPr>
          <w:b/>
        </w:rPr>
        <w:t xml:space="preserve">4. </w:t>
      </w:r>
      <w:r>
        <w:t>статью 45 изложить в следующей редакции: "Статья 45. Использование лесов для строительства, реконструкции, эксплуатации линейных объектов 1. Использование лесов для строительства, реконструкции, эксплуатации линейных объектов осуществляется в соответствии со статьей 21 настоящего Кодекса</w:t>
      </w:r>
    </w:p>
    <w:p>
      <w:r>
        <w:rPr>
          <w:b/>
        </w:rPr>
        <w:t xml:space="preserve">5. </w:t>
      </w:r>
      <w:r>
        <w:t>(Пункт утратил силу - Федеральный закон от 23.06.2016 № 218-ФЗ) 11) статью 53 изложить в следующей редакции: "Статья 53. Пожарная безопасность в лесах 1. Меры пожарной безопасности в лесах включают в себя:</w:t>
      </w:r>
    </w:p>
    <w:p>
      <w:r>
        <w:rPr>
          <w:b/>
        </w:rPr>
        <w:t xml:space="preserve">5. </w:t>
      </w:r>
      <w:r>
        <w:t>предупреждение лесных пожаров</w:t>
      </w:r>
    </w:p>
    <w:p>
      <w:r>
        <w:rPr>
          <w:b/>
        </w:rPr>
        <w:t xml:space="preserve">5. </w:t>
      </w:r>
      <w:r>
        <w:t>мониторинг пожарной опасности в лесах и лесных пожаров</w:t>
      </w:r>
    </w:p>
    <w:p>
      <w:r>
        <w:rPr>
          <w:b/>
        </w:rPr>
        <w:t xml:space="preserve">5. </w:t>
      </w:r>
      <w:r>
        <w:t>разработку и утверждение планов тушения лесных пожаров</w:t>
      </w:r>
    </w:p>
    <w:p>
      <w:r>
        <w:rPr>
          <w:b/>
        </w:rPr>
        <w:t xml:space="preserve">5. </w:t>
      </w:r>
      <w:r>
        <w:t>иные меры пожарной безопасности в лесах</w:t>
      </w:r>
    </w:p>
    <w:p>
      <w:r>
        <w:rPr>
          <w:b/>
        </w:rPr>
        <w:t xml:space="preserve">4. </w:t>
      </w:r>
      <w:r>
        <w:t>дополнить статьями 531 - 538 следующего содержания: "Статья 531. Предупреждение лесных пожаров 1. 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
        <w:rPr>
          <w:b/>
        </w:rPr>
        <w:t xml:space="preserve">2. </w:t>
      </w:r>
      <w:r>
        <w:t>строительство, реконструкцию и эксплуатацию лесных дорог, предназначенных для охраны лесов от пожаров</w:t>
      </w:r>
    </w:p>
    <w:p>
      <w:r>
        <w:rPr>
          <w:b/>
        </w:rPr>
        <w:t xml:space="preserve">2. </w:t>
      </w:r>
      <w:r>
        <w:t>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
        <w:rPr>
          <w:b/>
        </w:rPr>
        <w:t xml:space="preserve">2. </w:t>
      </w:r>
      <w:r>
        <w:t>прокладку просек, противопожарных разрывов, устройство противопожарных минерализованных полос</w:t>
      </w:r>
    </w:p>
    <w:p>
      <w:r>
        <w:rPr>
          <w:b/>
        </w:rPr>
        <w:t xml:space="preserve">2. </w:t>
      </w:r>
      <w:r>
        <w:t>строительство, реконструкцию и эксплуатацию пожарных наблюдательных пунктов (вышек, мачт, павильонов и других наблюдательных пунктов), пунктов сосредоточения противопожарного инвентаря</w:t>
      </w:r>
    </w:p>
    <w:p>
      <w:r>
        <w:rPr>
          <w:b/>
        </w:rPr>
        <w:t xml:space="preserve">2. </w:t>
      </w:r>
      <w:r>
        <w:t>устройство пожарных водоемов и подъездов к источникам противопожарного водоснабжения</w:t>
      </w:r>
    </w:p>
    <w:p>
      <w:r>
        <w:rPr>
          <w:b/>
        </w:rPr>
        <w:t xml:space="preserve">2. </w:t>
      </w:r>
      <w:r>
        <w:t>проведение работ по гидромелиорации</w:t>
      </w:r>
    </w:p>
    <w:p>
      <w:r>
        <w:rPr>
          <w:b/>
        </w:rPr>
        <w:t xml:space="preserve">2. </w:t>
      </w:r>
      <w:r>
        <w:t>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p>
      <w:r>
        <w:rPr>
          <w:b/>
        </w:rPr>
        <w:t xml:space="preserve">2. </w:t>
      </w:r>
      <w: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r>
        <w:rPr>
          <w:b/>
        </w:rPr>
        <w:t xml:space="preserve">2. </w:t>
      </w:r>
      <w:r>
        <w:t>иные определенные Правительством Российской Федерации меры</w:t>
      </w:r>
    </w:p>
    <w:p>
      <w:r>
        <w:rPr>
          <w:b/>
        </w:rPr>
        <w:t xml:space="preserve">5. </w:t>
      </w:r>
      <w:r>
        <w:t>приобретение противопожарного снаряжения и инвентаря</w:t>
      </w:r>
    </w:p>
    <w:p>
      <w:r>
        <w:rPr>
          <w:b/>
        </w:rPr>
        <w:t xml:space="preserve">5. </w:t>
      </w:r>
      <w:r>
        <w:t>содержание пожарной техники и оборудования, систем связи и оповещения</w:t>
      </w:r>
    </w:p>
    <w:p>
      <w:r>
        <w:rPr>
          <w:b/>
        </w:rPr>
        <w:t xml:space="preserve">5. </w:t>
      </w:r>
      <w:r>
        <w:t>создание резерва пожарной техники и оборудования, противопожарного снаряжения и инвентаря, а также горюче-смазочных материалов</w:t>
      </w:r>
    </w:p>
    <w:p>
      <w:r>
        <w:rPr>
          <w:b/>
        </w:rPr>
        <w:t>Статья 532. Мониторинг пожарной опасности в лесах и лесных пожаров</w:t>
      </w:r>
    </w:p>
    <w:p>
      <w:r>
        <w:rPr>
          <w:b/>
        </w:rPr>
        <w:t xml:space="preserve">1. </w:t>
      </w:r>
      <w:r>
        <w:t>Мониторинг пожарной опасности в лесах и лесных пожаров включает в себя</w:t>
      </w:r>
    </w:p>
    <w:p>
      <w:r>
        <w:rPr>
          <w:b/>
        </w:rPr>
        <w:t xml:space="preserve">2. </w:t>
      </w:r>
      <w:r>
        <w:t>Уполномоченные органы исполнительной власти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w:t>
      </w:r>
    </w:p>
    <w:p>
      <w:r>
        <w:rPr>
          <w:b/>
        </w:rPr>
        <w:t xml:space="preserve">3. </w:t>
      </w:r>
      <w:r>
        <w:t>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
        <w:rPr>
          <w:b/>
        </w:rPr>
        <w:t xml:space="preserve">4. </w:t>
      </w:r>
      <w:r>
        <w:t>Порядок осуществления мониторинга пожарной опасности в лесах и лесных пожаров, состав и форма представления данных о пожарной опасности в лесах и лесных пожарах устанавливаются уполномоченным федеральным органом исполнительной власти</w:t>
      </w:r>
    </w:p>
    <w:p>
      <w:r>
        <w:rPr>
          <w:b/>
        </w:rPr>
        <w:t xml:space="preserve">1. </w:t>
      </w:r>
      <w:r>
        <w:t>наблюдение и контроль за пожарной опасностью в лесах и лесными пожарами</w:t>
      </w:r>
    </w:p>
    <w:p>
      <w:r>
        <w:rPr>
          <w:b/>
        </w:rPr>
        <w:t xml:space="preserve">1. </w:t>
      </w:r>
      <w:r>
        <w:t>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
        <w:rPr>
          <w:b/>
        </w:rPr>
        <w:t xml:space="preserve">1. </w:t>
      </w:r>
      <w:r>
        <w:t>организацию патрулирования лесов</w:t>
      </w:r>
    </w:p>
    <w:p>
      <w:r>
        <w:rPr>
          <w:b/>
        </w:rPr>
        <w:t xml:space="preserve">1. </w:t>
      </w:r>
      <w:r>
        <w:t>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
        <w:rPr>
          <w:b/>
        </w:rPr>
        <w:t>Статья 533. Планы тушения лесных пожаров</w:t>
      </w:r>
    </w:p>
    <w:p>
      <w:r>
        <w:rPr>
          <w:b/>
        </w:rPr>
        <w:t xml:space="preserve">1. </w:t>
      </w:r>
      <w:r>
        <w:t>Органы государственной власти в пределах своих полномочий, определенных в соответствии со статьями 81 - 83 настоящего Кодекса, разрабатывают планы тушения лесных пожаров, устанавливающие</w:t>
      </w:r>
    </w:p>
    <w:p>
      <w:r>
        <w:rPr>
          <w:b/>
        </w:rPr>
        <w:t xml:space="preserve">2. </w:t>
      </w:r>
      <w:r>
        <w:t>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
        <w:rPr>
          <w:b/>
        </w:rPr>
        <w:t xml:space="preserve">3. </w:t>
      </w:r>
      <w:r>
        <w:t>Сводный план тушения лесных пожаров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согласованию с уполномоченным федеральным органом исполнительной власти</w:t>
      </w:r>
    </w:p>
    <w:p>
      <w:r>
        <w:rPr>
          <w:b/>
        </w:rPr>
        <w:t xml:space="preserve">4. </w:t>
      </w:r>
      <w:r>
        <w:t>Порядок разработки и утверждения плана тушения лесных пожаров и его форма, порядок разработки сводного плана тушения лесных пожаров на территории субъекта Российской Федерации устанавливаются Правительством Российской Федерации</w:t>
      </w:r>
    </w:p>
    <w:p>
      <w:r>
        <w:rPr>
          <w:b/>
        </w:rPr>
        <w:t xml:space="preserve">5. </w:t>
      </w:r>
      <w:r>
        <w:t>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r>
        <w:rPr>
          <w:b/>
        </w:rPr>
        <w:t xml:space="preserve">1. </w:t>
      </w:r>
      <w:r>
        <w:t>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
        <w:rPr>
          <w:b/>
        </w:rPr>
        <w:t xml:space="preserve">1. </w:t>
      </w:r>
      <w:r>
        <w:t>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
        <w:rPr>
          <w:b/>
        </w:rPr>
        <w:t xml:space="preserve">1. </w:t>
      </w:r>
      <w:r>
        <w:t>мероприятия по координации работ, связанных с тушением лесных пожаров</w:t>
      </w:r>
    </w:p>
    <w:p>
      <w:r>
        <w:rPr>
          <w:b/>
        </w:rPr>
        <w:t xml:space="preserve">1. </w:t>
      </w:r>
      <w:r>
        <w:t>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
        <w:rPr>
          <w:b/>
        </w:rPr>
        <w:t xml:space="preserve">1. </w:t>
      </w:r>
      <w:r>
        <w:t>иные мероприятия</w:t>
      </w:r>
    </w:p>
    <w:p>
      <w:r>
        <w:rPr>
          <w:b/>
        </w:rPr>
        <w:t>Статья 534. Тушение лесных пожаров</w:t>
      </w:r>
    </w:p>
    <w:p>
      <w:r>
        <w:rPr>
          <w:b/>
        </w:rPr>
        <w:t xml:space="preserve">1. </w:t>
      </w:r>
      <w:r>
        <w:t>Тушение лесного пожара включает в себя</w:t>
      </w:r>
    </w:p>
    <w:p>
      <w:r>
        <w:rPr>
          <w:b/>
        </w:rPr>
        <w:t xml:space="preserve">2. </w:t>
      </w:r>
      <w:r>
        <w:t>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
        <w:rPr>
          <w:b/>
        </w:rPr>
        <w:t xml:space="preserve">3. </w:t>
      </w:r>
      <w:r>
        <w:t>Правила тушения лесных пожаров устанавливаются уполномоченным федеральным органом исполнительной власти</w:t>
      </w:r>
    </w:p>
    <w:p>
      <w:r>
        <w:rPr>
          <w:b/>
        </w:rPr>
        <w:t xml:space="preserve">1. </w:t>
      </w:r>
      <w:r>
        <w:t>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
        <w:rPr>
          <w:b/>
        </w:rPr>
        <w:t xml:space="preserve">1. </w:t>
      </w:r>
      <w:r>
        <w:t>доставку людей и средств тушения лесных пожаров к месту тушения лесного пожара и обратно</w:t>
      </w:r>
    </w:p>
    <w:p>
      <w:r>
        <w:rPr>
          <w:b/>
        </w:rPr>
        <w:t xml:space="preserve">1. </w:t>
      </w:r>
      <w:r>
        <w:t>локализацию лесного пожара</w:t>
      </w:r>
    </w:p>
    <w:p>
      <w:r>
        <w:rPr>
          <w:b/>
        </w:rPr>
        <w:t xml:space="preserve">1. </w:t>
      </w:r>
      <w:r>
        <w:t>ликвидацию лесного пожара</w:t>
      </w:r>
    </w:p>
    <w:p>
      <w:r>
        <w:rPr>
          <w:b/>
        </w:rPr>
        <w:t xml:space="preserve">1. </w:t>
      </w:r>
      <w:r>
        <w:t>наблюдение за локализованным лесным пожаром и его дотушивание</w:t>
      </w:r>
    </w:p>
    <w:p>
      <w:r>
        <w:rPr>
          <w:b/>
        </w:rPr>
        <w:t xml:space="preserve">1. </w:t>
      </w:r>
      <w:r>
        <w:t>предотвращение возобновления лесного пожара</w:t>
      </w:r>
    </w:p>
    <w:p>
      <w:r>
        <w:rPr>
          <w:b/>
        </w:rPr>
        <w:t>Статья 535. Ограничения пребывания граждан в лесах в целях обеспечения пожарной безопасности или санитарной безопасности в лесах</w:t>
      </w:r>
    </w:p>
    <w:p>
      <w:r>
        <w:t>Органы государственной власти, органы местного самоуправления в пределах своих полномочий, определенных в соответствии со статьями 81 - 84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или санитарной безопасности в лесах в порядке, установленном уполномоченным федеральным органом исполнительной власти.</w:t>
      </w:r>
    </w:p>
    <w:p>
      <w:r>
        <w:rPr>
          <w:b/>
        </w:rPr>
        <w:t>Статья 536. Мероприятия по ликвидации чрезвычайной ситуации в лесах, возникшей вследствие лесных пожаров</w:t>
      </w:r>
    </w:p>
    <w:p>
      <w:r>
        <w:rPr>
          <w:b/>
        </w:rPr>
        <w:t xml:space="preserve">1. </w:t>
      </w:r>
      <w:r>
        <w:t>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
        <w:rPr>
          <w:b/>
        </w:rPr>
        <w:t xml:space="preserve">2. </w:t>
      </w:r>
      <w:r>
        <w:t>Классификация чрезвычайных ситуаций в лесах, возникших вследствие лесных пожаров, порядок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
        <w:rPr>
          <w:b/>
        </w:rPr>
        <w:t xml:space="preserve">3. </w:t>
      </w:r>
      <w:r>
        <w:t>При проведении указанных в части 1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статьями 81 - 84 настоящего Кодекса</w:t>
      </w:r>
    </w:p>
    <w:p>
      <w:r>
        <w:rPr>
          <w:b/>
        </w:rPr>
        <w:t xml:space="preserve">4. </w:t>
      </w:r>
      <w:r>
        <w:t>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законом "О защите населения и территорий от чрезвычайных ситуаций природного и техногенного характера"</w:t>
      </w:r>
    </w:p>
    <w:p>
      <w:r>
        <w:rPr>
          <w:b/>
        </w:rPr>
        <w:t>Статья 537. Мероприятия по ликвидации последствий чрезвычайной ситуации в лесах, возникшей вследствие лесных пожаров</w:t>
      </w:r>
    </w:p>
    <w:p>
      <w:r>
        <w:rPr>
          <w:b/>
        </w:rPr>
        <w:t xml:space="preserve">1. </w:t>
      </w:r>
      <w:r>
        <w:t>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статьями 81 - 84 настоящего Кодекса</w:t>
      </w:r>
    </w:p>
    <w:p>
      <w:r>
        <w:rPr>
          <w:b/>
        </w:rPr>
        <w:t xml:space="preserve">2. </w:t>
      </w:r>
      <w:r>
        <w:t>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
        <w:rPr>
          <w:b/>
        </w:rPr>
        <w:t xml:space="preserve">3. </w:t>
      </w:r>
      <w:r>
        <w:t>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статьями 30 и 33 настоящего Кодекса</w:t>
      </w:r>
    </w:p>
    <w:p>
      <w:r>
        <w:rPr>
          <w:b/>
        </w:rPr>
        <w:t xml:space="preserve">4. </w:t>
      </w:r>
      <w:r>
        <w:t>При размещении заказа на выполнение работ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частью 3 статьи 19 настоящего Кодекса</w:t>
      </w:r>
    </w:p>
    <w:p>
      <w:r>
        <w:rPr>
          <w:b/>
        </w:rPr>
        <w:t xml:space="preserve">5. </w:t>
      </w:r>
      <w:r>
        <w:t>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
        <w:rPr>
          <w:b/>
        </w:rPr>
        <w:t xml:space="preserve">6. </w:t>
      </w:r>
      <w:r>
        <w:t>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лесопарка и проекты освоения лесов. Абзац. (Утратил силу - Федеральный закон от 30.12.2015 № 455-ФЗ)</w:t>
      </w:r>
    </w:p>
    <w:p>
      <w:r>
        <w:rPr>
          <w:b/>
        </w:rPr>
        <w:t>Статья 538. Выполнение работ по охране лесов от лесных пожаров</w:t>
      </w:r>
    </w:p>
    <w:p>
      <w:r>
        <w:t>Абзац. (Утратил силу - Федеральный закон от 12.03.2014 № 27-ФЗ) Абзац. (Утратил силу - Федеральный закон от 12.03.2014 № 27-ФЗ)</w:t>
      </w:r>
    </w:p>
    <w:p>
      <w:r>
        <w:rPr>
          <w:b/>
        </w:rPr>
        <w:t xml:space="preserve">3. </w:t>
      </w:r>
      <w:r>
        <w:t>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w:t>
      </w:r>
    </w:p>
    <w:p>
      <w:r>
        <w:rPr>
          <w:b/>
        </w:rPr>
        <w:t xml:space="preserve">2. </w:t>
      </w:r>
      <w:r>
        <w:t>Порядок организации и выполнения авиационных работ по охране и защите лесов устанавливается уполномоченным федеральным органом исполнительной власти.";</w:t>
      </w:r>
    </w:p>
    <w:p>
      <w:r>
        <w:rPr>
          <w:b/>
        </w:rPr>
        <w:t xml:space="preserve">2. </w:t>
      </w:r>
      <w:r>
        <w:t>При проектировании лесничеств, лесопарков осуществляются установление их границ, деление территорий лесничеств, лесопарков на участковые лесничества, определение квартальной сети</w:t>
      </w:r>
    </w:p>
    <w:p>
      <w:r>
        <w:rPr>
          <w:b/>
        </w:rPr>
        <w:t xml:space="preserve">3. </w:t>
      </w:r>
      <w:r>
        <w:t>Проектирование участковых лесничеств, квартальной сети осуществляется с учетом установленных уполномоченным федеральным органом исполнительной власти нормативов площади участковых лесничеств, лесных кварталов</w:t>
      </w:r>
    </w:p>
    <w:p>
      <w:r>
        <w:rPr>
          <w:b/>
        </w:rPr>
        <w:t xml:space="preserve">3. </w:t>
      </w:r>
      <w:r>
        <w:t>статью 57 изложить в следующей редакции: "Статья 57. Авиационные работы по охране и защите лесов 1. Авиационные работы по охране и защите лесов включают в себя:</w:t>
      </w:r>
    </w:p>
    <w:p>
      <w:r>
        <w:rPr>
          <w:b/>
        </w:rPr>
        <w:t xml:space="preserve">3. </w:t>
      </w:r>
      <w:r>
        <w:t>авиационное патрулирование</w:t>
      </w:r>
    </w:p>
    <w:p>
      <w:r>
        <w:rPr>
          <w:b/>
        </w:rPr>
        <w:t xml:space="preserve">3. </w:t>
      </w:r>
      <w:r>
        <w:t>тушение лесных пожаров</w:t>
      </w:r>
    </w:p>
    <w:p>
      <w:r>
        <w:rPr>
          <w:b/>
        </w:rPr>
        <w:t xml:space="preserve">3. </w:t>
      </w:r>
      <w:r>
        <w:t>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 абзац. (Утратил силу - Федеральный закон от 30.12.2015 № 455-ФЗ)</w:t>
      </w:r>
    </w:p>
    <w:p>
      <w:r>
        <w:rPr>
          <w:b/>
        </w:rPr>
        <w:t xml:space="preserve">2. </w:t>
      </w:r>
      <w:r>
        <w:t>в статье 65:</w:t>
      </w:r>
    </w:p>
    <w:p>
      <w:r>
        <w:rPr>
          <w:b/>
        </w:rPr>
        <w:t xml:space="preserve">2. </w:t>
      </w:r>
      <w:r>
        <w:t>лесосеменное районирование</w:t>
      </w:r>
    </w:p>
    <w:p>
      <w:r>
        <w:rPr>
          <w:b/>
        </w:rPr>
        <w:t xml:space="preserve">2. </w:t>
      </w:r>
      <w:r>
        <w:t>создание и выделение объектов лесного семеноводства (лесосеменных плантаций, постоянных лесосеменных участков и подобных объектов)</w:t>
      </w:r>
    </w:p>
    <w:p>
      <w:r>
        <w:rPr>
          <w:b/>
        </w:rPr>
        <w:t xml:space="preserve">2. </w:t>
      </w:r>
      <w:r>
        <w:t>формирование федерального фонда семян лесных растений</w:t>
      </w:r>
    </w:p>
    <w:p>
      <w:r>
        <w:rPr>
          <w:b/>
        </w:rPr>
        <w:t xml:space="preserve">2. </w:t>
      </w:r>
      <w:r>
        <w:t>семенной контроль в отношении семян лесных растений</w:t>
      </w:r>
    </w:p>
    <w:p>
      <w:r>
        <w:rPr>
          <w:b/>
        </w:rPr>
        <w:t xml:space="preserve">2. </w:t>
      </w:r>
      <w:r>
        <w:t>другие мероприятия по производству, заготовке, обработке, хранению, реализации, транспортировке и использованию семян лесных растений.";</w:t>
      </w:r>
    </w:p>
    <w:p>
      <w:r>
        <w:rPr>
          <w:b/>
        </w:rPr>
        <w:t xml:space="preserve">2. </w:t>
      </w:r>
      <w:r>
        <w:t>часть 2 статьи 67 изложить в следующей редакции: "2. Правила проведения лесоустройства устанавливаются лесоустроительной инструкцией, утвержденной уполномоченным федеральным органом исполнительной власти."</w:t>
      </w:r>
    </w:p>
    <w:p>
      <w:r>
        <w:rPr>
          <w:b/>
        </w:rPr>
        <w:t xml:space="preserve">2. </w:t>
      </w:r>
      <w:r>
        <w:t>в пункте 5 части 1 статьи 68 слова "(выявление, учет, оценка качественных и количественных характеристик лесных ресурсов)" исключить</w:t>
      </w:r>
    </w:p>
    <w:p>
      <w:r>
        <w:rPr>
          <w:b/>
        </w:rPr>
        <w:t xml:space="preserve">2. </w:t>
      </w:r>
      <w:r>
        <w:t>дополнить статьями 681 и 682 следующего содержания: "Статья 681. Проектирование лесничеств, лесопарков 1. В целях установления предусмотренных статьей 23 настоящего Кодекса основных территориальных единиц управления в области использования, охраны, защиты, воспроизводства лесов осуществляется проектирование лесничеств, лесопарков</w:t>
      </w:r>
    </w:p>
    <w:p>
      <w:r>
        <w:rPr>
          <w:b/>
        </w:rPr>
        <w:t xml:space="preserve">2. </w:t>
      </w:r>
      <w:r>
        <w:t>часть 2 изложить в следующей редакции: "2. В целях лесного семеноводства осуществляются:</w:t>
      </w:r>
    </w:p>
    <w:p>
      <w:r>
        <w:rPr>
          <w:b/>
        </w:rPr>
        <w:t xml:space="preserve">2. </w:t>
      </w:r>
      <w:r>
        <w:t>часть 5 изложить в следующей редакции: "5. Порядок использования районированных семян лесных растений основных лесных древесных пород и правила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r>
        <w:rPr>
          <w:b/>
        </w:rPr>
        <w:t>Статья 682. Проектирование эксплуатационных лесов, защитных лесов, резервных лесов, особо защитных участков лесов</w:t>
      </w:r>
    </w:p>
    <w:p>
      <w:r>
        <w:rPr>
          <w:b/>
        </w:rPr>
        <w:t xml:space="preserve">1. </w:t>
      </w:r>
      <w:r>
        <w:t>Проектирование эксплуатационных лесов, защитных лесов, резервных лесов, особо защитных участков лесов осуществляется в целях подразделения лесов на виды по целевому назначению и выделения особо защитных участков лесов</w:t>
      </w:r>
    </w:p>
    <w:p>
      <w:r>
        <w:rPr>
          <w:b/>
        </w:rPr>
        <w:t xml:space="preserve">2. </w:t>
      </w:r>
      <w:r>
        <w:t>Границы эксплуатационных лесов, защитных лесов и резервных лесов устанавливаются по квартальным просекам, границам лесных кварталов и лесотаксационных выделов с учетом естественных границ лесничеств, лесопарков</w:t>
      </w:r>
    </w:p>
    <w:p>
      <w:r>
        <w:rPr>
          <w:b/>
        </w:rPr>
        <w:t xml:space="preserve">3. </w:t>
      </w:r>
      <w:r>
        <w:t>Проектирование особо защитных участков лесов в эксплуатационных лесах, защитных лесах и резервных лесах осуществляется в целях выделения участков лесов, имеющих важное значение для выполнения берегозащитных, почвозащитных и других функций. Границы таких участков лесов устанавливаются по квартальным просекам и границам лесных кварталов с учетом естественных границ, а также по лесотаксационным выделам.";</w:t>
      </w:r>
    </w:p>
    <w:p>
      <w:r>
        <w:rPr>
          <w:b/>
        </w:rPr>
        <w:t xml:space="preserve">2. </w:t>
      </w:r>
      <w:r>
        <w:t>При таксации лесов, проводимой в границах лесных участков, лесничеств и лесопарков, осуществляются установление границ лесотаксационных выделов, определение преобладающих и сопутствующих древесных пород, диаметра, высоты и объема древесины, лесорастительных условий, состояния естественного возобновления древесных пород и подлеска, а также других характеристик лесных ресурсов.";</w:t>
      </w:r>
    </w:p>
    <w:p>
      <w:r>
        <w:rPr>
          <w:b/>
        </w:rPr>
        <w:t xml:space="preserve">102. </w:t>
      </w:r>
      <w:r>
        <w:t>В течение месяца со дня поступления предусмотренной настоящей статьей отчетности об осуществлении переданных полномочий уполномоченный федеральный орган исполнительной власти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полномочий уполномоченный федеральный орган исполнительной власти выдает заключение о надлежащем осуществлении органами государственной власти субъекта Российской Федерации переданных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и вносит это представление в Правительство Российской Федерации</w:t>
      </w:r>
    </w:p>
    <w:p>
      <w:r>
        <w:rPr>
          <w:b/>
        </w:rPr>
        <w:t xml:space="preserve">103. </w:t>
      </w:r>
      <w:r>
        <w:t>Переданные полномочия, в отношении которых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w:t>
      </w:r>
    </w:p>
    <w:p>
      <w:r>
        <w:rPr>
          <w:b/>
        </w:rPr>
        <w:t xml:space="preserve">104. </w:t>
      </w:r>
      <w:r>
        <w:t>В случае изъятия полномочий, указанных в части 1 настоящей статьи, субвенции, предоставленные бюджету субъекта Российской Федерации для осуществления соответствующих полномочий, подлежат возмещению в федеральный бюджет в порядке, установленном законодательством Российской Федерации</w:t>
      </w:r>
    </w:p>
    <w:p>
      <w:r>
        <w:rPr>
          <w:b/>
        </w:rPr>
        <w:t xml:space="preserve">105. </w:t>
      </w:r>
      <w:r>
        <w:t>При принятии решения об изъятии полномочий, указанных в части 1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
        <w:rPr>
          <w:b/>
        </w:rPr>
        <w:t xml:space="preserve">35. </w:t>
      </w:r>
      <w:r>
        <w:t>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государственный лесной контроль и надзор, устанавливаются Правительством Российской Федерации.";</w:t>
      </w:r>
    </w:p>
    <w:p>
      <w:r>
        <w:rPr>
          <w:b/>
        </w:rPr>
        <w:t xml:space="preserve">3. </w:t>
      </w:r>
      <w:r>
        <w:t>дополнить статьей 691 следующего содержания: "Статья 691. Таксация лесов 1. Таксация лесов проводится для выявления, учета и оценки количественных и качественных характеристик лесных ресурсов</w:t>
      </w:r>
    </w:p>
    <w:p>
      <w:r>
        <w:rPr>
          <w:b/>
        </w:rPr>
        <w:t xml:space="preserve">2. </w:t>
      </w:r>
      <w:r>
        <w:t>часть 2 статьи 74 дополнить словами ", за исключением случая, предусмотренного частью 7 статьи 537 настоящего Кодекса"</w:t>
      </w:r>
    </w:p>
    <w:p>
      <w:r>
        <w:rPr>
          <w:b/>
        </w:rPr>
        <w:t xml:space="preserve">2. </w:t>
      </w:r>
      <w:r>
        <w:t>в статье 81:</w:t>
      </w:r>
    </w:p>
    <w:p>
      <w:r>
        <w:rPr>
          <w:b/>
        </w:rPr>
        <w:t xml:space="preserve">2. </w:t>
      </w:r>
      <w:r>
        <w:t>определение средств предупреждения и тушения лесных пожаров, установление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
    <w:p>
      <w:r>
        <w:rPr>
          <w:b/>
        </w:rPr>
        <w:t xml:space="preserve">2. </w:t>
      </w:r>
      <w:r>
        <w:t>установление порядка осуществления мониторинга пожарной опасности в лесах и лесных пожаров, состава и форм представления данных о пожарной опасности в лесах и лесных пожарах</w:t>
      </w:r>
    </w:p>
    <w:p>
      <w:r>
        <w:rPr>
          <w:b/>
        </w:rPr>
        <w:t xml:space="preserve">2. </w:t>
      </w:r>
      <w:r>
        <w:t>установление порядка разработки и утверждения плана тушения лесного пожара и его формы, порядка разработки сводного плана тушения лесных пожаров на территории субъекта Российской Федерации</w:t>
      </w:r>
    </w:p>
    <w:p>
      <w:r>
        <w:rPr>
          <w:b/>
        </w:rPr>
        <w:t xml:space="preserve">2. </w:t>
      </w:r>
      <w:r>
        <w:t>установление правил тушения лесных пожаров</w:t>
      </w:r>
    </w:p>
    <w:p>
      <w:r>
        <w:rPr>
          <w:b/>
        </w:rPr>
        <w:t xml:space="preserve">2. </w:t>
      </w:r>
      <w:r>
        <w:t>установление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или санитарной безопасности в лесах</w:t>
      </w:r>
    </w:p>
    <w:p>
      <w:r>
        <w:rPr>
          <w:b/>
        </w:rPr>
        <w:t xml:space="preserve">2. </w:t>
      </w:r>
      <w:r>
        <w:t>установление классификации чрезвычайных ситуаций в лесах, возникших вследствие лесных пожаров, порядка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p>
    <w:p>
      <w:r>
        <w:rPr>
          <w:b/>
        </w:rPr>
        <w:t xml:space="preserve">2. </w:t>
      </w:r>
      <w:r>
        <w:t>установление классификации природной пожарной опасности лесов и классификации пожарной опасности в лесах в зависимости от условий погоды;";</w:t>
      </w:r>
    </w:p>
    <w:p>
      <w:r>
        <w:rPr>
          <w:b/>
        </w:rPr>
        <w:t xml:space="preserve">2. </w:t>
      </w:r>
      <w:r>
        <w:t>установление перечня, форм и порядка подготовки документов, на основании которых осуществляются внесение документированной информации в государственный лесной реестр и внесение в нее изменений;";</w:t>
      </w:r>
    </w:p>
    <w:p>
      <w:r>
        <w:rPr>
          <w:b/>
        </w:rPr>
        <w:t xml:space="preserve">2. </w:t>
      </w:r>
      <w:r>
        <w:t>статью 82 дополнить пунктами 71 и 72 следующего содержания: "71)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
        <w:rPr>
          <w:b/>
        </w:rPr>
        <w:t xml:space="preserve">2. </w:t>
      </w:r>
      <w:r>
        <w:t>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
        <w:rPr>
          <w:b/>
        </w:rPr>
        <w:t xml:space="preserve">2. </w:t>
      </w:r>
      <w:r>
        <w:t>в статье 83:</w:t>
      </w:r>
    </w:p>
    <w:p>
      <w:r>
        <w:rPr>
          <w:b/>
        </w:rPr>
        <w:t xml:space="preserve">2. </w:t>
      </w:r>
      <w:r>
        <w:t>устанавливает содержание, форму и порядок представления отчетности об осуществлении переданных полномочий, утверждает методику оценки эффективности осуществления органами государственной власти субъектов Российской Федерации переданных им полномочий;";</w:t>
      </w:r>
    </w:p>
    <w:p>
      <w:r>
        <w:rPr>
          <w:b/>
        </w:rPr>
        <w:t xml:space="preserve">2. </w:t>
      </w:r>
      <w:r>
        <w:t>дополнить пунктом 81 следующего содержания: "81) установление правил использования лесов для выращивания посадочного материала лесных растений (саженцев, сеянцев);"</w:t>
      </w:r>
    </w:p>
    <w:p>
      <w:r>
        <w:rPr>
          <w:b/>
        </w:rPr>
        <w:t xml:space="preserve">2. </w:t>
      </w:r>
      <w:r>
        <w:t>в пункте 12 слова "линий электропередачи, линий связи, дорог, трубопроводов и других" исключить</w:t>
      </w:r>
    </w:p>
    <w:p>
      <w:r>
        <w:rPr>
          <w:b/>
        </w:rPr>
        <w:t xml:space="preserve">2. </w:t>
      </w:r>
      <w:r>
        <w:t>пункт 16 дополнить словами "и требований к мерам пожарной безопасности в лесах в зависимости от целевого назначения земель и целевого назначения лесов"</w:t>
      </w:r>
    </w:p>
    <w:p>
      <w:r>
        <w:rPr>
          <w:b/>
        </w:rPr>
        <w:t xml:space="preserve">2. </w:t>
      </w:r>
      <w:r>
        <w:t>дополнить пунктами 161 - 168 следующего содержания: "161) установление нормативов противопожарного обустройства лесов</w:t>
      </w:r>
    </w:p>
    <w:p>
      <w:r>
        <w:rPr>
          <w:b/>
        </w:rPr>
        <w:t xml:space="preserve">2. </w:t>
      </w:r>
      <w:r>
        <w:t>пункт 24 дополнить словами "и правил создания и выделения объектов лесного семеноводства (лесосеменных плантаций, постоянных лесосеменных участков и других объектов)"</w:t>
      </w:r>
    </w:p>
    <w:p>
      <w:r>
        <w:rPr>
          <w:b/>
        </w:rPr>
        <w:t xml:space="preserve">2. </w:t>
      </w:r>
      <w:r>
        <w:t>пункт 26 изложить в следующей редакции: "26) проектирование лесничеств, лесопарков, эксплуатационных лесов, защитных лесов, резервных лесов, особо защитных участков лесов, установление правил проведения лесоустройства;"</w:t>
      </w:r>
    </w:p>
    <w:p>
      <w:r>
        <w:rPr>
          <w:b/>
        </w:rPr>
        <w:t xml:space="preserve">2. </w:t>
      </w:r>
      <w:r>
        <w:t>дополнить пунктом 331 следующего содержания: "331) установление типовой формы и состава лесного плана субъекта Российской Федерации, порядка его подготовки;"</w:t>
      </w:r>
    </w:p>
    <w:p>
      <w:r>
        <w:rPr>
          <w:b/>
        </w:rPr>
        <w:t xml:space="preserve">2. </w:t>
      </w:r>
      <w:r>
        <w:t>пункт 35 после слов "установление порядка" дополнить словами "и форм"</w:t>
      </w:r>
    </w:p>
    <w:p>
      <w:r>
        <w:rPr>
          <w:b/>
        </w:rPr>
        <w:t xml:space="preserve">2. </w:t>
      </w:r>
      <w:r>
        <w:t>дополнить пунктами 351 и 352 следующего содержания: "351) установление порядка представления в уполномоченный федеральный орган исполнительной власти содержащейся в государственном лесном реестре документированной информации органами государственной власти, органами местного самоуправления</w:t>
      </w:r>
    </w:p>
    <w:p>
      <w:r>
        <w:rPr>
          <w:b/>
        </w:rPr>
        <w:t xml:space="preserve">2. </w:t>
      </w:r>
      <w:r>
        <w:t>пункт 37 изложить в следующей редакции: "37) установление порядка осуществления государственного пожарного надзора в лесах, осуществление государственного пожарного надзора,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 а также в границах лесничеств, лесопарков, указанных в части 2 статьи 83 настоящего Кодекса;"; л) в пункте 39 слова "ценным лесам" заменить словами "защитным лесам (за исключением случая, предусмотренного пунктом 11 статьи 82 настоящего Кодекса)"; м) дополнить пунктом 412 следующего содержания: "412)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
        <w:rPr>
          <w:b/>
        </w:rPr>
        <w:t xml:space="preserve">2. </w:t>
      </w:r>
      <w:r>
        <w:t>в части 1: в пункте 4 слова "(в том числе осуществления мер пожарной безопасности)" заменить словами "(в том числе осуществления мер пожарной безопасности и тушения лесных пожаров)"; пункт 6 дополнить словами ", а также проведение на землях лесного фонда лесоустройства, за исключением случаев, предусмотренных пунктами 1 и 2 части 1 статьи 68 настоящего Кодекса"; пункт 7 дополнить словами ", и перечня должностных лиц, осуществляющих государственный пожарный надзор в лесах"</w:t>
      </w:r>
    </w:p>
    <w:p>
      <w:r>
        <w:rPr>
          <w:b/>
        </w:rPr>
        <w:t xml:space="preserve">2. </w:t>
      </w:r>
      <w:r>
        <w:t>дополнить частью 71 следующего содержания: "71. Критерии оценки эффективности деятельности органов государственной власти субъектов Российской Федерации по осуществлению переданных в соответствии с частью 1 настоящей статьи полномочий устанавливаются Правительством Российской Федерации."</w:t>
      </w:r>
    </w:p>
    <w:p>
      <w:r>
        <w:rPr>
          <w:b/>
        </w:rPr>
        <w:t xml:space="preserve">2. </w:t>
      </w:r>
      <w:r>
        <w:t>в части 9: пункт 3 дополнить словами ", а также с правом отмены правовых актов органов исполнительной власти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порядке, которые установлены Правительством Российской Федерации"; в пункте 4 слова "о привлечении к ответственности должностных лиц, исполняющих обязанности по осуществлению переданных полномочий" заменить словами "о привлечении должностных лиц, исполняющих обязанности по осуществлению переданных полномочий, в установленном порядке к дисциплинарной ответственности, в том числе освобождению от занимаемой должности"; дополнить пунктом 41 следующего содержания: "41) осуществляет контроль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полномочия, в порядке, установленном Правительством Российской Федерации;"; пункты 5 и 6 изложить в следующей редакции: "5) осуществляет оценку эффективности осуществления органами государственной власти субъектов Российской Федерации переданных им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и вносит это представление в Правительство Российской Федерации для принятия решений</w:t>
      </w:r>
    </w:p>
    <w:p>
      <w:r>
        <w:rPr>
          <w:b/>
        </w:rPr>
        <w:t xml:space="preserve">2. </w:t>
      </w:r>
      <w:r>
        <w:t>дополнить частями 101 - 105 следующего содержания: "101. Переданные в соответствии с частью 1 настоящей статьи полномочия могут быть изъяты Правительством Российской Федерации по представлению уполномоченного федерального органа исполнительной власти в случае ненадлежащего осуществления органами государственной власти субъектов Российской Федерации соответствующих полномочий</w:t>
      </w:r>
    </w:p>
    <w:p>
      <w:r>
        <w:rPr>
          <w:b/>
        </w:rPr>
        <w:t xml:space="preserve">105. </w:t>
      </w:r>
      <w:r>
        <w:t>в статье 84:</w:t>
      </w:r>
    </w:p>
    <w:p>
      <w:r>
        <w:rPr>
          <w:b/>
        </w:rPr>
        <w:t xml:space="preserve">105. </w:t>
      </w:r>
      <w:r>
        <w:t>часть 5 статьи 86 изложить в следующей редакции: "5. Типовая форма и состав лесного плана субъекта Российской Федерации, порядок его подготовки устанавливаются уполномоченным федеральным органом исполнительной власти."</w:t>
      </w:r>
    </w:p>
    <w:p>
      <w:r>
        <w:rPr>
          <w:b/>
        </w:rPr>
        <w:t xml:space="preserve">105. </w:t>
      </w:r>
      <w:r>
        <w:t>часть 3 статьи 87 изложить в следующей редакции: "3. Лесохозяйственные регламенты лесничеств, лесопарков, расположенных в границах территорий субъектов Российской Федерации, указанных в части 2 статьи 83 настоящего Кодекса, а также лесохозяйственные регламенты лесничеств, лесопарков,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лесопарков,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
        <w:rPr>
          <w:b/>
        </w:rPr>
        <w:t xml:space="preserve">105. </w:t>
      </w:r>
      <w:r>
        <w:t>в статье 91:</w:t>
      </w:r>
    </w:p>
    <w:p>
      <w:r>
        <w:rPr>
          <w:b/>
        </w:rPr>
        <w:t xml:space="preserve">105. </w:t>
      </w:r>
      <w:r>
        <w:t>в статье 96:</w:t>
      </w:r>
    </w:p>
    <w:p>
      <w:r>
        <w:rPr>
          <w:b/>
        </w:rPr>
        <w:t xml:space="preserve">105. </w:t>
      </w:r>
      <w:r>
        <w:t>предотвращать нарушения лесного законодательства, в том числе совершаемые лицами, не осуществляющими использования лесов</w:t>
      </w:r>
    </w:p>
    <w:p>
      <w:r>
        <w:rPr>
          <w:b/>
        </w:rPr>
        <w:t xml:space="preserve">105. </w:t>
      </w:r>
      <w:r>
        <w:t>осуществлять патрулирование лесов в соответствии с нормативами, установленными уполномоченным федеральным органом исполнительной власти</w:t>
      </w:r>
    </w:p>
    <w:p>
      <w:r>
        <w:rPr>
          <w:b/>
        </w:rPr>
        <w:t xml:space="preserve">105. </w:t>
      </w:r>
      <w:r>
        <w:t>проверять у граждан документы, подтверждающие право осуществлять использование, охрану, защиту, воспроизводство лесов и лесоразведение</w:t>
      </w:r>
    </w:p>
    <w:p>
      <w:r>
        <w:rPr>
          <w:b/>
        </w:rPr>
        <w:t xml:space="preserve">105. </w:t>
      </w:r>
      <w:r>
        <w:t>пресекать нарушения лесного законодательства, в том числе приостанавливать рубки лесных насаждений, осуществляемые лицами, не имеющими предусмотренных настоящим Кодексом документов</w:t>
      </w:r>
    </w:p>
    <w:p>
      <w:r>
        <w:rPr>
          <w:b/>
        </w:rPr>
        <w:t xml:space="preserve">105. </w:t>
      </w:r>
      <w:r>
        <w:t>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
        <w:rPr>
          <w:b/>
        </w:rPr>
        <w:t xml:space="preserve">105. </w:t>
      </w:r>
      <w:r>
        <w:t>осуществлять проверки соблюдения лесного законодательства</w:t>
      </w:r>
    </w:p>
    <w:p>
      <w:r>
        <w:rPr>
          <w:b/>
        </w:rPr>
        <w:t xml:space="preserve">105. </w:t>
      </w:r>
      <w:r>
        <w:t>часть 1 дополнить пунктом 6 следующего содержания: "6) организация осуществления мер пожарной безопасности в лесах."</w:t>
      </w:r>
    </w:p>
    <w:p>
      <w:r>
        <w:rPr>
          <w:b/>
        </w:rPr>
        <w:t xml:space="preserve">105. </w:t>
      </w:r>
      <w:r>
        <w:t>дополнить частью 11 следующего содержания: "11. Органы местного самоуправления осуществляют разработку и утверждение лесохозяйственных регламентов лесничеств, лесопарков, расположенных на землях населенных пунктов, на которых расположены городские леса."</w:t>
      </w:r>
    </w:p>
    <w:p>
      <w:r>
        <w:rPr>
          <w:b/>
        </w:rPr>
        <w:t xml:space="preserve">105. </w:t>
      </w:r>
      <w:r>
        <w:t>составлять по результатам проверок соблюдения лесного законодательства акты и предоставлять их для ознакомления гражданам, юридическим лицам, осуществляющим использование, охрану, защиту, воспроизводство лесов и лесоразведение</w:t>
      </w:r>
    </w:p>
    <w:p>
      <w:r>
        <w:rPr>
          <w:b/>
        </w:rPr>
        <w:t xml:space="preserve">105. </w:t>
      </w:r>
      <w:r>
        <w:t>давать обязательные для исполнения предписания об устранении выявленных в результате проверок соблюдения лесного законодательства нарушений и осуществлять контроль за исполнением указанных предписаний в установленные сроки</w:t>
      </w:r>
    </w:p>
    <w:p>
      <w:r>
        <w:rPr>
          <w:b/>
        </w:rPr>
        <w:t xml:space="preserve">105. </w:t>
      </w:r>
      <w:r>
        <w:t>осуществлять в установленном порядке досмотр транспортных средств и при необходимости их задержание</w:t>
      </w:r>
    </w:p>
    <w:p>
      <w:r>
        <w:rPr>
          <w:b/>
        </w:rPr>
        <w:t xml:space="preserve">105. </w:t>
      </w:r>
      <w:r>
        <w:t>уведомлять в письменной форме граждан, юридических лиц, осуществляющих использование, охрану, защиту, воспроизводство лесов и лесоразведение, о результатах проверок соблюдения лесного законодательства и о выявленных нарушениях</w:t>
      </w:r>
    </w:p>
    <w:p>
      <w:r>
        <w:rPr>
          <w:b/>
        </w:rPr>
        <w:t xml:space="preserve">105. </w:t>
      </w:r>
      <w:r>
        <w:t>предъявлять гражданам, юридическим лицам, осуществляющим использование, охрану, защиту, воспроизводство лесов и лесоразведение, требования об устранении выявленных в результате проверок соблюдения лесного законодательства нарушений</w:t>
      </w:r>
    </w:p>
    <w:p>
      <w:r>
        <w:rPr>
          <w:b/>
        </w:rPr>
        <w:t xml:space="preserve">105. </w:t>
      </w:r>
      <w:r>
        <w:t>предъявлять иски в суд, арбитражный суд в пределах своей компетенции</w:t>
      </w:r>
    </w:p>
    <w:p>
      <w:r>
        <w:rPr>
          <w:b/>
        </w:rPr>
        <w:t xml:space="preserve">105. </w:t>
      </w:r>
      <w:r>
        <w:t>осуществлять в пределах своей компетенции производство по делам об административных правонарушениях</w:t>
      </w:r>
    </w:p>
    <w:p>
      <w:r>
        <w:rPr>
          <w:b/>
        </w:rPr>
        <w:t xml:space="preserve">105. </w:t>
      </w:r>
      <w:r>
        <w:t>привлекать в установленном порядке научно-исследовательские, проектно-изыскательские и другие организации для взятия проб, проведения соответствующих анализов, осмотров и подготовки соответствующих заключений</w:t>
      </w:r>
    </w:p>
    <w:p>
      <w:r>
        <w:rPr>
          <w:b/>
        </w:rPr>
        <w:t xml:space="preserve">105. </w:t>
      </w:r>
      <w:r>
        <w:t>осуществлять иные предусмотренные федеральными законами права.";</w:t>
      </w:r>
    </w:p>
    <w:p>
      <w:r>
        <w:rPr>
          <w:b/>
        </w:rPr>
        <w:t xml:space="preserve">105. </w:t>
      </w:r>
      <w:r>
        <w:t>дополнить частью 21 следующего содержания: "21. Внесение документированной информации в государственный лесной реестр и ее изменение осуществляются на основании документов, перечень, формы и порядок подготовки которых устанавливаются уполномоченным федеральным органом исполнительной власти."</w:t>
      </w:r>
    </w:p>
    <w:p>
      <w:r>
        <w:rPr>
          <w:b/>
        </w:rPr>
        <w:t xml:space="preserve">105. </w:t>
      </w:r>
      <w:r>
        <w:t>в части 9 слова "реестра осуществляется" заменить словами "реестра, внесение в него изменений осуществляются", после слов "настоящего Кодекса," дополнить словами "по формам и"</w:t>
      </w:r>
    </w:p>
    <w:p>
      <w:r>
        <w:rPr>
          <w:b/>
        </w:rPr>
        <w:t xml:space="preserve">105. </w:t>
      </w:r>
      <w:r>
        <w:t>дополнить частью 10 следующего содержания: "10. Уполномоченный федеральный орган исполнительной власти осуществляет обобщение документированной информации, содержащейся в государственном лесном реестре. Порядок представления в уполномоченный федеральный орган исполнительной власти документированной информации, содержащейся в государственном лесном реестре, органами государственной власти и органами местного самоуправления устанавливается уполномоченным федеральным органом исполнительной власти."</w:t>
      </w:r>
    </w:p>
    <w:p>
      <w:r>
        <w:rPr>
          <w:b/>
        </w:rPr>
        <w:t xml:space="preserve">105. </w:t>
      </w:r>
      <w:r>
        <w:t>часть 1 изложить в следующей редакции: "1. Государственный лесной контроль и надзор осуществляются путем охраны лесов от нарушений лесного законодательства (лесной охраны) и проведения проверок соблюдения лесного законодательства."</w:t>
      </w:r>
    </w:p>
    <w:p>
      <w:r>
        <w:rPr>
          <w:b/>
        </w:rPr>
        <w:t xml:space="preserve">105. </w:t>
      </w:r>
      <w:r>
        <w:t>часть 22 признать утратившей силу</w:t>
      </w:r>
    </w:p>
    <w:p>
      <w:r>
        <w:rPr>
          <w:b/>
        </w:rPr>
        <w:t xml:space="preserve">105. </w:t>
      </w:r>
      <w:r>
        <w:t>часть 3 изложить в следующей редакции: "3. Должностные лица, осуществляющие государственный лесной контроль и надзор (государственные лесные инспектора, лесничие), имеют право:</w:t>
      </w:r>
    </w:p>
    <w:p>
      <w:r>
        <w:rPr>
          <w:b/>
        </w:rPr>
        <w:t xml:space="preserve">105. </w:t>
      </w:r>
      <w:r>
        <w:t>дополнить частями 34 и 35 следующего содержания: "34. Перечень и предельная численность должностных лиц, которые осуществляют государственный лесной контроль и надзор и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
        <w:rPr>
          <w:b/>
        </w:rPr>
        <w:t xml:space="preserve">35. </w:t>
      </w:r>
      <w:r>
        <w:t>часть 3 статьи 97 признать утратившей силу</w:t>
      </w:r>
    </w:p>
    <w:p>
      <w:r>
        <w:rPr>
          <w:b/>
        </w:rPr>
        <w:t xml:space="preserve">35. </w:t>
      </w:r>
      <w:r>
        <w:t>в статье 102:</w:t>
      </w:r>
    </w:p>
    <w:p>
      <w:r>
        <w:rPr>
          <w:b/>
        </w:rPr>
        <w:t xml:space="preserve">35. </w:t>
      </w:r>
      <w:r>
        <w:t>часть 1 статьи 104 изложить в следующей редакции: "1. В лесах, расположенных в водоохранных зонах, запрещаются:</w:t>
      </w:r>
    </w:p>
    <w:p>
      <w:r>
        <w:rPr>
          <w:b/>
        </w:rPr>
        <w:t xml:space="preserve">35. </w:t>
      </w:r>
      <w:r>
        <w:t>проведение сплошных рубок лесных насаждений, за исключением случаев, предусмотренных частью 51 статьи 21 настоящего Кодекса</w:t>
      </w:r>
    </w:p>
    <w:p>
      <w:r>
        <w:rPr>
          <w:b/>
        </w:rPr>
        <w:t xml:space="preserve">35. </w:t>
      </w:r>
      <w:r>
        <w:t>использование токсичных химических препаратов для охраны и защиты лесов, в том числе в научных целях</w:t>
      </w:r>
    </w:p>
    <w:p>
      <w:r>
        <w:rPr>
          <w:b/>
        </w:rPr>
        <w:t xml:space="preserve">35. </w:t>
      </w:r>
      <w:r>
        <w:t>ведение сельского хозяйства, за исключением сенокошения и пчеловодства</w:t>
      </w:r>
    </w:p>
    <w:p>
      <w:r>
        <w:rPr>
          <w:b/>
        </w:rPr>
        <w:t xml:space="preserve">35. </w:t>
      </w:r>
      <w:r>
        <w:t>создание и эксплуатация лесных плантаций</w:t>
      </w:r>
    </w:p>
    <w:p>
      <w:r>
        <w:rPr>
          <w:b/>
        </w:rPr>
        <w:t xml:space="preserve">35. </w:t>
      </w:r>
      <w:r>
        <w:t>размещение объектов капитального строительства, за исключением линейных объектов и гидротехнических сооружений."</w:t>
      </w:r>
    </w:p>
    <w:p>
      <w:r>
        <w:rPr>
          <w:b/>
        </w:rPr>
        <w:t xml:space="preserve">35. </w:t>
      </w:r>
      <w:r>
        <w:t>в статье 105:</w:t>
      </w:r>
    </w:p>
    <w:p>
      <w:r>
        <w:rPr>
          <w:b/>
        </w:rPr>
        <w:t xml:space="preserve">35. </w:t>
      </w:r>
      <w:r>
        <w:t>в статье 106:</w:t>
      </w:r>
    </w:p>
    <w:p>
      <w:r>
        <w:rPr>
          <w:b/>
        </w:rPr>
        <w:t xml:space="preserve">35. </w:t>
      </w:r>
      <w:r>
        <w:t>в статье 107:</w:t>
      </w:r>
    </w:p>
    <w:p>
      <w:r>
        <w:rPr>
          <w:b/>
        </w:rPr>
        <w:t xml:space="preserve">35. </w:t>
      </w:r>
      <w:r>
        <w:t>проведение рубок лесных насаждений</w:t>
      </w:r>
    </w:p>
    <w:p>
      <w:r>
        <w:rPr>
          <w:b/>
        </w:rPr>
        <w:t xml:space="preserve">35. </w:t>
      </w:r>
      <w:r>
        <w:t>использование токсичных химических препаратов для охраны и защиты лесов, в том числе в научных целях</w:t>
      </w:r>
    </w:p>
    <w:p>
      <w:r>
        <w:rPr>
          <w:b/>
        </w:rPr>
        <w:t xml:space="preserve">35. </w:t>
      </w:r>
      <w:r>
        <w:t>ведение сельского хозяйства</w:t>
      </w:r>
    </w:p>
    <w:p>
      <w:r>
        <w:rPr>
          <w:b/>
        </w:rPr>
        <w:t xml:space="preserve">35. </w:t>
      </w:r>
      <w:r>
        <w:t>разработка месторождений полезных ископаемых</w:t>
      </w:r>
    </w:p>
    <w:p>
      <w:r>
        <w:rPr>
          <w:b/>
        </w:rPr>
        <w:t xml:space="preserve">35. </w:t>
      </w:r>
      <w:r>
        <w:t>размещение объектов капитального строительства.";</w:t>
      </w:r>
    </w:p>
    <w:p>
      <w:r>
        <w:rPr>
          <w:b/>
        </w:rPr>
        <w:t xml:space="preserve">35. </w:t>
      </w:r>
      <w:r>
        <w:t>проведение сплошных рубок лесных насаждений, за исключением случаев, предусмотренных частью 4 статьи 17, частью 51 статьи 21 настоящего Кодекса</w:t>
      </w:r>
    </w:p>
    <w:p>
      <w:r>
        <w:rPr>
          <w:b/>
        </w:rPr>
        <w:t xml:space="preserve">35. </w:t>
      </w:r>
      <w:r>
        <w:t>ведение сельского хозяйства, за исключением сенокошения и пчеловодства</w:t>
      </w:r>
    </w:p>
    <w:p>
      <w:r>
        <w:rPr>
          <w:b/>
        </w:rPr>
        <w:t xml:space="preserve">35. </w:t>
      </w:r>
      <w:r>
        <w:t>размещение объектов капитального строительства, за исключением линейных объектов и гидротехнических сооружений."</w:t>
      </w:r>
    </w:p>
    <w:p>
      <w:r>
        <w:rPr>
          <w:b/>
        </w:rPr>
        <w:t xml:space="preserve">35. </w:t>
      </w:r>
      <w:r>
        <w:t>часть 2 статьи 109 изложить в следующей редакции: "2. В резервных лесах осуществляются авиационные работы по охране и защите лесов. На лесных участках, имеющих общую границу с населенными пунктами и объектами инфраструктуры, осуществляются меры пожарной безопасности, указанные в части 1 статьи 53 настоящего Кодекса, и тушение лесных пожаров."</w:t>
      </w:r>
    </w:p>
    <w:p>
      <w:r>
        <w:rPr>
          <w:b/>
        </w:rPr>
        <w:t xml:space="preserve">35. </w:t>
      </w:r>
      <w:r>
        <w:t>пункт 3 части 3 изложить в следующей редакции: "3) лесосеменные плантации, постоянные лесосеменные участки и другие объекты лесного семеноводства;"</w:t>
      </w:r>
    </w:p>
    <w:p>
      <w:r>
        <w:rPr>
          <w:b/>
        </w:rPr>
        <w:t xml:space="preserve">35. </w:t>
      </w:r>
      <w:r>
        <w:t>в части 6 слово "ценным" заменить словом "защитным"</w:t>
      </w:r>
    </w:p>
    <w:p>
      <w:r>
        <w:rPr>
          <w:b/>
        </w:rPr>
        <w:t xml:space="preserve">35. </w:t>
      </w:r>
      <w:r>
        <w:t>часть 1 изложить в следующей редакции: "1. В лесах, выполняющих функции защиты природных и иных объектов, запрещается проведение сплошных рубок лесных насаждений, за исключением случаев, предусмотренных частью 4 статьи 17, частью 51 статьи 21 настоящего Кодекса, и случаев проведения сплошных рубок в зонах с особыми условиями использования территорий, на которых расположены соответствующие леса, если режим указанных зон предусматривает вырубку деревьев, кустарников, лиан."</w:t>
      </w:r>
    </w:p>
    <w:p>
      <w:r>
        <w:rPr>
          <w:b/>
        </w:rPr>
        <w:t xml:space="preserve">35. </w:t>
      </w:r>
      <w:r>
        <w:t>дополнить частью 51 следующего содержания: "51. В городских лесах запрещаются виды деятельности, предусмотренные пунктами 1 - 5 части 3 настоящей статьи."</w:t>
      </w:r>
    </w:p>
    <w:p>
      <w:r>
        <w:rPr>
          <w:b/>
        </w:rPr>
        <w:t xml:space="preserve">35. </w:t>
      </w:r>
      <w:r>
        <w:t>часть 6 после слов "зеленых зон" дополнить словами "и городских лесов"</w:t>
      </w:r>
    </w:p>
    <w:p>
      <w:r>
        <w:rPr>
          <w:b/>
        </w:rPr>
        <w:t xml:space="preserve">35. </w:t>
      </w:r>
      <w:r>
        <w:t>часть 1 после слов "частью 4 статьи 17" дополнить словами ", частью 51 статьи 21"</w:t>
      </w:r>
    </w:p>
    <w:p>
      <w:r>
        <w:rPr>
          <w:b/>
        </w:rPr>
        <w:t xml:space="preserve">35. </w:t>
      </w:r>
      <w:r>
        <w:t>дополнить частью 11 следующего содержания: "11. В ценных лесах запрещается размещение объектов капитального строительства, за исключением линейных объектов и гидротехнических сооружений."</w:t>
      </w:r>
    </w:p>
    <w:p>
      <w:r>
        <w:rPr>
          <w:b/>
        </w:rPr>
        <w:t xml:space="preserve">35. </w:t>
      </w:r>
      <w:r>
        <w:t>часть 2 изложить в следующей редакции: "2. На заповедных лесных участках запрещается:</w:t>
      </w:r>
    </w:p>
    <w:p>
      <w:r>
        <w:rPr>
          <w:b/>
        </w:rPr>
        <w:t xml:space="preserve">35. </w:t>
      </w:r>
      <w:r>
        <w:t>дополнить частью 21 следующего содержания: "21. На особо защитных участках лесов, за исключением указанных в части 2 настоящей статьи, запрещаются:</w:t>
      </w:r>
    </w:p>
    <w:p>
      <w:r>
        <w:rPr>
          <w:b/>
        </w:rPr>
        <w:t>Статья 2</w:t>
      </w:r>
    </w:p>
    <w:p>
      <w:r>
        <w:t>Внести в Федеральный закон от 21 декабря 1994 года № 68-ФЗ "О защите населения и территорий от чрезвычайных ситуаций природного и техногенного характера" (Собрание законодательства Российской Федерации, 1994, № 35, ст. 3648; 2004, № 35, ст. 3607; 2006, № 50, ст. 5284; 2010, № 31, ст. 4192) следующие изменения</w:t>
      </w:r>
    </w:p>
    <w:p>
      <w:r>
        <w:t>в статье 10: а) подпункт "ж" изложить в следующей редакции: "ж) устанавливает классификацию чрезвычайных ситуаций, в том числе чрезвычайных ситуаций в лесах, возникших вследствие лесных пожаров, и полномочия исполнительных органов государственной власти по их ликвидации;"; б) дополнить подпунктом "н" следующего содержания: "н) определяет порядок введения чрезвычайной ситуации в лесах, возникшей вследствие лесных пожаров, и взаимодействия органов государственной власти, органов местного самоуправления в условиях такой чрезвычайной ситуации."</w:t>
      </w:r>
    </w:p>
    <w:p>
      <w:r>
        <w:t>пункт 1 статьи 24 изложить в следующей редакции: "1. Финансовое обеспечение установленных настоящим Федеральным законом мер по предупреждению и ликвидации последствий чрезвычайных ситуаций: федерального и межрегионального характера, а также чрезвычайных ситуаций в лесах, возникших вследствие лесных пожаров, является расходным обязательством Российской Федерации; регионального и межмуниципального характера (за исключением чрезвычайных ситуаций в лесах, возникших вследствие лесных пожаров) является расходным обязательством субъектов Российской Федерации; в границах (на территории) муниципального образования (за исключением чрезвычайных ситуаций в лесах, возникших вследствие лесных пожаров) является расходным обязательством муниципального образования."</w:t>
      </w:r>
    </w:p>
    <w:p>
      <w:r>
        <w:rPr>
          <w:b/>
        </w:rPr>
        <w:t>Статья 3</w:t>
      </w:r>
    </w:p>
    <w:p>
      <w:r>
        <w:t>Внести в Федеральный закон от 21 декабря 1994 года № 69-ФЗ "О пожарной безопасности" (Собрание законодательства Российской Федерации, 1994, № 35, ст. 3649; 1995, № 35, ст. 3503; 1996, № 17, ст. 1911; 1998, № 4, ст. 430; 2001, № 33, ст. 3413; 2002, № 30, ст. 3033; 2003, № 2, ст. 167; 2004, № 35, ст. 3607; 2006, № 6, ст. 636; № 44, ст. 4537; № 52, ст. 5498; 2007, № 43, ст. 5084; 2008, № 30, ст. 3593; 2009, № 29, ст. 3635; № 45, ст. 5265; № 48, ст. 5717; 2010, № 40, ст. 4969) следующие изменения</w:t>
      </w:r>
    </w:p>
    <w:p>
      <w:r>
        <w:t>часть третью статьи 13 дополнить словами ", в том числе вне границ населенных пунктов"</w:t>
      </w:r>
    </w:p>
    <w:p>
      <w:r>
        <w:t>абзац восемнадцатый статьи 16 после слов "осуществление тушения пожаров в населенных пунктах," дополнить словами "в том числе в городских лесах,"</w:t>
      </w:r>
    </w:p>
    <w:p>
      <w:r>
        <w:t>дополнить статьей 221 следующего содержания: "Статья 221. Реализация мер пожарной безопасности в лесах и тушение лесных пожаров Реализация мер пожарной безопасности в лесах и тушение лесных пожаров осуществляются в соответствии с Лесным кодексом Российской Федерации. Порядок привлечения сил и средств подразделений пожарной охраны, гарнизонов пожарной охраны для ликвидации чрезвычайной ситуации в лесах, возникшей вследствие лесных пожаров, устанавливается Правительством Российской Федерации."</w:t>
      </w:r>
    </w:p>
    <w:p>
      <w:r>
        <w:t>часть вторую статьи 30 изложить в следующей редакции: "На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и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r>
        <w:rPr>
          <w:b/>
        </w:rPr>
        <w:t>Статья 4</w:t>
      </w:r>
    </w:p>
    <w:p>
      <w:r>
        <w:t>Статью 261 Уголовного кодекса Российской Федерации (Собрание законодательства Российской Федерации, 1996, № 25, ст. 2954; 2003, № 50, ст. 4848; 2006, № 50, ст. 5279; 2010, № 19, ст. 2289) изложить в следующей редакции: "Статья 261. Уничтожение или повреждение лесных насаждений 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 наказывается штрафом в размере от ста тысяч до двухсот пятидесяти тысяч рублей или в размере заработной платы или иного дохода осужденного за период до двух лет, либо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трех лет.</w:t>
      </w:r>
    </w:p>
    <w:p>
      <w:r>
        <w:rPr>
          <w:b/>
        </w:rPr>
        <w:t xml:space="preserve">2. </w:t>
      </w:r>
      <w:r>
        <w:t>Деяния, предусмотренные частью первой настоящей статьи, если они причинили крупный ущерб, - наказываются штрафом в размере от ста пятидесяти тысяч до двухсот пятидесяти тысяч рублей или в размере заработной платы или иного дохода осужденного за период до двух с половиной лет, либо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четырех лет</w:t>
      </w:r>
    </w:p>
    <w:p>
      <w:r>
        <w:rPr>
          <w:b/>
        </w:rPr>
        <w:t xml:space="preserve">3. </w:t>
      </w:r>
      <w:r>
        <w:t>Уничтожение или повреждение лесных насаждений и иных насаждений путем поджога, иным общеопасным способом либо в результате загрязнения или иного негативного воздействия - наказывается штрафом в размере от двухсот пятидесяти тысяч до четырехсот тысяч рублей или в размере заработной платы или иного дохода осужденного за период от одного года до двух лет либо лишением свободы на срок до восьми лет со штрафом в размере от ста тысяч до трехсот тысяч рублей или в размере заработной платы или иного дохода осужденного за период от одного месяца до одного года либо без такового</w:t>
      </w:r>
    </w:p>
    <w:p>
      <w:r>
        <w:rPr>
          <w:b/>
        </w:rPr>
        <w:t xml:space="preserve">4. </w:t>
      </w:r>
      <w:r>
        <w:t>Деяния, предусмотренные частью третьей настоящей статьи, если они причинили крупный ущерб, - наказываются штрафом в размере от трехсот пятидесяти тысяч до пятисот тысяч рублей или в размере заработной платы или иного дохода осужденного за период от двух до трех лет либо лишением свободы на срок до десяти лет со штрафом в размере от ста тысяч до трехсот тысяч рублей или в размере заработной платы или иного дохода осужденного за период от одного месяца до одного года либо без такового. 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Российской Федерации таксам, превышает пятьдесят тысяч рублей."</w:t>
      </w:r>
    </w:p>
    <w:p>
      <w:r>
        <w:rPr>
          <w:b/>
        </w:rPr>
        <w:t>Статья 5</w:t>
      </w:r>
    </w:p>
    <w:p>
      <w:r>
        <w:t>Внести в пункт 1 статьи 17 Федерального закона от 8 августа 2001 года № 128-ФЗ "О лицензировании отдельных видов деятельности" (Собрание законодательства Российской Федерации, 2001, № 33, ст. 3430; 2002, № 11, ст. 1020; № 50, ст. 4925; 2003, № 2, ст. 169; № 11, ст. 956; № 13, ст. 1178; 2005, № 13, ст. 1078; № 27, ст. 2719; 2006, № 50, ст. 5279; 2007, № 1, ст. 7, 15; № 30, ст. 3748, 3749, 3750; № 45, ст. 5427; № 46, ст. 5554; № 50, ст. 6247; 2008, № 18, ст. 1944; № 30, ст. 3604; № 52, ст. 6227; 2009, № 1, ст. 17; № 29, ст. 3614; 2010, № 21, ст. 2525; № 31, ст. 4209; № 46, ст. 5918) следующие изменения</w:t>
      </w:r>
    </w:p>
    <w:p>
      <w:r>
        <w:t>(Пункт утратил силу - Федеральный закон от 04.05.2011 № 99-ФЗ) 2) (Пункт исключен - Федеральный закон от 04.05.2011 № 99-ФЗ)</w:t>
      </w:r>
    </w:p>
    <w:p>
      <w:r>
        <w:rPr>
          <w:b/>
        </w:rPr>
        <w:t>Статья 6</w:t>
      </w:r>
    </w:p>
    <w:p>
      <w:r>
        <w:t>Абзац четвертый статьи 42 Земельного кодекса Российской Федерации (Собрание законодательства Российской Федерации, 2001, № 44, ст. 4147; 2008, № 29, ст. 3418) дополнить словами ", в том числе меры пожарной безопасности".</w:t>
      </w:r>
    </w:p>
    <w:p>
      <w:r>
        <w:rPr>
          <w:b/>
        </w:rPr>
        <w:t>Статья 7</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 10, ст. 763; № 13, ст. 1077; № 19, ст. 1752; № 27, ст. 2719, 2721; № 30, ст. 3104, 3131; 2006, № 1, ст. 10; № 10, ст. 1067; № 12, ст. 1234; № 17, ст. 1776; № 18, ст. 1907; № 19, ст. 2066; № 23, ст. 2380; № 31, ст. 3420, 3438, 3452; № 45, ст. 4641; № 50, ст. 5279; № 52, ст. 5498; 2007, № 1, ст. 21, 29; № 26, ст. 3089; № 30, ст. 3755; № 31, ст. 4007; № 41, ст. 4845; № 43, ст. 5084; 2008, № 18, ст. 1941; № 30, ст. 3604; 2009, № 7, ст. 777; № 23, ст. 2759; № 26, ст. 3120, 3122; № 29, ст. 3642; № 30, ст. 3739; № 52, ст. 6412; 2010, № 1, ст. 1; № 21, ст. 2525; № 23, ст. 2790; № 30, ст. 4006, 4007; № 31, ст. 4164, 4195, 4207, 4208; № 49, ст. 6409) следующие изменения: 1) статью 8.32 изложить в следующей редакции: "Статья 8.32. Нарушение правил пожарной безопасности в лесах 1. Нарушение правил пожарной безопасности в лесах - влечет предупреждение или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юридических лиц - от тридцати тысяч до ста тысяч рублей.</w:t>
      </w:r>
    </w:p>
    <w:p>
      <w:r>
        <w:rPr>
          <w:b/>
        </w:rPr>
        <w:t xml:space="preserve">2. </w:t>
      </w:r>
      <w:r>
        <w:t>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 влечет наложение административного штрафа на граждан в размере от двух тысяч до трех тысяч рублей; на должностных лиц - от семи тысяч до двенадцати тысяч рублей; на юридических лиц - от пятидесяти тысяч до ста двадцати тысяч рублей</w:t>
      </w:r>
    </w:p>
    <w:p>
      <w:r>
        <w:rPr>
          <w:b/>
        </w:rPr>
        <w:t xml:space="preserve">3. </w:t>
      </w:r>
      <w:r>
        <w:t>Нарушение правил пожарной безопасности в лесах в условиях особого противопожарного режима - 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ста тысяч до двухсот тысяч рублей</w:t>
      </w:r>
    </w:p>
    <w:p>
      <w:r>
        <w:rPr>
          <w:b/>
        </w:rPr>
        <w:t xml:space="preserve">4. </w:t>
      </w:r>
      <w:r>
        <w:t>Нарушение правил пожарной безопасности, повлекшее возникновение лесного пожара без причинения тяжкого вреда здоровью человека, - 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
        <w:rPr>
          <w:b/>
        </w:rPr>
        <w:t xml:space="preserve">4. </w:t>
      </w:r>
      <w:r>
        <w:t>пункт 8 части 5 статьи 28.3 изложить в следующей редакции: "8) должностные лица государственных учреждений, осуществляющих государственный лесной контроль и надзор, - об административных правонарушениях, предусмотренных статьей 7.1 (в части лесных участков в пределах своих полномочий в соответствии с лесным законодательством),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статьей 7.11 (в пределах своих полномочий в соответствии с лесным законодательством), статьей 8.7 (в пределах своих полномочий в соответствии с лесным законодательством), статьей 8.8 (в пределах своих полномочий в соответствии с лесным законодательством), статьями 8.25 - 8.32, частью 1 статьи 19.4, частью 1 статьи 19.5, статьями 19.6, 19.7 настоящего Кодекса;"</w:t>
      </w:r>
    </w:p>
    <w:p>
      <w:r>
        <w:rPr>
          <w:b/>
        </w:rPr>
        <w:t>Статья 8</w:t>
      </w:r>
    </w:p>
    <w:p>
      <w:r>
        <w:t>Статью 65 Федерального закона от 10 января 2002 года № 7-ФЗ "Об охране окружающей среды" (Собрание законодательства Российской Федерации, 2002, № 2, ст. 133; 2004, № 35, ст. 3607; 2006, № 1, ст. 10; № 52, ст. 5498) дополнить пунктом 7 следующего содержания: "7. Положения настоящей статьи не применяются при осуществлении государственного лесного контроля и надзора.".</w:t>
      </w:r>
    </w:p>
    <w:p>
      <w:r>
        <w:rPr>
          <w:b/>
        </w:rPr>
        <w:t>Статья 9</w:t>
      </w:r>
    </w:p>
    <w:p>
      <w:r>
        <w:t>(Статья утратила силу - Федеральный закон от 27.05.2014 № 136-ФЗ)</w:t>
      </w:r>
    </w:p>
    <w:p>
      <w:r>
        <w:rPr>
          <w:b/>
        </w:rPr>
        <w:t>Статья 10</w:t>
      </w:r>
    </w:p>
    <w:p>
      <w:r>
        <w:t>Федеральный закон от 4 декабря 2006 года № 201-ФЗ "О введении в действие Лесного кодекса Российской Федерации" (Собрание законодательства Российской Федерации, 2006, № 50, ст. 5279; 2007, № 31, ст. 4014; 2008, № 20, ст. 2251; № 30, ст. 3597, 3599; 2009, № 11, ст. 1261; № 19, ст. 2283; № 52, ст. 6441, 6455) дополнить статьей 83 следующего содержания: "Статья 83 В целях обеспечения безопасности граждан и создания необходимых условий для эксплуатации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допускаются выборочные рубки и сплошные рубки деревьев, кустарников, лиан, в том числе в охранных зонах и санитарно-защитных зонах, в случае, если указанные объекты размещены в установленном законодательством Российской Федерации порядке в защитных лесах, в том числе на землях особо охраняемых природных территорий, до дня введения в действие Лесного кодекса Российской Федерации.".</w:t>
      </w:r>
    </w:p>
    <w:p>
      <w:r>
        <w:rPr>
          <w:b/>
        </w:rPr>
        <w:t>Статья 11</w:t>
      </w:r>
    </w:p>
    <w:p>
      <w:r>
        <w:t>Подпункт "в" пункта 12 и абзац пятый пункта 13 статьи 1 Федерального закона от 14 марта 2009 года № 32-ФЗ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2009, № 11, ст. 1261) признать утратившими силу.</w:t>
      </w:r>
    </w:p>
    <w:p>
      <w:r>
        <w:rPr>
          <w:b/>
        </w:rPr>
        <w:t>Статья 12</w:t>
      </w:r>
    </w:p>
    <w:p>
      <w:r>
        <w:rPr>
          <w:b/>
        </w:rPr>
        <w:t xml:space="preserve">1. </w:t>
      </w:r>
      <w:r>
        <w:t>Настоящий Федеральный закон вступает в силу со дня его официального опубликования, за исключением пункта 2 статьи 5 настоящего Федерального закона</w:t>
      </w:r>
    </w:p>
    <w:p>
      <w:r>
        <w:rPr>
          <w:b/>
        </w:rPr>
        <w:t xml:space="preserve">2. </w:t>
      </w:r>
      <w:r>
        <w:t>(Часть утратила силу - Федеральный закон от 04.05.2011 № 99-ФЗ)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