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полиции"</w:t>
      </w:r>
    </w:p>
    <w:p>
      <w:r>
        <w:rPr>
          <w:b/>
        </w:rPr>
        <w:t>Статья 1</w:t>
      </w:r>
    </w:p>
    <w:p>
      <w:r>
        <w:t>Внести в Федеральный закон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878) следующие изменения</w:t>
      </w:r>
    </w:p>
    <w:p>
      <w:r>
        <w:t>в абзаце шестом пункта 2 статьи 47 слова ", караулами по конвоированию внутренних войск Министерства внутренних дел Российской Федерации" исключить</w:t>
      </w:r>
    </w:p>
    <w:p>
      <w:r>
        <w:t>статью 51 изложить в следующей редакции: "Статья 51. Статистическая отчетность Генеральная прокуратура Российской Федерации ведет государственный единый статистический учет заявлений и сообщений о преступлениях, состояния преступности, раскрываемости преступлений, состояния и результатов следственной работы и прокурорского надзора, а также устанавливает единый порядок формирования и представления отчетности в органах прокуратуры. Приказы Генерального прокурора Российской Федерации по вопросам указанного статистического учета обязательны для органов государственной власти."</w:t>
      </w:r>
    </w:p>
    <w:p>
      <w:r>
        <w:rPr>
          <w:b/>
        </w:rPr>
        <w:t>Статья 2</w:t>
      </w:r>
    </w:p>
    <w:p>
      <w:r>
        <w:t>В части шестой статьи 12 Закона Российской Федерации от 11 марта 1992 года № 2487-I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№ 17, ст. 888; Собрание законодательства Российской Федерации, 2003, № 2, ст. 167; 2006, № 30, ст. 3294; 2008, № 52, ст. 6227) слово "милицию" заменить словом "полицию".</w:t>
      </w:r>
    </w:p>
    <w:p>
      <w:r>
        <w:rPr>
          <w:b/>
        </w:rPr>
        <w:t>Статья 3</w:t>
      </w:r>
    </w:p>
    <w:p>
      <w:r>
        <w:t>В части третьей статьи 30 Закона Российской Федерации от 2 июля 1992 года № 3185-I "О психиатрической помощи и гарантиях прав граждан при ее оказании" (Ведомости Съезда народных депутатов Российской Федерации и Верховного Совета Российской Федерации, 1992, № 33, ст. 1913; Собрание законодательства Российской Федерации, 2004, № 35, ст. 3607) слова "Сотрудники милиции" заменить словами "Сотрудники полиции", слова "сотрудники милиции" заменить словами "сотрудники полиции", слова "Законом Российской Федерации "О милиции" заменить словами "Федеральным законом "О полиции".</w:t>
      </w:r>
    </w:p>
    <w:p>
      <w:r>
        <w:rPr>
          <w:b/>
        </w:rPr>
        <w:t>Статья 4</w:t>
      </w:r>
    </w:p>
    <w:p>
      <w:r>
        <w:t>В абзаце втором пункта 2 статьи 4 Закона Российской Федерации от 14 июля 1992 года № 3297-I "О закрытом административно-территориальном образовании" (Ведомости Съезда народных депутатов Российской Федерации и Верховного Совета Российской Федерации, 1992, № 33, ст. 1915; Собрание законодательства Российской Федерации, 1996, № 49, ст. 5503; 2004, № 35, ст. 3607; 2007, № 43, ст. 5084) слово "милиции" заменить словом "полиции".</w:t>
      </w:r>
    </w:p>
    <w:p>
      <w:r>
        <w:rPr>
          <w:b/>
        </w:rPr>
        <w:t>Статья 5</w:t>
      </w:r>
    </w:p>
    <w:p>
      <w:r>
        <w:t>Внести в Положение о службе в органах внутренних дел Российской Федерации, утвержденное Постановлением Верховного Совета Российской Федерации от 23 декабря 1992 года № 4202-I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(Ведомости Съезда народных депутатов Российской Федерации и Верховного Совета Российской Федерации, 1993, № 2, ст. 70; Собрание законодательства Российской Федерации, 2002, № 27, ст. 2620; 2004, № 35, ст. 3607; 2005, № 1, ст. 25; 2007, № 49, ст. 6072; 2010, № 30, ст. 3987, 3990), следующие изменения</w:t>
      </w:r>
    </w:p>
    <w:p>
      <w:r>
        <w:t>в части первой статьи 6: а) в абзаце втором пункта "а" слово "милиции" заменить словом "полиции"; б) в пункте "б": в абзаце втором слово "милиции" заменить словом "полиции"; в абзаце третьем слово "милиции" заменить словом "полиции"; в абзаце четвертом слово "милиции" заменить словом "полиции"; в абзаце пятом слово "милиции" заменить словом "полиции"; в абзаце шестом слово "милиции" заменить словом "полиции"; в абзаце седьмом слово "милиции" заменить словом "полиции"; в) в пункте "в": в абзаце втором слово "милиции" заменить словом "полиции"; в абзаце третьем слово "милиции" заменить словом "полиции"; в абзаце четвертом слово "милиции" заменить словом "полиции"; в абзаце пятом слово "милиции" заменить словом "полиции"; г) в пункте "г": в абзаце втором слово "милиции" заменить словом "полиции"; в абзаце третьем слово "милиции" заменить словом "полиции"; в абзаце четвертом слово "милиции" заменить словом "полиции"; д) в пункте "д": в абзаце втором слово "милиции" заменить словом "полиции"; в абзаце третьем слово "милиции" заменить словом "полиции"; в абзаце четвертом слово "милиции" заменить словом "полиции"</w:t>
      </w:r>
    </w:p>
    <w:p>
      <w:r>
        <w:t>в части первой статьи 8 слово "милицию" заменить словом "полицию"</w:t>
      </w:r>
    </w:p>
    <w:p>
      <w:r>
        <w:t>в части первой статьи 12 слово "милицию" заменить словом "полицию"</w:t>
      </w:r>
    </w:p>
    <w:p>
      <w:r>
        <w:t>в абзаце третьем части второй статьи 20 слово "милиции" заменить словом "полиции"</w:t>
      </w:r>
    </w:p>
    <w:p>
      <w:r>
        <w:t>в статье 22: а) в части второй слово "милиции" заменить словом "полиции"; б) в части третьей слово "милиции" заменить словом "полиции"; в) в части пятой слово "милиции" заменить словом "полиции"</w:t>
      </w:r>
    </w:p>
    <w:p>
      <w:r>
        <w:t>в статье 23: а) в части первой: в абзаце втором слово "милиции" заменить словом "полиции"; в абзаце третьем слово "милиции" заменить словом "полиции"; в абзаце четвертом слово "милиции" заменить словом "полиции"; в абзаце пятом слово "милиции" заменить словом "полиции"; в абзаце шестом слово "милиции" заменить словом "полиции"; б) в части второй слово "милиции" заменить словом "полиции"</w:t>
      </w:r>
    </w:p>
    <w:p>
      <w:r>
        <w:t>в статье 24: а) в части первой: в абзаце втором слово "милиции" заменить словом "полиции"; в абзаце третьем слово "милиции" заменить словом "полиции"; в абзаце четвертом слово "милиции" заменить словом "полиции"; в абзаце пятом слово "милиции" заменить словом "полиции"; в абзаце шестом слово "милиции" заменить словом "полиции"; в абзаце седьмом слово "милиции" заменить словом "полиции"; б) в части второй слово "милиции" заменить словом "полиции"; в) в части третьей слово "милиции" заменить словом "полиции"</w:t>
      </w:r>
    </w:p>
    <w:p>
      <w:r>
        <w:t>в статье 25: а) в наименовании слово "милиции" заменить словом "полиции"; б) в абзаце первом слово "милиции" заменить словом "полиции"</w:t>
      </w:r>
    </w:p>
    <w:p>
      <w:r>
        <w:t>в статье 26: а) в наименовании слово "милиции" заменить словом "полиции"; б) в абзаце первом слово "милиции" заменить словом "полиции"; в) в пункте "а" слово "милиции" заменить словом "полиции"</w:t>
      </w:r>
    </w:p>
    <w:p>
      <w:r>
        <w:t>в части первой статьи 27: а) в пункте "а" слово "милиции" заменить словом "полиции"; б) в пункте "б" слово "милиции" заменить словом "полиции"</w:t>
      </w:r>
    </w:p>
    <w:p>
      <w:r>
        <w:t>в части восьмой статьи 54 слово "милиции" заменить словом "полиции"</w:t>
      </w:r>
    </w:p>
    <w:p>
      <w:r>
        <w:t>в части второй статьи 59: а) в пункте "а" слово "милиции" заменить словом "полиции"; б) в пункте "б" слово "милиции" заменить словом "полиции"; в) в пункте "в" слово "милиции" заменить словом "полиции"; г) в пункте "г" слово "милиции" заменить словом "полиции"</w:t>
      </w:r>
    </w:p>
    <w:p>
      <w:r>
        <w:t>в статье 60: а) в части второй: в пункте "а" слово "милиции" заменить словом "полиции"; в пункте "б" слово "милиции" заменить словом "полиции"; б) в части третьей слова "пунктами "к", "л", "м" статьи 58" заменить словами "пунктами "ж", "к", "л", "м", "н", "о", "п" статьи 58"</w:t>
      </w:r>
    </w:p>
    <w:p>
      <w:r>
        <w:rPr>
          <w:b/>
        </w:rPr>
        <w:t>Статья 6</w:t>
      </w:r>
    </w:p>
    <w:p>
      <w:r>
        <w:t>В статье 36 Закона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1996, № 50, ст. 5610; 2003, № 27, ст. 2700; 2005, № 10, ст. 763) слова "в соответствии с частью третьей статьи 12 и частями четвертой и пятой статьи 14 Закона Российской Федерации "О милиции" заменить словами "в порядке, установленном Федеральным законом "О полиции".</w:t>
      </w:r>
    </w:p>
    <w:p>
      <w:r>
        <w:rPr>
          <w:b/>
        </w:rPr>
        <w:t>Статья 7</w:t>
      </w:r>
    </w:p>
    <w:p>
      <w:r>
        <w:t>В части второй статьи 12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16, ст. 1796; № 30, ст. 3613; 2000, № 26, ст. 2730; 2001, № 11, ст. 1002; 2009, № 39, ст. 4537) слово "милицией" заменить словом "полицией", второе предложение исключить.</w:t>
      </w:r>
    </w:p>
    <w:p>
      <w:r>
        <w:rPr>
          <w:b/>
        </w:rPr>
        <w:t>Статья 8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3301) следующие изменения</w:t>
      </w:r>
    </w:p>
    <w:p>
      <w:r>
        <w:t>в статье 227: а) в пункте 2 слова "в милицию" заменить словами "в полицию"; б) в абзаце первом пункта 3 слова "в милицию" заменить словами "в полицию"</w:t>
      </w:r>
    </w:p>
    <w:p>
      <w:r>
        <w:t>в пункте 1 статьи 228 слова "в милицию" заменить словами "в полицию"</w:t>
      </w:r>
    </w:p>
    <w:p>
      <w:r>
        <w:t>в статье 230: а) в пункте 1 слова "в милицию" заменить словами "в полицию"; б) в пункте 2 слово "милиция" заменить словом "полиция"</w:t>
      </w:r>
    </w:p>
    <w:p>
      <w:r>
        <w:rPr>
          <w:b/>
        </w:rPr>
        <w:t>Статья 9</w:t>
      </w:r>
    </w:p>
    <w:p>
      <w:r>
        <w:t>В части первой статьи 9 Федерального закона от 20 апреля 1995 года № 45-ФЗ "О государственной защите судей, должностных лиц правоохранительных и контролирующих органов" (Собрание законодательства Российской Федерации, 1995, № 17, ст. 1455; 2001, № 26, ст. 2580) слова "органов милиции" заменить словами "органов полиции".</w:t>
      </w:r>
    </w:p>
    <w:p>
      <w:r>
        <w:rPr>
          <w:b/>
        </w:rPr>
        <w:t>Статья 10</w:t>
      </w:r>
    </w:p>
    <w:p>
      <w:r>
        <w:t>В части второй статьи 3 Федерального закона от 23 июня 1995 года № 93-ФЗ "О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безопасности" (Собрание законодательства Российской Федерации, 1995, № 26, ст. 2401) слова "милицейских (полицейских)" заменить словом "полицейских".</w:t>
      </w:r>
    </w:p>
    <w:p>
      <w:r>
        <w:rPr>
          <w:b/>
        </w:rPr>
        <w:t>Статья 11</w:t>
      </w:r>
    </w:p>
    <w:p>
      <w:r>
        <w:t>В части третьей статьи 9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2003, № 27, ст. 2700; № 50, ст. 4847; 2004, № 35, ст. 3607; 2005, № 10, ст. 763; 2009, № 39, ст. 4538) слова "милиции общественной безопасности (местной милиции)" заменить словом "полиции".</w:t>
      </w:r>
    </w:p>
    <w:p>
      <w:r>
        <w:rPr>
          <w:b/>
        </w:rPr>
        <w:t>Статья 12</w:t>
      </w:r>
    </w:p>
    <w:p>
      <w:r>
        <w:t>В статье 1084 части второй Гражданского кодекса Российской Федерации (Собрание законодательства Российской Федерации, 1996, № 5, ст. 410) слова "в милиции" заменить словами "в полиции".</w:t>
      </w:r>
    </w:p>
    <w:p>
      <w:r>
        <w:rPr>
          <w:b/>
        </w:rPr>
        <w:t>Статья 13</w:t>
      </w:r>
    </w:p>
    <w:p>
      <w:r>
        <w:t>В части третьей статьи 39 Уголовно-исполнительного кодекса Российской Федерации (Собрание законодательства Российской Федерации, 1997, № 2, ст. 198; 2003, № 50, ст. 4847; 2005, № 6, ст. 431) слово "милиции" заменить словом "полиции".</w:t>
      </w:r>
    </w:p>
    <w:p>
      <w:r>
        <w:rPr>
          <w:b/>
        </w:rPr>
        <w:t>Статья 14</w:t>
      </w:r>
    </w:p>
    <w:p>
      <w:r>
        <w:t>(Статья утратила силу - Федеральный закон от 03.07.2016 № 227-ФЗ)</w:t>
      </w:r>
    </w:p>
    <w:p>
      <w:r>
        <w:rPr>
          <w:b/>
        </w:rPr>
        <w:t>Статья 15</w:t>
      </w:r>
    </w:p>
    <w:p>
      <w:r>
        <w:t>Внести в Воздушный кодекс Российской Федерации (Собрание законодательства Российской Федерации, 1997, № 12, ст. 1383; 1999, № 28, ст. 3483; 2004, № 35, ст. 3607; 2005, № 13, ст. 1078; 2007, № 1, ст. 29; 2008, № 30, ст. 3616; 2009, № 29, ст. 3616) следующие изменения</w:t>
      </w:r>
    </w:p>
    <w:p>
      <w:r>
        <w:t>в подпункте 2 пункта 21 статьи 34 слово "милицейской" заменить словом "полицейской"</w:t>
      </w:r>
    </w:p>
    <w:p>
      <w:r>
        <w:t>в подпункте 4 пункта 4 статьи 52 слова "Законом Российской Федерации от 18 апреля 1991 года № 1026-I "О милиции" (далее - Закон Российской Федерации "О милиции")" заменить словами "Федеральным законом "О полиции"</w:t>
      </w:r>
    </w:p>
    <w:p>
      <w:r>
        <w:t>(Пункт утратил силу - Федеральный закон от 03.04.2023 № 107-ФЗ) 4) (Пункт утратил силу - Федеральный закон от 03.04.2023 № 107-ФЗ)</w:t>
      </w:r>
    </w:p>
    <w:p>
      <w:r>
        <w:rPr>
          <w:b/>
        </w:rPr>
        <w:t>Статья 16</w:t>
      </w:r>
    </w:p>
    <w:p>
      <w:r>
        <w:t>Внести в статью 23 Федерального закона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3177; 2003, № 28, ст. 2880) следующие изменения</w:t>
      </w:r>
    </w:p>
    <w:p>
      <w:r>
        <w:t>наименование изложить в следующей редакции: "Статья 23. Иные подразделения органов внутренних дел"</w:t>
      </w:r>
    </w:p>
    <w:p>
      <w:r>
        <w:t>в абзаце первом пункта 1 слова "Подразделения криминальной милиции" заменить словами "Иные подразделения"</w:t>
      </w:r>
    </w:p>
    <w:p>
      <w:r>
        <w:t>в пункте 2 слова "криминальной милиции" исключить</w:t>
      </w:r>
    </w:p>
    <w:p>
      <w:r>
        <w:rPr>
          <w:b/>
        </w:rPr>
        <w:t>Статья 17</w:t>
      </w:r>
    </w:p>
    <w:p>
      <w:r>
        <w:t>В пункте 1 части первой статьи 40 Уголовно-процессуального кодекса Российской Федерации (Собрание законодательства Российской Федерации, 2001, № 52, ст. 4921; 2002, № 22, ст. 2027; 2006, № 28, ст. 2975; 2007, № 41, ст. 4845; 2009, № 11, ст. 1267; 2010, № 30, ст. 3989; 2011, № 1, ст. 16) слово "милиции" заменить словом "полиции".</w:t>
      </w:r>
    </w:p>
    <w:p>
      <w:r>
        <w:rPr>
          <w:b/>
        </w:rPr>
        <w:t>Статья 18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44, ст. 4295; 2003, № 27, ст. 2700, 2708, 2717; № 46, ст. 4434, 4440; № 50, ст. 4847, 4855; 2004, № 31, ст. 3229; № 34, ст. 3529, 3533; 2005, № 1, ст. 9, 13; № 10, ст. 763; № 13, ст. 1077; № 19, ст. 1752; № 27, ст. 2719, 2721; № 30, ст. 3104, 3131; № 50, ст. 5247; 2006, № 1, ст. 10; № 10, ст. 1067; № 12, ст. 1234; № 17, ст. 1776; № 18, ст. 1907; № 19, ст. 2066; № 23, ст. 2380, 2385; № 31, ст. 3420, 3438, 3452; № 45, ст. 4641; № 50, ст. 5279, 5281; № 52, ст. 5498; 2007, № 1, ст. 21, 29; № 15, ст. 1743; № 26, ст. 3089; № 30, ст. 3755; № 31, ст. 4007; № 41, ст. 4845; № 43, ст. 5084; 2008, № 18, ст. 1941; № 30, ст. 3604; № 49, ст. 5748; № 52, ст. 6227; 2009, № 7, ст. 777; № 23, ст. 2759, 2776; № 26, ст. 3120, 3122; № 29, ст. 3642; № 30, ст. 3739; № 52, ст. 6406, 6412; 2010, № 1, ст. 1; № 21, ст. 2525; № 23, ст. 2790; № 27, ст. 3416; № 30, ст. 4006, 4007; № 31, ст. 4164, 4192, 4195, 4207, 4208; № 49, ст. 6409; 2011, № 1, ст. 10, 23, 54) следующие изменения</w:t>
      </w:r>
    </w:p>
    <w:p>
      <w:r>
        <w:t>в статье 12.25: а) в абзаце первом части 1 слово "милиции" заменить словом "полиции"; б) в абзаце первом части 2 слово "милиции" заменить словом "полиции"</w:t>
      </w:r>
    </w:p>
    <w:p>
      <w:r>
        <w:t>в статье 12.26: а) в абзаце первом части 1 слово "милиции" заменить словом "полиции"; б) в абзаце первом части 2 слово "милиции" заменить словом "полиции"</w:t>
      </w:r>
    </w:p>
    <w:p>
      <w:r>
        <w:t>в абзаце первом части 3 статьи 12.27 слово "милиции" заменить словом "полиции"</w:t>
      </w:r>
    </w:p>
    <w:p>
      <w:r>
        <w:t>в статье 19.3: а) в наименовании слово "милиции" заменить словом "полиции"; б) в абзаце первом части 1 слово "милиции" заменить словом "полиции"</w:t>
      </w:r>
    </w:p>
    <w:p>
      <w:r>
        <w:t>в абзаце первом статьи 19.13 слово "милиции" заменить словом "полиции"</w:t>
      </w:r>
    </w:p>
    <w:p>
      <w:r>
        <w:t>в статье 23.3: а) в наименовании слово "милиция" заменить словом "полиция"; б) в части 1 слово "милиция" заменить словом "полиция"; в) в части 2: в пункте 1 слово "милиции" заменить словом "полиции"; в пункте 2 слова "линейных управлений (отделов, отделений) внутренних дел на транспорте" заменить словами "линейных отделов (управлений) полиции на транспорте"; в пункте 3 слова "линейных управлений (отделов, отделений) внутренних дел на транспорте, начальники линейных пунктов милиции" заменить словами "линейных отделов (управлений) полиции на транспорте, начальники линейных отделений (пунктов) полиции"; в пункте 4 слова "линейных управлений (отделов, отделений) внутренних дел на транспорте, начальники линейных пунктов милиции и другие сотрудники милиции" заменить словами "линейных отделов (управлений) полиции на транспорте, начальники линейных отделений (пунктов) полиции и другие сотрудники полиции"; в пункте 9 слово "милиции" заменить словом "полиции"</w:t>
      </w:r>
    </w:p>
    <w:p>
      <w:r>
        <w:t>в части 1 статьи 27.2: а) в пункте 1 слово "милиция" в соответствующем падеже заменить словом "полиция" в соответствующем падеже; б) в пункте 2 слово "милиции" заменить словом "полиции"; в) в пункте 3 слово "милиции" заменить словом "полиции"; г) в пункте 4 слово "милиции" заменить словом "полиции"; д) в пункте 6 слово "милиции" заменить словом "полиции"; е) в пункте 7 слово "милиции" заменить словом "полиции"; ж) в пункте 8 слово "милиции" заменить словом "полиции"; з) в пункте 11 слово "милиции" заменить словом "полиции"; и) (Подпункт утратил силу - Федеральный закон от 03.07.2016 № 305-ФЗ) к) в пункте 13 слово "милиции" заменить словом "полиции"; л) в пункте 14 слово "милиции" заменить словом "полиции"; м) (Подпункт утратил силу - Федеральный закон от 03.07.2016 № 305-ФЗ) 8) в части 1 статьи 27.3: а) в пункте 1 слово "милиция" в соответствующем падеже заменить словом "полиция" в соответствующем падеже; б) в пункте 4 слово "милиции" заменить словом "полиции"</w:t>
      </w:r>
    </w:p>
    <w:p>
      <w:r>
        <w:t>в части 2 статьи 27.15 слово "милицией" заменить словом "полицией"</w:t>
      </w:r>
    </w:p>
    <w:p>
      <w:r>
        <w:t>в пункте 1 части 2 статьи 28.3 слово "милиции" заменить словом "полиции"</w:t>
      </w:r>
    </w:p>
    <w:p>
      <w:r>
        <w:rPr>
          <w:b/>
        </w:rPr>
        <w:t>Статья 19</w:t>
      </w:r>
    </w:p>
    <w:p>
      <w:r>
        <w:t>Внести в Федеральный закон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1720; 2007, № 1, ст. 29; № 49, ст. 6067) следующие изменения</w:t>
      </w:r>
    </w:p>
    <w:p>
      <w:r>
        <w:t>в статье 11: а) в пункте 5 слово "милиции" заменить словом "полиции"; б) (Подпункт утратил силу - Федеральный закон от 21.07.2014 № 223-ФЗ) в) (Подпункт утратил силу - Федеральный закон от 21.07.2014 № 223-ФЗ) г) (Подпункт утратил силу - Федеральный закон от 21.07.2014 № 223-ФЗ) 2) в абзаце первом пункта 1 статьи 32 слово "милиция" в соответствующем падеже заменить словом "полиция" в соответствующем падеже</w:t>
      </w:r>
    </w:p>
    <w:p>
      <w:r>
        <w:rPr>
          <w:b/>
        </w:rPr>
        <w:t>Статья 20</w:t>
      </w:r>
    </w:p>
    <w:p>
      <w:r>
        <w:t>В абзаце первом пункта 1 статьи 52 Федерального закона от 7 июля 2003 года № 126-ФЗ "О связи" (Собрание законодательства Российской Федерации, 2003, № 28, ст. 2895) слово "милиции" заменить словом "полиции".</w:t>
      </w:r>
    </w:p>
    <w:p>
      <w:r>
        <w:rPr>
          <w:b/>
        </w:rPr>
        <w:t>Статья 21</w:t>
      </w:r>
    </w:p>
    <w:p>
      <w:r>
        <w:t>Внести в статью 17 Федерального закона от 19 июня 2004 года № 54-ФЗ "О собраниях, митингах, демонстрациях, шествиях и пикетированиях" (Собрание законодательства Российской Федерации, 2004, № 25, ст. 2485) следующие изменения</w:t>
      </w:r>
    </w:p>
    <w:p>
      <w:r>
        <w:t>в части 2 слово "милиции" заменить словом "полиции"</w:t>
      </w:r>
    </w:p>
    <w:p>
      <w:r>
        <w:t>в части 4 слово "милиции" заменить словом "полиции"</w:t>
      </w:r>
    </w:p>
    <w:p>
      <w:r>
        <w:rPr>
          <w:b/>
        </w:rPr>
        <w:t>Статья 22</w:t>
      </w:r>
    </w:p>
    <w:p>
      <w:r>
        <w:t>В пункте 4 части 1 статьи 10 Федерального закона от 9 февраля 2007 года № 16-ФЗ "О транспортной безопасности" (Собрание законодательства Российской Федерации, 2007, № 7, ст. 837; 2009, № 29, ст. 3634) слова "Законом Российской Федерации от 18 апреля 1991 года № 1026-I "О милиции" заменить словами "Федеральным законом "О полиции".</w:t>
      </w:r>
    </w:p>
    <w:p>
      <w:r>
        <w:rPr>
          <w:b/>
        </w:rPr>
        <w:t>Статья 23</w:t>
      </w:r>
    </w:p>
    <w:p>
      <w:r>
        <w:t>В пункте 2 части 1 статьи 41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5553; 2009, № 29, ст. 3582) слово "милиции" заменить словом "полиции".</w:t>
      </w:r>
    </w:p>
    <w:p>
      <w:r>
        <w:rPr>
          <w:b/>
        </w:rPr>
        <w:t>Статья 24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2011 года, за исключением пункта 2 статьи 1 настоящего Федерального закона</w:t>
      </w:r>
    </w:p>
    <w:p>
      <w:r>
        <w:rPr>
          <w:b/>
        </w:rPr>
        <w:t xml:space="preserve">2. </w:t>
      </w:r>
      <w:r>
        <w:t>Пункт 2 статьи 1 настоящего Федерального закона вступает в силу с 1 января 2012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