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полиции</w:t>
      </w:r>
    </w:p>
    <w:p>
      <w:pPr>
        <w:pStyle w:val="Heading3"/>
      </w:pPr>
      <w:r>
        <w:t>Общие положения</w:t>
      </w:r>
    </w:p>
    <w:p>
      <w:r>
        <w:rPr>
          <w:b/>
        </w:rPr>
        <w:t>Статья 1. Назначение полиции</w:t>
      </w:r>
    </w:p>
    <w:p>
      <w:r>
        <w:rPr>
          <w:b/>
        </w:rPr>
        <w:t xml:space="preserve">1. </w:t>
      </w:r>
      <w:r>
        <w:t>Полиция предназначена для защиты жизни, здоровья, прав и свобод граждан Российской Федерации, иностранных граждан, лиц без гражданства (далее также - граждане; лица), для противодействия преступности, охраны общественного порядка, собственности и для обеспечения общественной безопасности</w:t>
      </w:r>
    </w:p>
    <w:p>
      <w:r>
        <w:rPr>
          <w:b/>
        </w:rPr>
        <w:t xml:space="preserve">2. </w:t>
      </w:r>
      <w:r>
        <w:t>Полиция незамедлительно приходит на помощь каждому, кто нуждается в ее защите от преступных и иных противоправных посягательств</w:t>
      </w:r>
    </w:p>
    <w:p>
      <w:r>
        <w:rPr>
          <w:b/>
        </w:rPr>
        <w:t xml:space="preserve">3. </w:t>
      </w:r>
      <w:r>
        <w:t>Полиция в пределах своих полномочий оказывает содействие федеральным органам государственной власти, органам государственной власти субъектов Российской Федерации, иным государственным органам (далее также - государственные органы), органам местного самоуправления, иным муниципальным органам (далее также - муниципальные органы), общественным объединениям, а также организациям независимо от форм собственности (далее - организации), должностным лицам этих органов и организаций (далее - должностные лица) в защите их прав</w:t>
      </w:r>
    </w:p>
    <w:p>
      <w:r>
        <w:rPr>
          <w:b/>
        </w:rPr>
        <w:t>Статья 2. Основные направления деятельности полиции</w:t>
      </w:r>
    </w:p>
    <w:p>
      <w:r>
        <w:rPr>
          <w:b/>
        </w:rPr>
        <w:t xml:space="preserve">1. </w:t>
      </w:r>
      <w:r>
        <w:t>Деятельность полиции осуществляется по следующим основным направлениям</w:t>
      </w:r>
    </w:p>
    <w:p>
      <w:r>
        <w:rPr>
          <w:b/>
        </w:rPr>
        <w:t xml:space="preserve">2. </w:t>
      </w:r>
      <w:r>
        <w:t>По решению Президента Российской Федерации сотрудники полиции могут участвовать в деятельности по поддержанию или восстановлению международного мира и безопасности</w:t>
      </w:r>
    </w:p>
    <w:p>
      <w:r>
        <w:rPr>
          <w:b/>
        </w:rPr>
        <w:t xml:space="preserve">1. </w:t>
      </w:r>
      <w:r>
        <w:t>защита личности, общества, государства от противоправных посягательств</w:t>
      </w:r>
    </w:p>
    <w:p>
      <w:r>
        <w:rPr>
          <w:b/>
        </w:rPr>
        <w:t xml:space="preserve">1. </w:t>
      </w:r>
      <w:r>
        <w:t>предупреждение и пресечение преступлений и административных правонарушений</w:t>
      </w:r>
    </w:p>
    <w:p>
      <w:r>
        <w:rPr>
          <w:b/>
        </w:rPr>
        <w:t xml:space="preserve">1. </w:t>
      </w:r>
      <w:r>
        <w:t>выявление и раскрытие преступлений, производство дознания по уголовным делам</w:t>
      </w:r>
    </w:p>
    <w:p>
      <w:r>
        <w:rPr>
          <w:b/>
        </w:rPr>
        <w:t xml:space="preserve">1. </w:t>
      </w:r>
      <w:r>
        <w:t>розыск лиц</w:t>
      </w:r>
    </w:p>
    <w:p>
      <w:r>
        <w:rPr>
          <w:b/>
        </w:rPr>
        <w:t xml:space="preserve">1. </w:t>
      </w:r>
      <w:r>
        <w:t>производство по делам об административных правонарушениях, исполнение административных наказаний</w:t>
      </w:r>
    </w:p>
    <w:p>
      <w:r>
        <w:rPr>
          <w:b/>
        </w:rPr>
        <w:t xml:space="preserve">1. </w:t>
      </w:r>
      <w:r>
        <w:t>обеспечение правопорядка в общественных местах</w:t>
      </w:r>
    </w:p>
    <w:p>
      <w:r>
        <w:rPr>
          <w:b/>
        </w:rPr>
        <w:t xml:space="preserve">1. </w:t>
      </w:r>
      <w:r>
        <w:t>обеспечение безопасности дорожного движения</w:t>
      </w:r>
    </w:p>
    <w:p>
      <w:r>
        <w:rPr>
          <w:b/>
        </w:rPr>
        <w:t xml:space="preserve">1. </w:t>
      </w:r>
      <w:r>
        <w:t>(Пункт утратил силу - Федеральный закон от 03.07.2016 № 227-ФЗ) 9) (Пункт утратил силу - Федеральный закон от 05.12.2017 № 391-ФЗ) 10) (Пункт утратил силу - Федеральный закон от 03.07.2016 № 227-ФЗ) 11) государственная защита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
        <w:rPr>
          <w:b/>
        </w:rPr>
        <w:t xml:space="preserve">1. </w:t>
      </w:r>
      <w:r>
        <w:t>осуществление экспертно-криминалистической деятельности</w:t>
      </w:r>
    </w:p>
    <w:p>
      <w:r>
        <w:rPr>
          <w:b/>
        </w:rPr>
        <w:t>Статья 3. Правовая основа деятельности полиции</w:t>
      </w:r>
    </w:p>
    <w:p>
      <w:r>
        <w:rPr>
          <w:b/>
        </w:rPr>
        <w:t xml:space="preserve">1. </w:t>
      </w:r>
      <w:r>
        <w:t>Правовую основу деятельности полиции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настоящий Федеральный закон, другие федеральные законы, нормативные правовые акты Президента Российской Федерации и нормативные правовые акты Правительства Российской Федерации, а также нормативные правовые акты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(далее - федеральный орган исполнительной власти в сфере внутренних дел)</w:t>
      </w:r>
    </w:p>
    <w:p>
      <w:r>
        <w:rPr>
          <w:b/>
        </w:rPr>
        <w:t xml:space="preserve">2. </w:t>
      </w:r>
      <w:r>
        <w:t>Полиция в своей деятельности руководствуется также законами субъектов Российской Федерации по вопросам охраны общественного порядка и обеспечения общественной безопасности, изданными в пределах их компетенции</w:t>
      </w:r>
    </w:p>
    <w:p>
      <w:r>
        <w:rPr>
          <w:b/>
        </w:rPr>
        <w:t xml:space="preserve">3. </w:t>
      </w:r>
      <w:r>
        <w:t>Федеральный орган исполнительной власти в сфере внутренних дел разрабатывает и представляет в установленном порядке Президенту Российской Федерации и в Правительство Российской Федерации проекты федеральных конституционных законов, федеральных законов, нормативных правовых актов Президента Российской Федерации и нормативных правовых актов Правительства Российской Федерации, а также предложения по совершенствованию законодательных и иных нормативных правовых актов по вопросам, отнесенным к деятельности полиции</w:t>
      </w:r>
    </w:p>
    <w:p>
      <w:r>
        <w:rPr>
          <w:b/>
        </w:rPr>
        <w:t>Статья 4. Организация полиции</w:t>
      </w:r>
    </w:p>
    <w:p>
      <w:r>
        <w:rPr>
          <w:b/>
        </w:rPr>
        <w:t xml:space="preserve">1. </w:t>
      </w:r>
      <w:r>
        <w:t>Полиция является составной частью единой централизованной системы федерального органа исполнительной власти в сфере внутренних дел</w:t>
      </w:r>
    </w:p>
    <w:p>
      <w:r>
        <w:rPr>
          <w:b/>
        </w:rPr>
        <w:t xml:space="preserve">2. </w:t>
      </w:r>
      <w:r>
        <w:t>В состав полиции могут входить подразделения, организации и службы, создаваемые для выполнения возложенных на полицию обязанностей (далее - подразделения полиции)</w:t>
      </w:r>
    </w:p>
    <w:p>
      <w:r>
        <w:rPr>
          <w:b/>
        </w:rPr>
        <w:t xml:space="preserve">3. </w:t>
      </w:r>
      <w:r>
        <w:t>Руководство деятельностью полиции осуществляют в пределах своей компетенции руководитель федерального органа исполнительной власти в сфере внутренних дел, руководители территориальных органов федерального органа исполнительной власти в сфере внутренних дел (далее - территориальные органы) и руководители подразделений полиции. Руководители указанных органов и подразделений несут ответственность за выполнение возложенных на полицию обязанностей</w:t>
      </w:r>
    </w:p>
    <w:p>
      <w:r>
        <w:rPr>
          <w:b/>
        </w:rPr>
        <w:t xml:space="preserve">4. </w:t>
      </w:r>
      <w:r>
        <w:t>Состав полиции, порядок создания, реорганизации и ликвидации подразделений полиции определяются Президентом Российской Федерации</w:t>
      </w:r>
    </w:p>
    <w:p>
      <w:r>
        <w:rPr>
          <w:b/>
        </w:rPr>
        <w:t xml:space="preserve">5. </w:t>
      </w:r>
      <w:r>
        <w:t>Нормативы и лимиты штатной численности подразделений полиции в пределах установленной штатной численности органов внутренних дел определяются руководителем федерального органа исполнительной власти в сфере внутренних дел</w:t>
      </w:r>
    </w:p>
    <w:p>
      <w:pPr>
        <w:pStyle w:val="Heading3"/>
      </w:pPr>
      <w:r>
        <w:t>Принципы деятельности полиции</w:t>
      </w:r>
    </w:p>
    <w:p>
      <w:r>
        <w:rPr>
          <w:b/>
        </w:rPr>
        <w:t>Статья 5. Соблюдение и уважение прав и свобод человека и гражданина</w:t>
      </w:r>
    </w:p>
    <w:p>
      <w:r>
        <w:rPr>
          <w:b/>
        </w:rPr>
        <w:t xml:space="preserve">1. </w:t>
      </w:r>
      <w:r>
        <w:t>Полиция осуществляет свою деятельность на основе соблюдения и уважения прав и свобод человека и гражданина</w:t>
      </w:r>
    </w:p>
    <w:p>
      <w:r>
        <w:rPr>
          <w:b/>
        </w:rPr>
        <w:t xml:space="preserve">2. </w:t>
      </w:r>
      <w:r>
        <w:t>Деятельность полиции, ограничивающая права и свободы граждан, немедленно прекращается, если достигнута законная цель или выяснилось, что эта цель не может или не должна достигаться путем ограничения прав и свобод граждан</w:t>
      </w:r>
    </w:p>
    <w:p>
      <w:r>
        <w:rPr>
          <w:b/>
        </w:rPr>
        <w:t xml:space="preserve">3. </w:t>
      </w:r>
      <w:r>
        <w:t>Сотруднику полиции запрещается прибегать к пыткам, насилию, другому жестокому или унижающему человеческое достоинство обращению. Сотрудник полиции пресекает действия, которыми гражданину умышленно причиняются боль, физическое или нравственное страдание. (В редакции Федерального закона от 21.12.2021 № 424-ФЗ)</w:t>
      </w:r>
    </w:p>
    <w:p>
      <w:r>
        <w:rPr>
          <w:b/>
        </w:rPr>
        <w:t xml:space="preserve">4. </w:t>
      </w:r>
      <w:r>
        <w:t>При обращении к гражданину сотрудник полиции</w:t>
      </w:r>
    </w:p>
    <w:p>
      <w:r>
        <w:rPr>
          <w:b/>
        </w:rPr>
        <w:t xml:space="preserve">5. </w:t>
      </w:r>
      <w:r>
        <w:t>Сотрудник полиции в случае обращения к нему гражданина называет свои должность, звание, фамилию, внимательно его выслушивает, принимает соответствующие меры в пределах своих полномочий либо разъясняет, в чью компетенцию входит решение поставленного вопроса. (В редакции Федерального закона от 21.12.2021 № 424-ФЗ)</w:t>
      </w:r>
    </w:p>
    <w:p>
      <w:r>
        <w:rPr>
          <w:b/>
        </w:rPr>
        <w:t xml:space="preserve">51. </w:t>
      </w:r>
      <w:r>
        <w:t>При возникновении обстоятельств, угрожающих жизни и здоровью сотрудника полиции или иных граждан, и при необходимости незамедлительного пресечения преступления или административного правонарушения либо преследования совершивших их лиц предусмотренные частями 4 и 5 настоящей статьи положения реализуются сотрудником полиции сразу после прекращения указанных обстоятельств или действий. (Дополнение частью - Федеральный закон от 21.12.2021 № 424-ФЗ)</w:t>
      </w:r>
    </w:p>
    <w:p>
      <w:r>
        <w:rPr>
          <w:b/>
        </w:rPr>
        <w:t xml:space="preserve">6. </w:t>
      </w:r>
      <w:r>
        <w:t>Полученные в результате деятельности полиции сведения о частной жизни гражданина не могут предоставляться кому бы то ни было без добровольного согласия гражданина, за исключением случаев, предусмотренных федеральным законом</w:t>
      </w:r>
    </w:p>
    <w:p>
      <w:r>
        <w:rPr>
          <w:b/>
        </w:rPr>
        <w:t xml:space="preserve">7. </w:t>
      </w:r>
      <w:r>
        <w:t>Полиция обеспечивает каждому гражданину возможность ознакомления с документами и материалами, непосредственно затрагивающими его права и свободы, если иное не установлено федеральным законом. (В редакции Федерального закона от 21.12.2021 № 424-ФЗ)</w:t>
      </w:r>
    </w:p>
    <w:p>
      <w:r>
        <w:rPr>
          <w:b/>
        </w:rPr>
        <w:t xml:space="preserve">4. </w:t>
      </w:r>
      <w:r>
        <w:t>называет свои должность, звание, фамилию, предъявляет по требованию гражданина служебное удостоверение, после чего сообщает причину и цель обращения</w:t>
      </w:r>
    </w:p>
    <w:p>
      <w:r>
        <w:rPr>
          <w:b/>
        </w:rPr>
        <w:t xml:space="preserve">4. </w:t>
      </w:r>
      <w:r>
        <w:t>в случае применения к гражданину мер, ограничивающих его права и свободы, разъясняет ему причину и основания применения таких мер, а также возникающие в связи с этим права и обязанности гражданина. (Часть в редакции Федерального закона от 21.12.2021 № 424-ФЗ)</w:t>
      </w:r>
    </w:p>
    <w:p>
      <w:r>
        <w:rPr>
          <w:b/>
        </w:rPr>
        <w:t>Статья 6. Законность</w:t>
      </w:r>
    </w:p>
    <w:p>
      <w:r>
        <w:rPr>
          <w:b/>
        </w:rPr>
        <w:t xml:space="preserve">1. </w:t>
      </w:r>
      <w:r>
        <w:t>Полиция осуществляет свою деятельность в точном соответствии с законом</w:t>
      </w:r>
    </w:p>
    <w:p>
      <w:r>
        <w:rPr>
          <w:b/>
        </w:rPr>
        <w:t xml:space="preserve">2. </w:t>
      </w:r>
      <w:r>
        <w:t>Всякое ограничение прав, свобод и законных интересов граждан, а также прав и законных интересов общественных объединений, организаций и должностных лиц допустимо только по основаниям и в порядке, которые предусмотрены федеральным законом</w:t>
      </w:r>
    </w:p>
    <w:p>
      <w:r>
        <w:rPr>
          <w:b/>
        </w:rPr>
        <w:t xml:space="preserve">3. </w:t>
      </w:r>
      <w:r>
        <w:t>Сотруднику полиции запрещается подстрекать, склонять, побуждать в прямой или косвенной форме кого-либо к совершению противоправных действий</w:t>
      </w:r>
    </w:p>
    <w:p>
      <w:r>
        <w:rPr>
          <w:b/>
        </w:rPr>
        <w:t xml:space="preserve">4. </w:t>
      </w:r>
      <w:r>
        <w:t>Сотрудник полиции не может в оправдание своих действий (бездействия) при выполнении служебных обязанностей ссылаться на интересы службы, экономическую целесообразность, незаконные требования, приказы и распоряжения вышестоящих должностных лиц или какие-либо иные обстоятельства</w:t>
      </w:r>
    </w:p>
    <w:p>
      <w:r>
        <w:rPr>
          <w:b/>
        </w:rPr>
        <w:t xml:space="preserve">5. </w:t>
      </w:r>
      <w:r>
        <w:t>Применение сотрудником полиции мер государственного принуждения для выполнения обязанностей и реализации прав полиции допустимо только в случаях, предусмотренных федеральным законом</w:t>
      </w:r>
    </w:p>
    <w:p>
      <w:r>
        <w:rPr>
          <w:b/>
        </w:rPr>
        <w:t xml:space="preserve">6. </w:t>
      </w:r>
      <w:r>
        <w:t>Федеральный орган исполнительной власти в сфере внутренних дел обеспечивает контроль за законностью решений и действий должностных лиц полиции</w:t>
      </w:r>
    </w:p>
    <w:p>
      <w:r>
        <w:rPr>
          <w:b/>
        </w:rPr>
        <w:t>Статья 7. Беспристрастность</w:t>
      </w:r>
    </w:p>
    <w:p>
      <w:r>
        <w:rPr>
          <w:b/>
        </w:rPr>
        <w:t xml:space="preserve">1. </w:t>
      </w:r>
      <w:r>
        <w:t>Полиция защищает права, свободы и законные интересы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
        <w:rPr>
          <w:b/>
        </w:rPr>
        <w:t xml:space="preserve">2. </w:t>
      </w:r>
      <w:r>
        <w:t>Сотруднику полиции запрещается состоять в политических партиях, материально поддерживать политические партии и принимать участие в их деятельности. При осуществлении служебной деятельности сотрудник полиции не должен быть зависим от решений политических партий, иных общественных объединений и религиозных организаций. (В редакции Федерального закона от 21.12.2021 № 424-ФЗ)</w:t>
      </w:r>
    </w:p>
    <w:p>
      <w:r>
        <w:rPr>
          <w:b/>
        </w:rPr>
        <w:t xml:space="preserve">3. </w:t>
      </w:r>
      <w:r>
        <w:t>Сотрудник полиции должен проявлять уважение к национальным обычаям и традициям граждан, учитывать культурные и иные особенности различных этнических и социальных групп, религиозных организаций, способствовать межнациональному и межконфессиональному согласию</w:t>
      </w:r>
    </w:p>
    <w:p>
      <w:r>
        <w:rPr>
          <w:b/>
        </w:rPr>
        <w:t xml:space="preserve">4. </w:t>
      </w:r>
      <w:r>
        <w:t>Сотрудник полиции как в служебное, так и во внеслужебное время должен воздерживаться от любых действий, которые могут вызвать сомнение в его беспристрастности или нанести ущерб авторитету полиции</w:t>
      </w:r>
    </w:p>
    <w:p>
      <w:r>
        <w:rPr>
          <w:b/>
        </w:rPr>
        <w:t>Статья 8. Открытость и публичность</w:t>
      </w:r>
    </w:p>
    <w:p>
      <w:r>
        <w:rPr>
          <w:b/>
        </w:rPr>
        <w:t xml:space="preserve">1. </w:t>
      </w:r>
      <w:r>
        <w:t>Деятельность полиции является открытой для общества в той мере, в какой это не противоречит требованиям законодательства Российской Федерации об уголовном судопроизводстве, о производстве по делам об административных правонарушениях, об оперативно-разыскной деятельности, о защите государственной и иной охраняемой законом тайны, а также не нарушает прав граждан, общественных объединений и организаций</w:t>
      </w:r>
    </w:p>
    <w:p>
      <w:r>
        <w:rPr>
          <w:b/>
        </w:rPr>
        <w:t xml:space="preserve">2. </w:t>
      </w:r>
      <w:r>
        <w:t>Граждане, общественные объединения и организации имеют право в порядке, установленном законодательством Российской Федерации, получать достоверную информацию о деятельности полиции, а также получать от полиции информацию, непосредственно затрагивающую их права, за исключением информации, доступ к которой ограничен федеральным законом</w:t>
      </w:r>
    </w:p>
    <w:p>
      <w:r>
        <w:rPr>
          <w:b/>
        </w:rPr>
        <w:t xml:space="preserve">3. </w:t>
      </w:r>
      <w:r>
        <w:t>Полиция регулярно информирует государственные и муниципальные органы, граждан о своей деятельности через средства массовой информации, информационно-телекоммуникационную сеть Интернет, а также путем отчетов должностных лиц (не реже одного раза в год) перед законодательными органами субъектов Российской Федерации, представительными органами муниципальных образований и перед гражданами. Периодичность, порядок отчетности, а также категории должностных лиц, уполномоченных отчитываться перед указанными органами и гражданами, определяются федеральным органом исполнительной власти в сфере внутренних дел. (В редакции Федерального закона от 08.08.2024 № 232-ФЗ)</w:t>
      </w:r>
    </w:p>
    <w:p>
      <w:r>
        <w:rPr>
          <w:b/>
        </w:rPr>
        <w:t xml:space="preserve">4. </w:t>
      </w:r>
      <w:r>
        <w:t>Полиция в соответствии с законодательством Российской Федерации предоставляет сведения о своей деятельности средствам массовой информации по официальным запросам их редакций, а также путем проведения пресс-конференций, рассылки справочных и статистических материалов и в иных формах</w:t>
      </w:r>
    </w:p>
    <w:p>
      <w:r>
        <w:rPr>
          <w:b/>
        </w:rPr>
        <w:t xml:space="preserve">5. </w:t>
      </w:r>
      <w:r>
        <w:t>По заявкам редакций средств массовой информации в порядке, определяемом федеральным органом исполнительной власти в сфере внутренних дел, осуществляется аккредитация журналистов для освещения деятельности полиции</w:t>
      </w:r>
    </w:p>
    <w:p>
      <w:r>
        <w:rPr>
          <w:b/>
        </w:rPr>
        <w:t xml:space="preserve">6. </w:t>
      </w:r>
      <w:r>
        <w:t>Федеральный орган исполнительной власти в сфере внутренних дел в соответствии с законодательством Российской Федерации вправе учреждать средства массовой информации для освещения деятельности полиции</w:t>
      </w:r>
    </w:p>
    <w:p>
      <w:r>
        <w:rPr>
          <w:b/>
        </w:rPr>
        <w:t>Статья 9. Общественное доверие и поддержка граждан</w:t>
      </w:r>
    </w:p>
    <w:p>
      <w:r>
        <w:rPr>
          <w:b/>
        </w:rPr>
        <w:t xml:space="preserve">1. </w:t>
      </w:r>
      <w:r>
        <w:t>Полиция при осуществлении своей деятельности стремится обеспечивать общественное доверие к себе и поддержку граждан</w:t>
      </w:r>
    </w:p>
    <w:p>
      <w:r>
        <w:rPr>
          <w:b/>
        </w:rPr>
        <w:t xml:space="preserve">2. </w:t>
      </w:r>
      <w:r>
        <w:t>Действия сотрудников полиции должны быть обоснованными и понятными для граждан</w:t>
      </w:r>
    </w:p>
    <w:p>
      <w:r>
        <w:rPr>
          <w:b/>
        </w:rPr>
        <w:t xml:space="preserve">3. </w:t>
      </w:r>
      <w:r>
        <w:t>В случае нарушения сотрудником полиции прав и свобод граждан или прав организаций полиция в пределах своих полномочий принимает меры по восстановлению нарушенных прав и свобод. В порядке, определяемом федеральным органом исполнительной власти в сфере внутренних дел, полиция приносит извинения гражданину, права и свободы которого были нарушены сотрудником полиции, по месту нахождения (жительства), работы или обучения гражданина в соответствии с его пожеланиями. (В редакции федеральных законов от 02.07.2013 № 185-ФЗ, от 21.12.2021 № 424-ФЗ)</w:t>
      </w:r>
    </w:p>
    <w:p>
      <w:r>
        <w:rPr>
          <w:b/>
        </w:rPr>
        <w:t xml:space="preserve">4. </w:t>
      </w:r>
      <w:r>
        <w:t>Сведения, порочащие честь, достоинство и деловую репутацию гражданина, преданные гласности сотрудником полиции, в случае признания их не соответствующими действительности судом, следователем, органом дознания или самой полицией должны быть опровергнуты в той же форме, в какой они были преданы гласности, в возможно короткий срок, но не превышающий одного месяца со дня признания таких сведений не соответствующими действительности</w:t>
      </w:r>
    </w:p>
    <w:p>
      <w:r>
        <w:rPr>
          <w:b/>
        </w:rPr>
        <w:t xml:space="preserve">5. </w:t>
      </w:r>
      <w:r>
        <w:t>Федеральный орган исполнительной власти в сфере внутренних дел организует и проводит постоянный мониторинг общественного мнения о деятельности полиции, а также мониторинг взаимодействия полиции с институтами гражданского общества. Результаты указанных мониторингов регулярно доводятся до сведения государственных и муниципальных органов, граждан через средства массовой информации, информационно-телекоммуникационную сеть Интернет. (В редакции Федерального закона от 21.12.2021 № 424-ФЗ)</w:t>
      </w:r>
    </w:p>
    <w:p>
      <w:r>
        <w:rPr>
          <w:b/>
        </w:rPr>
        <w:t xml:space="preserve">6. </w:t>
      </w:r>
      <w:r>
        <w:t>Общественное мнение является одним из основных критериев официальной оценки деятельности полиции, определяемых федеральным органом исполнительной власти в сфере внутренних дел</w:t>
      </w:r>
    </w:p>
    <w:p>
      <w:r>
        <w:rPr>
          <w:b/>
        </w:rPr>
        <w:t xml:space="preserve">7. </w:t>
      </w:r>
      <w:r>
        <w:t>При федеральном органе исполнительной власти в сфере внутренних дел и территориальных органах образуются общественные советы, которые призваны обеспечить согласование общественно значимых интересов граждан Российской Федерации, федеральных органов государственной власти, органов государственной власти субъектов Российской Федерации, органов местного самоуправления, общественных объединений, правозащитных, религиозных и иных организаций, в том числе профессиональных объединений предпринимателей, для решения наиболее важных вопросов деятельности полиции путем</w:t>
      </w:r>
    </w:p>
    <w:p>
      <w:r>
        <w:rPr>
          <w:b/>
        </w:rPr>
        <w:t xml:space="preserve">8. </w:t>
      </w:r>
      <w:r>
        <w:t>Общественные советы формируются на основе добровольного участия в их деятельности граждан Российской Федерации, общественных объединений и организаций в порядке, устанавливаемом Президентом Российской Федерации</w:t>
      </w:r>
    </w:p>
    <w:p>
      <w:r>
        <w:rPr>
          <w:b/>
        </w:rPr>
        <w:t xml:space="preserve">7. </w:t>
      </w:r>
      <w:r>
        <w:t>привлечения граждан и общественных объединений к реализации государственной политики в сфере охраны общественного порядка, обеспечения общественной безопасности и противодействия преступности</w:t>
      </w:r>
    </w:p>
    <w:p>
      <w:r>
        <w:rPr>
          <w:b/>
        </w:rPr>
        <w:t xml:space="preserve">7. </w:t>
      </w:r>
      <w:r>
        <w:t>участия в разработке и рассмотрении концепций, программ, инициатив общественных объединений и граждан по наиболее актуальным вопросам деятельности полиции</w:t>
      </w:r>
    </w:p>
    <w:p>
      <w:r>
        <w:rPr>
          <w:b/>
        </w:rPr>
        <w:t xml:space="preserve">7. </w:t>
      </w:r>
      <w:r>
        <w:t>проведения общественной экспертизы проектов федеральных законов и иных нормативных правовых актов по вопросам деятельности полиции</w:t>
      </w:r>
    </w:p>
    <w:p>
      <w:r>
        <w:rPr>
          <w:b/>
        </w:rPr>
        <w:t xml:space="preserve">7. </w:t>
      </w:r>
      <w:r>
        <w:t>обсуждения вопросов, касающихся деятельности полиции, в средствах массовой информации</w:t>
      </w:r>
    </w:p>
    <w:p>
      <w:r>
        <w:rPr>
          <w:b/>
        </w:rPr>
        <w:t xml:space="preserve">7. </w:t>
      </w:r>
      <w:r>
        <w:t>осуществления общественного контроля за деятельностью полиции</w:t>
      </w:r>
    </w:p>
    <w:p>
      <w:r>
        <w:rPr>
          <w:b/>
        </w:rPr>
        <w:t>Статья 10. Взаимодействие и сотрудничество</w:t>
      </w:r>
    </w:p>
    <w:p>
      <w:r>
        <w:rPr>
          <w:b/>
        </w:rPr>
        <w:t xml:space="preserve">1. </w:t>
      </w:r>
      <w:r>
        <w:t>Полиция при осуществлении своей деятельности взаимодействует с другими правоохранительными органами, государственными и муниципальными органами, общественными объединениями, организациями и гражданами</w:t>
      </w:r>
    </w:p>
    <w:p>
      <w:r>
        <w:rPr>
          <w:b/>
        </w:rPr>
        <w:t xml:space="preserve">2. </w:t>
      </w:r>
      <w:r>
        <w:t>Полиция при выполнении возложенных на нее обязанностей может использовать возможности государственных и муниципальных органов, общественных объединений и организаций в порядке, установленном законодательством Российской Федерации</w:t>
      </w:r>
    </w:p>
    <w:p>
      <w:r>
        <w:rPr>
          <w:b/>
        </w:rPr>
        <w:t xml:space="preserve">3. </w:t>
      </w:r>
      <w:r>
        <w:t>Полиция в пределах своих полномочий оказывает содействие государственным и муниципальным органам, общественным объединениям и организациям в обеспечении защиты прав и свобод граждан, соблюдения законности и правопорядка, а также оказывает поддержку развитию гражданских инициатив в сфере предупреждения правонарушений и обеспечения правопорядка</w:t>
      </w:r>
    </w:p>
    <w:p>
      <w:r>
        <w:rPr>
          <w:b/>
        </w:rPr>
        <w:t xml:space="preserve">4. </w:t>
      </w:r>
      <w:r>
        <w:t>Государственные и муниципальные органы, общественные объединения, организации и должностные лица должны оказывать содействие полиции при выполнении возложенных на нее обязанностей</w:t>
      </w:r>
    </w:p>
    <w:p>
      <w:r>
        <w:rPr>
          <w:b/>
        </w:rPr>
        <w:t xml:space="preserve">5. </w:t>
      </w:r>
      <w:r>
        <w:t>Взаимодействие полиции с правоохранительными органами иностранных государств и международными полицейскими организациями осуществляется в соответствии с международными договорами Российской Федерации</w:t>
      </w:r>
    </w:p>
    <w:p>
      <w:r>
        <w:rPr>
          <w:b/>
        </w:rPr>
        <w:t>Статья 11. Использование достижений науки и техники, современных технологий и информационных систем</w:t>
      </w:r>
    </w:p>
    <w:p>
      <w:r>
        <w:rPr>
          <w:b/>
        </w:rPr>
        <w:t xml:space="preserve">1. </w:t>
      </w:r>
      <w:r>
        <w:t>Полиция в своей деятельности использует достижения науки и техники, информационные системы, сети связи, а также современную информационно-телекоммуникационную инфраструктуру. (В редакции Федерального закона от 21.12.2021 № 424-ФЗ)</w:t>
      </w:r>
    </w:p>
    <w:p>
      <w:r>
        <w:rPr>
          <w:b/>
        </w:rPr>
        <w:t xml:space="preserve">2. </w:t>
      </w:r>
      <w:r>
        <w:t>Полиция в порядке, установленном законодательством Российской Федерации, применяет электронные формы приема и регистрации документов, уведомления о ходе предоставления государственных услуг, взаимодействия с другими правоохранительными органами, государственными и муниципальными органами, общественными объединениями и организациями</w:t>
      </w:r>
    </w:p>
    <w:p>
      <w:r>
        <w:rPr>
          <w:b/>
        </w:rPr>
        <w:t xml:space="preserve">3. </w:t>
      </w:r>
      <w:r>
        <w:t>Полиция использует беспилотные воздушные, подводные и надводные суда и аппараты, беспилотные транспортные средства и иные автоматизированные беспилотные комплексы (далее - беспилотные аппараты), технические средства, средства аудио-, фото- и видеофиксации при документировании обстоятельств совершения преступлений, административных правонарушений, обстоятельств происшествий, в том числе в общественных местах, а также для фиксирования действий сотрудников полиции, выполняющих возложенные на них обязанности. (В редакции Федерального закона от 04.08.2023 № 440-ФЗ)</w:t>
      </w:r>
    </w:p>
    <w:p>
      <w:r>
        <w:rPr>
          <w:b/>
        </w:rPr>
        <w:t xml:space="preserve">4. </w:t>
      </w:r>
      <w:r>
        <w:t>Федеральный орган исполнительной власти в сфере внутренних дел обеспечивает полиции возможность использования информационно-телекоммуникационной сети Интернет, автоматизированных информационных систем, интегрированных банков данных</w:t>
      </w:r>
    </w:p>
    <w:p>
      <w:pPr>
        <w:pStyle w:val="Heading3"/>
      </w:pPr>
      <w:r>
        <w:t>Обязанности и права полиции</w:t>
      </w:r>
    </w:p>
    <w:p>
      <w:r>
        <w:rPr>
          <w:b/>
        </w:rPr>
        <w:t>Статья 12. Обязанности полиции</w:t>
      </w:r>
    </w:p>
    <w:p>
      <w:r>
        <w:rPr>
          <w:b/>
        </w:rPr>
        <w:t xml:space="preserve">1. </w:t>
      </w:r>
      <w:r>
        <w:t>На полицию возлагаются следующие обязанности</w:t>
      </w:r>
    </w:p>
    <w:p>
      <w:r>
        <w:rPr>
          <w:b/>
        </w:rPr>
        <w:t xml:space="preserve">2. </w:t>
      </w:r>
      <w:r>
        <w:t>Иные обязанности могут быть возложены на полицию только путем внесения изменений в настоящий Федеральный закон</w:t>
      </w:r>
    </w:p>
    <w:p>
      <w:r>
        <w:rPr>
          <w:b/>
        </w:rPr>
        <w:t xml:space="preserve">3. </w:t>
      </w:r>
      <w:r>
        <w:t>Порядок выполнения возложенных на полицию обязанностей,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 (В редакции Федерального закона от 05.04.2021 № 80-ФЗ)</w:t>
      </w:r>
    </w:p>
    <w:p>
      <w:r>
        <w:rPr>
          <w:b/>
        </w:rPr>
        <w:t xml:space="preserve">1. </w:t>
      </w:r>
      <w:r>
        <w:t>принимать и регистрировать (в том числе в электронной форме) заявления и сообщения о преступлениях, об административных правонарушениях, о происшествиях; выдавать заявителям на основании личных обращений уведомления о приеме и регистрации их письменных заявлений о преступлениях, об административных правонарушениях, о происшествиях; осуществлять в соответствии с подведомственностью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Российской Федерации, информировать заявителей о ходе рассмотрения таких заявлений и сообщений в сроки, установленные законодательством Российской Федерации, но не реже одного раза в месяц; передавать (направлять) заявления и сообщения о преступлениях, об административных правонарушениях, о происшествиях в государственные и муниципальные органы, организации или должностному лицу, к компетенции которых относится решение соответствующих вопросов, с уведомлением об этом в течение 24 часов заявителя; информировать соответствующие государственные и муниципальные органы, организации и должностных лиц этих органов и организаций о ставших известными полиции фактах, требующих их оперативного реагирования</w:t>
      </w:r>
    </w:p>
    <w:p>
      <w:r>
        <w:rPr>
          <w:b/>
        </w:rPr>
        <w:t xml:space="preserve">1. </w:t>
      </w:r>
      <w:r>
        <w:t>прибывать незамедлительно на место совершения преступления, административного правонарушения, место происшествия, пресекать противоправные деяния, устранять угрозы безопасности граждан и общественной безопасности, документировать обстоятельства совершения преступления, административного правонарушения, обстоятельства происшествия, обеспечивать сохранность следов преступления, административного правонарушения, происшествия</w:t>
      </w:r>
    </w:p>
    <w:p>
      <w:r>
        <w:rPr>
          <w:b/>
        </w:rPr>
        <w:t xml:space="preserve">1. </w:t>
      </w:r>
      <w:r>
        <w:t>оказывать первую помощь лицам, пострадавшим от преступлений, административных правонарушений и несчастных случаев, а также лицам, находящимся в беспомощном состоянии либо в состоянии, опасном для их жизни и здоровья, если специализированная помощь не может быть получена ими своевременно или отсутствует, и сообщать близкому родственнику (родственнику) или близкому лицу пострадавшего сведения об оказании первой помощи или о направлении в медицинскую организацию при наличии сведений об этом в возможно короткий срок, но не позднее 24 часов с момента оказания первой помощи или направления в медицинскую организацию; (В редакции Федерального закона от 06.02.2020 № 12-ФЗ) 4) выявлять причины преступлений и административных правонарушений и условия, способствующие их совершению, принимать в пределах своих полномочий меры по их устранению; выявлять лиц, имеющих намерение совершить преступление, и проводить с ними индивидуальную профилактическую работу; участвовать в профилактике безнадзорности и правонарушений несовершеннолетних; участвовать в пропаганде правовых знаний по направлениям деятельности полиции; (В редакции Федерального закона от 21.12.2021 № 424-ФЗ) 5) обеспечивать безопасность граждан и общественный порядок на улицах, площадях, стадионах, в скверах, парках, на транспортных магистралях, вокзалах, в аэропортах, морских и речных портах и других общественных местах</w:t>
      </w:r>
    </w:p>
    <w:p>
      <w:r>
        <w:rPr>
          <w:b/>
        </w:rPr>
        <w:t xml:space="preserve">1. </w:t>
      </w:r>
      <w:r>
        <w:t>обеспечивать совместно с представителями исполнительных органов субъектов Российской Федерации, органов местного самоуправления и организаторами собраний, митингов, демонстраций, шествий и других публичных мероприятий (далее - публичные мероприятия) безопасность граждан и общественный порядок, оказывать в соответствии с законодательством Российской Федерации содействие организаторам спортивных, зрелищных и иных массовых мероприятий (далее - массовые мероприятия) в обеспечении безопасности граждан и общественного порядка в местах проведения этих мероприятий; (В редакции Федерального закона от 08.08.2024 № 232-ФЗ) 7) принимать при чрезвычайных ситуациях неотложные меры по спасению граждан, охране имущества, оставшегося без присмотра, содействовать в этих условиях бесперебойной работе спасательных служб; обеспечивать общественный порядок при проведении карантинных мероприятий во время эпидемий и эпизоотий</w:t>
      </w:r>
    </w:p>
    <w:p>
      <w:r>
        <w:rPr>
          <w:b/>
        </w:rPr>
        <w:t xml:space="preserve">1. </w:t>
      </w:r>
      <w:r>
        <w:t>в соответствии с подследственностью, установленной уголовно-процессуальным законодательством Российской Федерации, возбуждать уголовные дела, производить дознание по уголовным делам, производство предварительного следствия по которым необязательно; выполнять неотложные следственные действия по уголовным делам, производство предварительного следствия по которым обязательно</w:t>
      </w:r>
    </w:p>
    <w:p>
      <w:r>
        <w:rPr>
          <w:b/>
        </w:rPr>
        <w:t xml:space="preserve">1. </w:t>
      </w:r>
      <w:r>
        <w:t>исполнять в пределах своих полномочий решения суда (судьи), письменные поручения следователя, руководителя следственного органа, дознавателя, органа дознания о производстве отдельных следственных действий, проведении оперативно-разыскных мероприятий, задержании лиц, подозреваемых и обвиняемых в совершении преступлений, о производстве иных процессуальных действий, оказывать содействие в их осуществлении; (В редакции Федерального закона от 21.12.2021 № 424-ФЗ) 10) осуществлять оперативно-разыскную деятельность в целях выявления, предупреждения, пресечения и раскрытия преступлений, обеспечения собственной безопасности, а также в иных целях, предусмотренных федеральным законом</w:t>
      </w:r>
    </w:p>
    <w:p>
      <w:r>
        <w:rPr>
          <w:b/>
        </w:rPr>
        <w:t xml:space="preserve">1. </w:t>
      </w:r>
      <w:r>
        <w:t>выявлять и пресекать административные правонарушения и осуществлять производство по делам об административных правонарушениях, отнесенных законодательством об административных правонарушениях к подведомственности полиции; (В редакции Федерального закона от 21.12.2021 № 424-ФЗ) 12) осуществлять розыск лиц, совершивших преступления или подозреваемых и обвиняемых в их совершении; лиц, скрывшихся от органов дознания, следствия или суда; несовершеннолетних, самовольно ушедших из семей или специализированных учреждений для несовершеннолетних, нуждающихся в социальной реабилитации; несовершеннолетних, самовольно ушедших из специальных учебно-воспитательных учреждений закрытого типа; лиц, уклоняющихся от исполнения назначенных им судом принудительных мер медицинского характера или принудительных мер воспитательного воздействия; лиц, уклоняющихся от недобровольной госпитализации, назначенной судом в связи с наличием психического расстройства; лиц, пропавших без вести; лиц, в отношении которых установлен административный надзор, не прибывших к месту его осуществления либо самовольно оставивших его; осуществлять розыск иностранных граждан и лиц без гражданства, самовольно оставивших специальные учреждения,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либо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осуществлять розыск похищенного имущества; устанавливать имущество, подлежащее конфискации; обеспечивать участие в судебном заседании лица, в отношении которого решается вопрос об установлении или о продлении административного надзора либо о дополнении ранее установленных административных ограничений, в случае подачи административного искового заявления территориальным органом; (В редакции федеральных законов от 02.07.2013 № 185-ФЗ; от 08.03.2015 № 23-ФЗ; от 03.07.2016 № 305-ФЗ; от 28.05.2017 № 102-ФЗ) 121) устанавливать местонахождение иностранных граждан и лиц без гражданства, находящихся в Российской Федерации, в отношении которых на основании статьи 91 Федерального закона от 25 июля 2002 года № 115-ФЗ "О правовом положении иностранных граждан в Российской Федерации" применяется режим высылки; (Дополнение пунктом - Федеральный закон от 08.08.2024 № 260-ФЗ) 13)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оказывать содействие учреждениям и органам уголовно-исполнительной системы в осуществлении розыска и задержании 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в обеспечении безопасности граждан и общественного порядка при введении режима особых условий в исправительном учреждении в соответствии с уголовно-исполнительным законодательством Российской Федерации; информировать администрацию исправительного учреждения о продлении срока возвращения осужденного в исправительное учреждение, если такое продление осуществлялось в соответствии со статьей 97 Уголовно-исполнительного кодекса Российской Федерации</w:t>
      </w:r>
    </w:p>
    <w:p>
      <w:r>
        <w:rPr>
          <w:b/>
        </w:rPr>
        <w:t xml:space="preserve">1. </w:t>
      </w:r>
      <w:r>
        <w:t>содержать, охранять, конвоировать задержанных и (или) заключенных под стражу лиц, находящихся в изоляторах временного содержания подозреваемых и обвиняемых органов внутренних дел, а также лиц, подвергнутых административному наказанию в виде административного ареста; конвоировать содержащихся в следственных изоляторах уголовно-исполнительной системы осужденных и заключенных под стражу лиц для участия в следственных действиях или судебном разбирательстве и охранять указанных лиц во время производства процессуальных действий; исполнять решения суда (судьи) о лишении права управления транспортным средством, о направлении несовершеннолетних правонарушителей в специальные учебно-воспитательные учреждения закрытого типа; (В редакции Федерального закона от 03.07.2016 № 227-ФЗ) 15) принимать меры по идентификации лиц, которые по состоянию здоровья, возрасту или иным причинам не могут сообщить сведения о себе, а также меры по идентификации неопознанных трупов</w:t>
      </w:r>
    </w:p>
    <w:p>
      <w:r>
        <w:rPr>
          <w:b/>
        </w:rPr>
        <w:t xml:space="preserve">1. </w:t>
      </w:r>
      <w:r>
        <w:t>принимать в соответствии с федеральным законом меры, направленные на предупреждение, выявление и пресечение экстремистской деятельности общественных объединений, религиозных и иных организаций, граждан</w:t>
      </w:r>
    </w:p>
    <w:p>
      <w:r>
        <w:rPr>
          <w:b/>
        </w:rPr>
        <w:t xml:space="preserve">1. </w:t>
      </w:r>
      <w:r>
        <w:t>участвовать в мероприятиях по противодействию терроризму и в обеспечении правового режима контртеррористической операции, а также в обеспечении защиты потенциальных объектов террористических посягательств и мест массового пребывания граждан; (В редакции Федерального закона от 03.07.2016 № 227-ФЗ) 18) проводить в соответствии с законодательством Российской Федерации экспертизы в ходе уголовного судопроизводства, производства по делам об административных правонарушениях, а также исследования по материалам оперативно-разыскной деятельности и при проверке заявлений и сообщений о преступлениях; (В редакции Федерального закона от 21.12.2021 № 424-ФЗ) 19) осуществлять федеральный государственный контроль (надзор) в области безопасности дорожного движения в порядке, определяемом Правительством Российской Федерации; регулировать дорожное движение; оформлять документы о дорожно-транспортном происшествии в случаях, предусмотренных законодательством Российской Федерации; осуществлять государственный учет основных показателей состояния безопасности дорожного движения; принимать экзамены на право управления автомототранспортными средствами, трамваями, троллейбусами и выдавать водительские удостоверения; осуществлять государственную регистрацию транспортных средств; выдавать в установленных случаях свидетельства о допуске автомототранспортных средств к перевозке опасных грузов; осуществлять по основаниям и в порядке, которые предусмотрены Правительством Российской Федерации, сопровождение транспортных средств; согласовывать проекты организации дорожного движения для маршрутов или участков маршрутов движения тяжеловесных и (или) крупногабаритных транспортных средств; участвовать в порядке, определяемом Правительством Российской Федерации, в техническом осмотре автобусов; (В редакции федеральных законов от 03.08.2018 № 283-ФЗ, от 06.06.2019 № 122-ФЗ, от 21.12.2021 № 424-ФЗ, от 28.04.2023 № 172-ФЗ, от 28.12.2024 № 518-ФЗ) 191) осуществлять надзор за соблюдением участниками дорожного движения требований законодательства Российской Федерации о безопасности дорожного движения в порядке, определяемом федеральным органом исполнительной власти в сфере внутренних дел; (Дополнение пунктом - Федеральный закон от 11.06.2021 № 170-ФЗ) 192) осуществлять государственный контроль (надзор)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(Дополнение пунктом - Федеральный закон от 28.12.2024 № 518-ФЗ) 20) (Пункт утратил силу - Федеральный закон от 03.07.2016 № 227-ФЗ) 21) участвовать в порядке, определяемом федеральным органом исполнительной власти в сфере внутренних дел и федеральным органом исполнительной власти, уполномоченным в сфере оборота оружия, в мероприятиях по контролю за обеспечением условий хранения (сохранностью) гражданского, служебного, боевого и наградного оружия, боеприпасов, патронов к оружию, находящихся в собственности или во временном пользовании граждан; в местностях, в которых отсутствуют подразделения территориального органа федерального органа исполнительной власти, уполномоченного в сфере оборота оружия, изымать оружие, принадлежавшее умершему собственнику; (В редакции федеральных законов от 05.12.2017 № 391-ФЗ, от 06.02.2023 № 14-ФЗ) 22) проводить по направлению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контрольный отстрел из гражданского и служебного огнестрельного оружия с нарезным стволом, за исключением вновь изготовленного оружия перед его реализацией; осуществлять в установленном порядке прием и временное хранение изъятых, добровольно сданных и найденных огнестрельного, газового, холодного и иного оружия, боеприпасов, патронов к оружию, взрывных устройств, взрывчатых веществ, основных частей огнестрельного оружия в течение срока, не превышающего четырех месяцев, до возврата их собственнику на основании решения территориального органа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передачи в территориальный орган указанного федерального органа исполнительной власти; осуществлять прием, хранение и уничтожение изъятых, добровольно сданных и найденных наркотических средств, психотропных веществ и их прекурсоров; (В редакции федеральных законов от 05.12.2017 № 391-ФЗ, от 06.02.2023 № 14-ФЗ) 23) (Пункт утратил силу - Федеральный закон от 05.12.2017 № 391-ФЗ) 24) при поступлении запроса от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предоставлять информацию в целях вынесения заключения о невозможности допуска к осуществлению частной охранной деятельности в связи с повышенной опасностью нарушения прав и свобод граждан, возникновением угрозы общественной безопасности или заключения о невозможности допуска к осуществлению частной детективной деятельности в связи с повышенной опасностью нарушения прав и свобод граждан, возникновением угрозы общественной безопасности, а также в случаях, предусмотренных законодательством Российской Федерации, выносить заключения о наличии опасности нарушения прав и свобод граждан, угрозы государственной или общественной безопасности в целях принятия решения о выдаче (предоставлении), переоформлении, об изъятии и (или) аннулировании лицензий на приобретение, экспонирование, коллекционирование оружия, разрешения на ношение и использование охотничьего оружия, разрешений на хранение, хранение и ношение, хранение и использование оружия и патронов к нему, их ввоз в Российскую Федерацию или вывоз из Российской Федерации либо о внесении изменений в реестры указанных лицензий и разрешений; в случае выявления в отношении владельцев оружия сведений о наличии опасности нарушения прав и свобод граждан, угрозы государственной или общественной безопасности выносить и направлять в федеральный орган исполнительной власти, уполномоченный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или его территориальный орган соответствующие заключения; (В редакции федеральных законов от 05.12.2017 № 391-ФЗ, от 29.12.2022 № 638-ФЗ) 25) обеспечивать во взаимодействии с органами федеральной службы безопасности в порядке, устанавливаемом Правительством Российской Федерации, охрану дипломатических представительств, консульских учреждений, иных официальных представительств иностранных государств, представительств международных организаций, если такая охрана предусмотрена международными договорами Российской Федерации; (В редакции Федерального закона от 03.07.2016 № 227-ФЗ) 26) осуществлять контроль (надзор) за соблюдением лицами, освобожденными из мест лишения свободы, установленных для них судом в соответствии с федеральным законом запретов и ограничений; участвовать в осуществлении контроля за поведением осужденных, которым назначено наказание, не связанное с лишением свободы, или наказание в виде лишения свободы условно</w:t>
      </w:r>
    </w:p>
    <w:p>
      <w:r>
        <w:rPr>
          <w:b/>
        </w:rPr>
        <w:t xml:space="preserve">1. </w:t>
      </w:r>
      <w:r>
        <w:t>проводить в соответствии с федеральным законом государственную дактилоскопическую регистрацию и государственную геномную регистрацию</w:t>
      </w:r>
    </w:p>
    <w:p>
      <w:r>
        <w:rPr>
          <w:b/>
        </w:rPr>
        <w:t xml:space="preserve">1. </w:t>
      </w:r>
      <w:r>
        <w:t>осуществлять в соответствии с федеральным законом государственную защиту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
        <w:rPr>
          <w:b/>
        </w:rPr>
        <w:t xml:space="preserve">1. </w:t>
      </w:r>
      <w:r>
        <w:t>участвовать в обеспечении режима военного положения и режима чрезвычайного положения в случае их введения на территории Российской Федерации или в отдельных ее местностях</w:t>
      </w:r>
    </w:p>
    <w:p>
      <w:r>
        <w:rPr>
          <w:b/>
        </w:rPr>
        <w:t xml:space="preserve">1. </w:t>
      </w:r>
      <w:r>
        <w:t>оказывать содействие пограничным органам федеральной службы безопасности в проведении мероприятий по защите Государственной границы Российской Федерации, участвовать в осуществлении контроля за соблюдением пограничного режима, обеспечивать по представлениям пограничных органов федеральной службы безопасности временное ограничение или воспрещение доступа граждан на отдельные участки местности или объекты вблизи Государственной границы Российской Федерации во время проведения пограничных поисков и операций, при отражении вооруженных вторжений на территорию Российской Федерации или при воспрепятствовании незаконным массовым пересечениям Государственной границы Российской Федерации</w:t>
      </w:r>
    </w:p>
    <w:p>
      <w:r>
        <w:rPr>
          <w:b/>
        </w:rPr>
        <w:t xml:space="preserve">1. </w:t>
      </w:r>
      <w:r>
        <w:t>принимать в соответствии с федеральным законом меры по пресечению в ходе избирательных кампаний, при подготовке и проведении референдумов противоречащей закону предвыборной агитации, агитации по вопросам референдума, информировать избирательные комиссии, комиссии референдума о фактах выявленных нарушений и принятых в связи с этим мерах; предоставлять по представлениям избирательных комиссий, комиссий референдума (в случае необходимости запрашивать и получать в соответствии с межведомственными соглашениями об обмене информацией) сведения в отношении лиц, выдвинутых кандидатами на выборах, об имевшихся или имеющихся у них судимостях (о фактах их осуждения) с указанием категории преступления, о дате снятия или погашения судимости, о привлечении их к административной ответственности за совершение административных правонарушений, предусмотренных статьями 20.3 и 20.29 Кодекса Российской Федерации об административных правонарушениях, а в отношении лиц, назначаемых членами избирательных комиссий, комиссий референдума, об осуждении и (или) ином факте уголовного преследования с указанием сведений о неснятой или непогашенной судимости, о привлечении их к административной ответственности за нарушение законодательства о выборах и референдумах; осуществлять охрану помещений, где хранятся бюллетени для голосования на выборах, референдумах; участвовать в обеспечении безопасности граждан и общественного порядка в помещениях для голосования и на территориях вокруг них; оказывать по запросам избирательных комиссий, комиссий референдума иное содействие в целях обеспечения беспрепятственного осуществления этими комиссиями полномочий, возложенных на них федеральным законом; (В редакции Федерального закона от 05.04.2021 № 80-ФЗ) 32) выносить заключение о возможности допуска лиц к выполнению работ, непосредственно связанных с обеспечением транспортной безопасности; (В редакции Федерального закона от 03.02.2014 № 15-ФЗ) 33) осуществлять контроль за соблюдением гражданами Российской Федерации и должностными лицами порядка регистрации граждан Российской Федерации и снятия их с регистрационного учета по месту пребывания и по месту жительства в пределах Российской Федерации, а также за соблюдением иностранными гражданами и лицами без гражданства порядка временного или постоянного проживания, временного пребывания в Российской Федерации, въезда в Российскую Федерацию и выезда из Российской Федерации (за исключением контроля за соблюдением иностранными гражданами и лицами без гражданства порядка въезда в Российскую Федерацию и выезда из Российской Федерации в пунктах пропуска через Государственную границу Российской Федерации), транзитного проезда через территорию Российской Федерации и за трудовой деятельностью иностранных работников, за соблюдением требований и условий режима высылки; (В редакции Федерального закона от 08.08.2024 № 260-ФЗ) 34) направлять материалы в налоговый орган и (или) территориальный орган Фонда пенсионного и социального страхования Российской Федерации для принятия по ним решения при выявлении обстоятельств, требующих совершения действий, отнесенных законодательством Российской Федерации к полномочиям налоговых органов либо территориальных органов Фонда пенсионного и социального страхования Российской Федерации, в десятидневный срок со дня выявления указанных обстоятельств, а также передавать сведения в Федеральный фонд обязательного медицинского страхования в порядке, установленном Федеральным законом от 29 ноября 2010 года № 326-ФЗ "Об обязательном медицинском страховании в Российской Федерации"; (В редакции федеральных законов от 29.07.2017 № 272-ФЗ, от 29.07.2018 № 268-ФЗ, от 28.12.2022 № 569-ФЗ) 35) оказывать содействие медицинским работникам в доставлении в медицинские организации по решению суда лиц, уклоняющихся от явки по вызову в эти организации, участвовать совместно с медицинскими организациями в наблюдении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за лицами, больными алкоголизмом и (или) наркоманией и представляющими опасность для окружающих, в целях предупреждения совершения указанными лицами преступлений и административных правонарушений, оказывать содействие медицинским работникам в осуществлении недобровольной госпитализации указанных лиц в медицинские организации, а также обеспечивать медицинским работникам безопасные условия для доступа к указанным лицам и их осмотра; (В редакции Федерального закона от 22.07.2024 № 195-ФЗ) 36) оказывать содействие государственным и муниципальным органам, депутатам законодательных (представительных) органов государственной власти, депутатам представительных органов муниципальных образований, зарегистрированным кандидатам на должность Президента Российской Федерации, зарегистрированным кандидатам в депутаты законодательных (представительных) органов государственной власти, кандидатам на выборные должности местного самоуправления, должностным лицам, членам избирательных комиссий, комиссий референдума, представителям общественных объединений и организаций в осуществлении их законной деятельности, если им оказывается противодействие или угрожает опасность; информировать высших должностных лиц субъектов Российской Федерации и выборных должностных лиц местного самоуправления (глав муниципальных образований) о состоянии правопорядка на соответствующей территории; (В редакции Федерального закона от 08.08.2024 № 232-ФЗ) 37) изымать у граждан и должностных лиц документы, имеющие признаки подделки, а также вещи, изъятые из гражданского оборота или ограниченно оборотоспособные, находящиеся у них без специального разрешения, с составлением протокола и вручением его копии указанным гражданам и должностным лицам</w:t>
      </w:r>
    </w:p>
    <w:p>
      <w:r>
        <w:rPr>
          <w:b/>
        </w:rPr>
        <w:t xml:space="preserve">1. </w:t>
      </w:r>
      <w:r>
        <w:t>обеспечивать сохранность найденных и сданных в полицию документов, вещей, кладов, ценностей и другого имущества, их возврат законным владельцам либо передачу в соответствующие государственные или муниципальные органы</w:t>
      </w:r>
    </w:p>
    <w:p>
      <w:r>
        <w:rPr>
          <w:b/>
        </w:rPr>
        <w:t xml:space="preserve">1. </w:t>
      </w:r>
      <w:r>
        <w:t>предоставлять в случаях, предусмотренных федеральным законом, по межведомственным запросам органов государственной власти или органов местного самоуправления содержащуюся в банках данных о гражданах, формирование и ведение которых осуществляется полицией, информацию, которая необходима для составления списков кандидатов в присяжные заседатели либо для предоставления государственной или муниципальной услуги; (Дополнение пунктом - Федеральный закон от 01.07.2011 № 169-ФЗ) (В редакции Федерального закона от 05.04.2021 № 80-ФЗ) 40) обеспечить создание и ведение единой автоматизированной информационной системы технического осмотра; (Дополнение пунктом - Федеральный закон от 01.07.2011 № 170-ФЗ) 41) оказывать содействие сотрудникам органов принудительного исполнения Российской Федерации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нормативно-правовому регулированию в сфере обеспечения установленного порядка деятельности судов и исполнения судебных актов и актов других органов, при осуществлении розыска гражданина - ответчика по гражданскому делу, а также должника, имущества должника или розыска ребенка по исполнительным документам; (Дополнение пунктом - Федеральный закон от 03.12.2011 № 389-ФЗ) (В редакции Федерального закона от 01.10.2019 № 328-ФЗ) 411) обеспечить создание и ведение реестра специализированных организаций, участвующих в государственной регистрации транспортных средств, и реестра изготовителей государственных регистрационных знаков транспортных средств; (Дополнение пунктом - Федеральный закон от 03.08.2018 № 283-ФЗ) 42) (Дополнение пунктом - Федеральный закон от 03.02.2014 № 8-ФЗ) (Утратил силу - Федеральный закон от 03.07.2016 № 227-ФЗ) 43) осуществлять контроль за деятельностью юридических лиц и индивидуальных предпринимателей, связанной с оборотом наркотических средств, психотропных веществ и их прекурсоров; (Дополнение пунктом - Федеральный закон от 03.07.2016 № 305-ФЗ) 44) осуществлять выдачу разрешений, предусмотренных законодательством Российской Федерации о наркотических средствах, психотропных веществах и об их прекурсорах; (Дополнение пунктом - Федеральный закон от 03.07.2016 № 305-ФЗ) 45) обеспечивать предоставление в пределах компетенции первичных статистических данных в органы прокуратуры Российской Федерации для осуществления государственного единого статистического учета данных о состоянии преступности, а также о сообщениях о преступлениях, следственной работе, дознании, прокурорском надзоре в соответствии с Федеральным законом "О прокуратуре Российской Федерации". (Дополнение пунктом - Федеральный закон от 27.12.2019 № 487-ФЗ)</w:t>
      </w:r>
    </w:p>
    <w:p>
      <w:r>
        <w:rPr>
          <w:b/>
        </w:rPr>
        <w:t>Статья 13. Права полиции</w:t>
      </w:r>
    </w:p>
    <w:p>
      <w:r>
        <w:rPr>
          <w:b/>
        </w:rPr>
        <w:t xml:space="preserve">1. </w:t>
      </w:r>
      <w:r>
        <w:t>Полиции для выполнения возложенных на нее обязанностей предоставляются следующие права</w:t>
      </w:r>
    </w:p>
    <w:p>
      <w:r>
        <w:rPr>
          <w:b/>
        </w:rPr>
        <w:t xml:space="preserve">2. </w:t>
      </w:r>
      <w:r>
        <w:t>Права полиции реализуются должностными лицами полиции в пределах их компетенции, установленной законодательством Российской Федерации, нормативными правовыми актами Президента Российской Федерации, нормативными правовыми актами Правительства Российской Федерации и нормативными правовыми актами федерального органа исполнительной власти в сфере внутренних дел. (В редакции Федерального закона от 21.12.2021 № 424-ФЗ)</w:t>
      </w:r>
    </w:p>
    <w:p>
      <w:r>
        <w:rPr>
          <w:b/>
        </w:rPr>
        <w:t xml:space="preserve">3. </w:t>
      </w:r>
      <w:r>
        <w:t>Порядок реализации прав, предоставленных полиции, если он не является предметом регулирования федеральных законов, нормативных правовых актов Президента Российской Федерации или нормативных правовых актов Правительства Российской Федерации, определяется федеральным органом исполнительной власти в сфере внутренних дел путем издания нормативного правового акта, в том числе совместно либо по согласованию с заинтересованными федеральными государственными органами. (В редакции Федерального закона от 05.04.2021 № 80-ФЗ)</w:t>
      </w:r>
    </w:p>
    <w:p>
      <w:r>
        <w:rPr>
          <w:b/>
        </w:rPr>
        <w:t xml:space="preserve">4. </w:t>
      </w:r>
      <w:r>
        <w:t>Требования (запросы, представления, предписания) уполномоченных должностных лиц полиции, предусмотренные пунктами 4, 12, 17, 21, 22, 27 части 1 настоящей статьи, обязательны для исполнения всеми государственными и муниципальными органами, организациями, должностными лицами и иными лицами в сроки, установленные в требовании (запросе, представлении, предписании), но не позднее одного месяца с момента вручения требования (запроса, представления, предписания). (В редакции федеральных законов от 03.07.2016 № 227-ФЗ; от 05.12.2017 № 391-ФЗ)</w:t>
      </w:r>
    </w:p>
    <w:p>
      <w:r>
        <w:rPr>
          <w:b/>
        </w:rPr>
        <w:t xml:space="preserve">5. </w:t>
      </w:r>
      <w:r>
        <w:t>Порядок объявления предусмотренного пунктом 12 части 1 настоящей статьи официального предостережения (предостережения)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 включая порядок его направления (вручения), форма официального предостережения (предостережения), а также перечни категорий должностных лиц, уполномоченных объявлять официальное предостережение (предостережение), определяются федеральным органом исполнительной власти в сфере внутренних дел. (Дополнение частью - Федеральный закон от 16.10.2019 № 337-ФЗ)</w:t>
      </w:r>
    </w:p>
    <w:p>
      <w:r>
        <w:rPr>
          <w:b/>
        </w:rPr>
        <w:t xml:space="preserve">1. </w:t>
      </w:r>
      <w:r>
        <w:t>требовать от граждан и должностных лиц прекращения противоправных действий, а равно действий, препятствующих законной деятельности государственных и муниципальных органов, депутатов законодательных (представительных) органов государственной власти, депутатов представительных органов муниципальных образований, членов избирательных комиссий, комиссий референдума, а также деятельности общественных объединений</w:t>
      </w:r>
    </w:p>
    <w:p>
      <w:r>
        <w:rPr>
          <w:b/>
        </w:rPr>
        <w:t xml:space="preserve">1. </w:t>
      </w:r>
      <w:r>
        <w:t>требовать от граждан в случае их обращения назвать свои фамилию, имя и отчество, проверять документы, удостоверяющие личность граждан, если имеются данные, дающие основания подозревать их в совершении преступления или полагать, что они находятся в розыске, либо если имеется повод к возбуждению в отношении этих граждан дела об административном правонарушении, а равно если имеются основания для их задержания в случаях, предусмотренных федеральным законом, принимать меры по идентификации указанных лиц; проверять у граждан, должностных лиц, общественных объединений и организаций разрешения (лицензии) и иные документы на совершение определенных действий или на осуществление определенного вида деятельности, контроль (надзор) за которыми возложен на полицию в соответствии с законодательством Российской Федерации; (В редакции Федерального закона от 21.12.2021 № 424-ФЗ) 3) вызывать в полицию граждан и должностных лиц по расследуемым уголовным делам и находящимся в производстве делам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получать по таким делам, материалам, заявлениям и сообщениям, в том числе по поручениям следователя и дознавателя, необходимые объяснения, справки, документы (их копии); подвергать приводу в полицию в случаях и порядке, предусмотренных федеральным законом, граждан и должностных лиц, уклоняющихся без уважительных причин от явки по вызову</w:t>
      </w:r>
    </w:p>
    <w:p>
      <w:r>
        <w:rPr>
          <w:b/>
        </w:rPr>
        <w:t xml:space="preserve">1. </w:t>
      </w:r>
      <w:r>
        <w:t>в связи с проверкой зарегистрированных в установленном порядке заявлений и сообщений о происшествиях, разрешение которых отнесено к компетенции полиции, производить осмотр места происшествия, местности, помещений, транспортных средств, предметов, документов и иных объектов в целях фиксации обстоятельств, имеющих значение для принятия решения по заявлению и сообщению о происшествии, а также составлять по результатам указанного осмотра акт осмотра; (Дополнение пунктом - Федеральный закон от 21.12.2021 № 424-ФЗ) 4)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запрашивать и получать на безвозмездной основе по мотивированному запросу уполномоченных должностных лиц полиции, в том числе с использованием единой системы межведомственного электронного взаимодействия (при наличии технической возможности и с соблюдением мер по обеспечению конфиденциальности и безопасности передаваемой информации), от государственных и муниципальных органов, общественных объединений, организаций, должностных лиц и граждан сведения, справки, документы (их копии), иную необходимую информацию, в том числе персональные данные граждан, за исключением случаев, когда федеральным законом установлен специальный порядок получения информации, в порядке, определяемом федеральным органом исполнительной власти в сфере внутренних дел 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запрашивать и получать от медицинских организаций сведения о гражданах, поступивших с ранениями и телесными повреждениями насильственного характера либо с ранениями и телесными повреждениями, полученными в результате дорожно-транспортных происшествий, о гражданах, имеющих медицинские противопоказания или ограничения к водительской деятельности, а также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(В редакции федеральных законов от 28.06.2013 № 134-ФЗ, от 03.07.2016 № 305-ФЗ, от 01.04.2025 № 41-ФЗ) 5) беспрепятственно по предъявлении служебного удостоверения посещать в связи с расследуемыми уголовными делами и находящимися в производстве делами об административных правонарушениях, а также в связи с проверкой зарегистрированных в установленном порядке заявлений и сообщений о преступлениях, об административных правонарушениях, о происшествиях, разрешение которых отнесено к компетенции полиции, государственные и муниципальные органы, общественные объединения и организации, знакомиться с необходимыми документами и материалами, в том числе с персональными данными граждан, имеющими отношение к расследованию уголовных дел, производству по делам об административных правонарушениях, проверке заявлений и сообщений о преступлениях, об административных правонарушениях, о происшествиях</w:t>
      </w:r>
    </w:p>
    <w:p>
      <w:r>
        <w:rPr>
          <w:b/>
        </w:rPr>
        <w:t xml:space="preserve">1. </w:t>
      </w:r>
      <w:r>
        <w:t>патрулировать населенные пункты и общественные места, оборудовать при необходимости контрольные и контрольно-пропускные пункты, выставлять посты, в том числе стационарные, заслоны, обозначать доступными средствами, в том числе визуальными, места совершения преступлений, административных правонарушений, места происшествий, места проведения публичных и массовых мероприятий, территории и объекты, нахождение граждан на которых ограничено или представляет угрозу для их безопасности, осуществлять временное ограждение указанных мест и объектов, использовать другие формы охраны общественного порядка; (В редакции Федерального закона от 21.12.2021 № 424-ФЗ) 7) требовать от граждан (групп граждан) покинуть место совершения преступления, административного правонарушения, место происшествия, если это необходимо для проведения следственных действий, оперативно-разыскных мероприятий, документирования обстоятельств совершения преступления, административного правонарушения, обстоятельств происшествия, для сохранения следов преступления, административного правонарушения, происшествия, для обеспечения безопасности граждан; в целях защиты жизни, здоровья и имущества граждан не допускать их на отдельные участки местности и объекты либо обязывать оставаться на соответствующих участках местности и объектах или покинуть их; обращаться к группам граждан, нахождение которых в общественных местах не связано с проводимыми на законных основаниях публичными и массовыми мероприятиями, с требованием разойтись или перейти в другое место, если возникшее скопление граждан создает угрозу их жизни и здоровью, жизни и здоровью других граждан, объектам собственности, нарушает работу организаций, препятствует движению транспорта и пешеходов</w:t>
      </w:r>
    </w:p>
    <w:p>
      <w:r>
        <w:rPr>
          <w:b/>
        </w:rPr>
        <w:t xml:space="preserve">1. </w:t>
      </w:r>
      <w:r>
        <w:t>составлять протоколы об административных правонарушениях, собирать доказательства, применять меры обеспечения производства по делам об административных правонарушениях, применять иные меры, предусмотренные законодательством Российской Федерации об административных правонарушениях; (В редакции Федерального закона от 21.12.2021 № 424-ФЗ) 9) производить в случаях и порядке, предусмотренных уголовно-процессуальным законодательством Российской Федерации, следственные и иные процессуальные действия</w:t>
      </w:r>
    </w:p>
    <w:p>
      <w:r>
        <w:rPr>
          <w:b/>
        </w:rPr>
        <w:t xml:space="preserve">1. </w:t>
      </w:r>
      <w:r>
        <w:t>проводить оперативно-разыскные мероприятия; использовать в целях конспирации документы, зашифровывающие сведения о сотрудниках органов внутренних дел, ведомственной принадлежности их подразделений, организаций и служб, помещений и транспортных средств, и обрабатывать сведения о сотрудниках органов внутренних дел, содержащиеся в информационных системах и (или) базах данных; объявлять розыск и принимать меры по розыску лиц, совершивших преступления или подозреваемых и обвиняемых в их совершении, лиц, пропавших без вести, иных лиц, розыск которых возложен на полицию настоящим Федеральным законом, а также объявлять розыск и принимать меры по розыску похищенных или угнанных транспортных средств, похищенного имущества, имущества, подлежащего конфискации; (В редакции федеральных законов от 07.03.2018 № 56-ФЗ, от 21.12.2021 № 424-ФЗ, от 28.02.2025 № 23-ФЗ) 11) применять в процессе контроля (надзора), осуществляемого в соответствии с пунктом 26 части 1 статьи 12 настоящего Федерального закона, предусмотренные федеральным законом меры наблюдения за ходом социальной реабилитации лиц, освобожденных из мест лишения свободы</w:t>
      </w:r>
    </w:p>
    <w:p>
      <w:r>
        <w:rPr>
          <w:b/>
        </w:rPr>
        <w:t xml:space="preserve">1. </w:t>
      </w:r>
      <w:r>
        <w:t>вносить в соответствии с федеральным законом руководителям и должностным лицам организаций обязательные для исполнения представления об устранении причин и условий, способствующих реализации угроз безопасности граждан и общественной безопасности, совершению преступлений и административных правонарушений, объявлять физическому лицу официальное предостережение (предостережение) о недопустимости действий, создающих условия для совершения преступлений, административных правонарушений, разрешение которых отнесено к компетенции полиции, либо недопустимости продолжения антиобщественного поведения; (В редакции Федерального закона от 16.10.2019 № 337-ФЗ) 13) доставлять граждан, то есть осуществлять их принудительное препровождение, в служебное помещение территориального органа или подразделения полиции, в помещение муниципального органа, в иное служебное помещение в целях решения вопроса о задержании гражданина (при невозможности решения данного вопроса на месте); установления личности гражданина, если имеются основания полагать, что он находится в розыске как скрывшийся от органов дознания, следствия или суда, либо как уклоняющийся от исполнения уголовного наказания, либо как пропавший без вести; защиты гражданина от непосредственной угрозы его жизни и здоровью в случае, если он не способен позаботиться о себе либо если опасности невозможно избежать иным способом, а также в других случаях, предусмотренных федеральным законом, - с составлением протокола в порядке, установленном частями 14 и 15 статьи 14 настоящего Федерального закона</w:t>
      </w:r>
    </w:p>
    <w:p>
      <w:r>
        <w:rPr>
          <w:b/>
        </w:rPr>
        <w:t xml:space="preserve">1. </w:t>
      </w:r>
      <w:r>
        <w:t>доставлять в порядке, установленном федеральным органом исполнительной власти в сфере внутренних дел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здравоохранения, граждан, находящихся в общественных местах в состоянии алкогольного, наркотического или иного токсического опьянения и утративших способность самостоятельно передвигаться или ориентироваться в окружающей обстановке, в медицинские организации или в созданные в соответствии с пунктом 47 части 1 статьи 44 Федерального закона от 21 декабря 2021 года № 414-ФЗ "Об общих принципах организации публичной власти в субъектах Российской Федерации" специализированные организации и (или) граждан, находящихся в состоянии алкогольного, наркотического или иного токсического опьянения, если есть основания полагать, что они могут причинить вред жизни и здоровью граждан, нанести ущерб имуществу, по письменному заявлению граждан, находящихся совместно с ними в жилище, в медицинские организации или указанные специализированные организации либо в служебное помещение территориального органа или подразделения полиции;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 (В редакции федеральных законов от 29.12.2020 № 465-ФЗ, от 08.08.2024 № 232-ФЗ) 15) доставлять несовершеннолетних, совершивших правонарушения или антиобщественные действия, а также безнадзорных и беспризорных в центры временного содержания для несовершеннолетних правонарушителей органов внутренних дел, в специализированные учреждения для несовершеннолетних, нуждающихся в социальной реабилитации, либо в служебное помещение территориального органа или подразделения полиции по основаниям и в порядке, которые предусмотрены федеральным законом</w:t>
      </w:r>
    </w:p>
    <w:p>
      <w:r>
        <w:rPr>
          <w:b/>
        </w:rPr>
        <w:t xml:space="preserve">1. </w:t>
      </w:r>
      <w:r>
        <w:t>доставлять иностранных граждан или лиц без гражданства, в отношении которых применяется режим высылки, то есть осуществлять их принудительное препровождение, в служебные помещения территориальных органов или подразделений полиции, в специальные учреждения либо в иные служебные помещения в случаях, установленных пунктом 4 статьи 311 Федерального закона от 25 июля 2002 года № 115-ФЗ "О правовом положении иностранных граждан в Российской Федерации"; (Дополнение пунктом - Федеральный закон от 08.08.2024 № 260-ФЗ) 16) осуществлять в порядке, установленном законодательством Российской Федерации об административных правонарушениях, личный досмотр граждан, досмотр находящихся при них вещей, а также досмотр их транспортных средств, если имеются основания полагать, что эти граждане имеют при себе оружие, боеприпасы, патроны к оружию, взрывчатые вещества, взрывные устройства, наркотические средства, психотропные вещества или их прекурсоры либо ядовитые или радиоактивные вещества, а также скрывают предметы хищения, изымать указанные предметы, средства и вещества при отсутствии законных оснований для их ношения или хранения; принимать участие в досмотре пассажиров, их ручной клади и багажа на железнодорожном, водном или воздушном транспорте, метрополитене и других видах внеуличного транспорта либо осуществлять такой досмотр самостоятельно в целях изъятия вещей и предметов, запрещенных для перевозки транспортными средствами; (В редакции федеральных законов от 29.12.2017 № 442-ФЗ, от 21.12.2021 № 424-ФЗ) 17) истребовать для проведения экспертиз по письменному запросу уполномоченных должностных лиц полиции от организаций независимо от форм собственности предоставление образцов и каталогов своей продукции, техническую и технологическую документацию и другие информационные материалы, необходимые для производства экспертиз; проводить исследования предметов и документов при наличии признаков подготавливаемого, совершаемого или совершенного противоправного деяния; проводить экспертизу (исследование) изъятых у граждан и должностных лиц документов, имеющих признаки подделки, а также вещей, изъятых из гражданского оборота или ограниченно оборотоспособных, находящихся у них без специального разрешения, и по результатам такой экспертизы (исследования) возвращать эти документы и вещи владельцам, либо приобщать их в качестве доказательств по делу, либо уничтожать в порядке, установленном Правительством Российской Федерации, либо передавать по назначению в установленном порядке</w:t>
      </w:r>
    </w:p>
    <w:p>
      <w:r>
        <w:rPr>
          <w:b/>
        </w:rPr>
        <w:t xml:space="preserve">1. </w:t>
      </w:r>
      <w:r>
        <w:t>осуществлять в целях обеспечения безопасности граждан и общественного порядка совместно с организаторами публичных и массовых мероприятий личный осмотр граждан, находящихся при них вещей при проходе на территории сооружений, на участки местности либо в общественные места, где проводятся такие мероприятия, с применением в случае необходимости технических средств, а при отказе гражданина подвергнуться личному осмотру не допускать его на такие территории, участки местности и в такие общественные места</w:t>
      </w:r>
    </w:p>
    <w:p>
      <w:r>
        <w:rPr>
          <w:b/>
        </w:rPr>
        <w:t xml:space="preserve">1. </w:t>
      </w:r>
      <w:r>
        <w:t>производить регистрацию, фотографирование, аудио-, кино- и видеосъемку, дактилоскопирование лиц, задержанных по подозрению в совершении преступления, заключенных под стражу, обвиняемых в совершении преступления, подвергнутых административному наказанию в виде административного ареста, иных задержанных лиц, если в течение установленного срока задержания достоверно установить их личность не представилось возможным, а также других лиц в соответствии с федеральным законом</w:t>
      </w:r>
    </w:p>
    <w:p>
      <w:r>
        <w:rPr>
          <w:b/>
        </w:rPr>
        <w:t xml:space="preserve">1. </w:t>
      </w:r>
      <w:r>
        <w:t>останавливать транспортные средства, если это необходимо для выполнения возложенных на полицию обязанностей по обеспечению безопасности дорожного движения, проверять документы на право пользования и управления ими, документы на транспортные средства и перевозимые грузы, наличие страхового полиса обязательного страхования гражданской ответственности владельца транспортного средства; осуществлять с участием водителей или граждан, сопровождающих грузы, осмотр транспортных средств и грузов при подозрении, что они используются в противоправных целях, с составлением соответствующего акта; задерживать транспортные средства, находящиеся в розыске; временно ограничивать или запрещать дорожное движение, изменять организацию движения на отдельных участках дорог при проведении публичных и массовых мероприятий и в иных случаях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временно ограничивать или запрещать дорожное движение на железнодорожных переездах, не отвечающих требованиям к условиям их эксплуатации в безопасном для дорожного движения состоянии; выдавать в установленном порядке разрешения на установку на транспортных средствах устройств для подачи специальных световых и звуковых сигналов, условных опознавательных знаков (сигналов); (В редакции Федерального закона от 28.12.2024 № 518-ФЗ) 21) требовать от государственных и муниципальных органов, общественных объединений и организаций проведения мероприятий, предусмотренных законодательством о безопасности дорожного движения;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области обеспечения безопасности дорожного движения; задерживать транспортные средства и отстранять водителей от управления транспортными средствами в случаях и порядке, предусмотренных законодательством Российской Федерации; запрещать эксплуатацию автомототранспортных средств и прицепов к ним, тракторов и других самоходных машин при наличии технических неисправностей, создающих угрозу безопасности дорожного движения, транспортных средств, владельцами которых не выполнена установленная федеральным законом обязанность по страхованию гражданской ответственности, а также транспортных средств, имеющих скрытые, поддельные, измененные номера узлов и агрегатов либо поддельные, измененные государственные регистрационные знаки, а равно имеющих маркировку, не соответствующую данным, указанным в регистрационных документах; при осуществлении федерального государственного контроля (надзора) в области безопасности дорожного движения и государственного контроля (надзора) за реализацией исполнительными органами субъектов Российской Федерации и органами местного самоуправления, их должностными лицами полномочий, связанных с обеспечением безопасности дорожного движения и соблюдением требований в области обеспечения безопасности дорожного движения, выдавать контролируемым лицам предписания об устранении выявленных нарушений; (В редакции федеральных законов от 01.07.2011 № 170-ФЗ, от 14.10.2014 № 307-ФЗ, от 28.12.2024 № 518-ФЗ) 22) проверять места хранения, торговли, коллекционирования и экспонирования оружия, основных частей огнестрельного оружия, если имеются данные, дающие основания подозревать граждан в совершении преступления, либо имеется повод к возбуждению дела об административном правонарушении; проверять у граждан документы, подтверждающие законность владения (использования) ими гражданским или служебным оружием; (В редакции Федерального закона от 03.07.2016 № 227-ФЗ) 23) (Пункт утратил силу - Федеральный закон от 05.12.2017 № 391-ФЗ) 24) (Пункт утратил силу - Федеральный закон от 05.12.2017 № 391-ФЗ) 25) обеспечивать безопасность и антитеррористическую защищенность зданий, сооружений, помещений и иных объектов федерального органа исполнительной власти в сфере внутренних дел, его территориальных органов, подразделений полиции и прилегающих к ним территорий, в том числе с применением беспилотных аппаратов, технических средств; требовать от граждан соблюдения пропускного и внутриобъектового режимов на охраняемых полицией объектах; осуществлять досмотр и (или) личный осмотр граждан, осмотр находящихся при них вещей, досмотр и (или) осмотр транспортных средств при въезде на охраняемые объекты и выезде с охраняемых объектов; при выявлении нарушений, создающих на охраняемых объектах угрозу безопасности граждан, в том числе проходящих службу (работающих) в органах внутренних дел, а также условий, способствующих хищениям имущества, принимать меры по пресечению указанных нарушений и ликвидации указанных условий; использовать для обнаружения и изъятия незаконно вносимых (выносимых), ввозимых (вывозимых) имущества, вещей, предметов и для фиксирования противоправных действий технические средства, не причиняющие вреда жизни и здоровью граждан, а также окружающей среде; (В редакции Федерального закона от 04.08.2023 № 440-ФЗ) 26) (Пункт утратил силу - Федеральный закон от 03.07.2016 № 227-ФЗ) 27) участвовать в проверках, проводимых уполномоченными федеральными органами исполнительной власти государственного контроля (надзора) в области транспортной безопасности; (В редакции Федерального закона от 03.02.2014 № 15-ФЗ) 28) участвовать в налоговых проверках по запросам налоговых органов Российской Федерации, а также в проверках плательщиков страховых взносов (страхователей) по запросам налоговых органов либо территориальных органов Фонда пенсионного и социального страхования Российской Федерации; (В редакции федеральных законов от 29.07.2017 № 272-ФЗ, от 28.12.2022 № 569-ФЗ) 29) получать в целях предупреждения, выявления и раскрытия преступлений в соответствии с законодательством Российской Федерации сведения, составляющие налоговую тайну</w:t>
      </w:r>
    </w:p>
    <w:p>
      <w:r>
        <w:rPr>
          <w:b/>
        </w:rPr>
        <w:t xml:space="preserve">1. </w:t>
      </w:r>
      <w:r>
        <w:t>применять на условиях и в порядке, предусмотренных федеральным законом, меры государственной защиты потерпевших, свидетелей и иных участников уголовного судопроизводства, судей, прокуроров, следователей, должностных лиц правоохранительных и контролирующих органов, а также других защищаемых лиц</w:t>
      </w:r>
    </w:p>
    <w:p>
      <w:r>
        <w:rPr>
          <w:b/>
        </w:rPr>
        <w:t xml:space="preserve">1. </w:t>
      </w:r>
      <w:r>
        <w:t>применять в период действия военного положения или чрезвычайного положения, в период проведения контртеррористической операции меры и временные ограничения, установленные федеральными конституционными законами и федеральными законами</w:t>
      </w:r>
    </w:p>
    <w:p>
      <w:r>
        <w:rPr>
          <w:b/>
        </w:rPr>
        <w:t xml:space="preserve">1. </w:t>
      </w:r>
      <w:r>
        <w:t>получать, учитывать, хранить, классифицировать, использовать, выдавать и уничтожать в соответствии с законодательством Российской Федерации дактилоскопическую информацию и геномную информацию</w:t>
      </w:r>
    </w:p>
    <w:p>
      <w:r>
        <w:rPr>
          <w:b/>
        </w:rPr>
        <w:t xml:space="preserve">1. </w:t>
      </w:r>
      <w:r>
        <w:t>использовать в деятельности беспилотные аппараты, информационные системы, в том числе других органов и организаций, осуществляющих идентификацию физических лиц в соответствии с федеральным законом, видео- и аудиотехнику, кино- и фотоаппаратуру, а также другие технические и специальные средства, не причиняющие вреда жизни и здоровью граждан, а также окружающей среде; вести видеобанки и видеотеки лиц, проходивших (проходящих) по делам и материалам проверок полиции; формировать, вести и использовать банки данных оперативно-справочной, криминалистической, экспертно-криминалистической, разыскной и иной информации о лицах, предметах и фактах; использовать банки данных других государственных органов и организаций, в том числе персональные данные граждан, если федеральным законом не установлено иное; (В редакции федеральных законов от 04.08.2023 № 440-ФЗ, от 23.05.2025 № 121-ФЗ) 34) привлекать граждан с их согласия к внештатному сотрудничеству; устанавливать негласное сотрудничество с гражданами, изъявившими желание конфиденциально оказывать содействие полиции на безвозмездной или возмездной основе; объявлять о назначении вознаграждения за помощь в раскрытии преступлений и задержании лиц, их совершивших, и выплачивать его гражданам; поощрять граждан, оказавших помощь полиции в выполнении иных возложенных на нее обязанностей; привлекать для консультаций в установленном порядке специалистов государственных и муниципальных органов, организаций с сохранением за ними заработной платы (денежного содержания) по основному месту работы (службы)</w:t>
      </w:r>
    </w:p>
    <w:p>
      <w:r>
        <w:rPr>
          <w:b/>
        </w:rPr>
        <w:t xml:space="preserve">1. </w:t>
      </w:r>
      <w:r>
        <w:t>использовать на безвозмездной основе возможности средств массовой информации и информационно-телекоммуникационной сети Интернет для размещения информации в целях установления обстоятельств совершения преступлений, лиц, их совершивших, а также для розыска лиц, скрывшихся от органов дознания, предварительного следствия или суда, и лиц, пропавших без вести</w:t>
      </w:r>
    </w:p>
    <w:p>
      <w:r>
        <w:rPr>
          <w:b/>
        </w:rPr>
        <w:t xml:space="preserve">1. </w:t>
      </w:r>
      <w:r>
        <w:t>беспрепятственно пользоваться в служебных целях средствами связи, принадлежащими государственным предприятиям, учреждениям и организациям, а в случаях, не терпящих отлагательства, - средствами связи, принадлежащими негосударственным предприятиям, учреждениям и организациям, а также общественным объединениям и гражданам</w:t>
      </w:r>
    </w:p>
    <w:p>
      <w:r>
        <w:rPr>
          <w:b/>
        </w:rPr>
        <w:t xml:space="preserve">1. </w:t>
      </w:r>
      <w:r>
        <w:t>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срочной медицинской помощи,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 отстраняя при необходимости водителей от управления этими транспортными средствами, с возмещением в установленном федеральным законом порядке по требованию владельцев транспортных средств понесенных ими расходов либо причиненного им материального ущерба</w:t>
      </w:r>
    </w:p>
    <w:p>
      <w:r>
        <w:rPr>
          <w:b/>
        </w:rPr>
        <w:t xml:space="preserve">1. </w:t>
      </w:r>
      <w:r>
        <w:t>проводить в соответствии с законодательством Российской Федерации проверки юридических лиц и индивидуальных предпринимателей, осуществляющих деятельность, связанную с оборотом наркотических средств, психотропных веществ и их прекурсоров, юридических лиц и индивидуальных предпринимателей, являющихся специализированными организациями, участвующими в государственной регистрации транспортных средств, или изготовителями государственных регистрационных знаков транспортных средств; (Дополнение пунктом - Федеральный закон от 03.07.2016 № 305-ФЗ) (В редакции Федерального закона от 03.08.2018 № 283-ФЗ) 39) выдавать в установленном порядке предусмотренные законодательством Российской Федерации о наркотических средствах, психотропных веществах и об их прекурсорах предписания и заключения; (Дополнение пунктом - Федеральный закон от 03.07.2016 № 305-ФЗ) 40) пресекать функционирование беспилотных аппаратов в целях защиты жизни, здоровья и имущества граждан, сотрудников органов внутренних дел, в том числе в месте проведения публичного (массового) мероприятия и прилегающей к нему территории, проведения неотложных следственных действий и оперативно-разыскных мероприятий, в том числе посредством подавления или преобразования сигналов дистанционного управления беспилотными аппаратами, воздействия на их пульты управления, а также повреждения или уничтожения беспилотных аппаратов. Порядок принятия решения о пресечении функционирования беспилотных аппаратов в указанных целях, а также перечень должностных лиц полиции, уполномоченных на принятие такого решения, определяется руководителем федерального органа исполнительной власти в сфере внутренних дел. (Дополнение пунктом - Федеральный закон от 02.12.2019 № 404-ФЗ) (В редакции Федерального закона от 04.08.2023 № 440-ФЗ)</w:t>
      </w:r>
    </w:p>
    <w:p>
      <w:pPr>
        <w:pStyle w:val="Heading3"/>
      </w:pPr>
      <w:r>
        <w:t>Применение полицией отдельных мер государственного принуждения</w:t>
      </w:r>
    </w:p>
    <w:p>
      <w:r>
        <w:rPr>
          <w:b/>
        </w:rPr>
        <w:t>Статья 14. Задержание</w:t>
      </w:r>
    </w:p>
    <w:p>
      <w:r>
        <w:rPr>
          <w:b/>
        </w:rPr>
        <w:t xml:space="preserve">1. </w:t>
      </w:r>
      <w:r>
        <w:t>Полиция защищает право каждого на свободу и личную неприкосновенность. До судебного решения в случаях, установленных настоящим Федеральным законом и другими федеральными законами, лицо не может быть подвергнуто задержанию на срок более 48 часов</w:t>
      </w:r>
    </w:p>
    <w:p>
      <w:r>
        <w:rPr>
          <w:b/>
        </w:rPr>
        <w:t xml:space="preserve">2. </w:t>
      </w:r>
      <w:r>
        <w:t>Полиция имеет право задерживать</w:t>
      </w:r>
    </w:p>
    <w:p>
      <w:r>
        <w:rPr>
          <w:b/>
        </w:rPr>
        <w:t xml:space="preserve">3. </w:t>
      </w:r>
      <w:r>
        <w:t>В каждом случае задержания сотрудник полиции обязан выполнить действия, предусмотренные частью 4 статьи 5 настоящего Федерального закона, а также разъяснить лицу, подвергнутому задержанию (далее - задержанное лицо), его право на юридическую помощь, право на услуги переводчика, право на уведомление близкого родственника (родственника) или близкого лица о факте его задержания, право на отказ от дачи объяснения. (В редакции Федерального закона от 06.02.2020 № 12-ФЗ)</w:t>
      </w:r>
    </w:p>
    <w:p>
      <w:r>
        <w:rPr>
          <w:b/>
        </w:rPr>
        <w:t xml:space="preserve">4. </w:t>
      </w:r>
      <w:r>
        <w:t>Срок задержания исчисляется с момента фактического ограничения свободы передвижения лица. Срок административного задержания исчисляется в соответствии с законодательством Российской Федерации об административных правонарушениях. (В редакции Федерального закона от 21.12.2021 № 424-ФЗ)</w:t>
      </w:r>
    </w:p>
    <w:p>
      <w:r>
        <w:rPr>
          <w:b/>
        </w:rPr>
        <w:t xml:space="preserve">5. </w:t>
      </w:r>
      <w:r>
        <w:t>Задержанное лицо вправе пользоваться в соответствии с федеральным законом услугами адвоката (защитника) и переводчика с момента задержания</w:t>
      </w:r>
    </w:p>
    <w:p>
      <w:r>
        <w:rPr>
          <w:b/>
        </w:rPr>
        <w:t xml:space="preserve">6. </w:t>
      </w:r>
      <w:r>
        <w:t>Задержанные лица, находящиеся при них вещи и документы, а также их транспортные средства подвергаются досмотру в порядке, установленном законодательством Российской Федерации об административных правонарушениях, если иной порядок не установлен федеральным законом. (В редакции Федерального закона от 21.12.2021 № 424-ФЗ)</w:t>
      </w:r>
    </w:p>
    <w:p>
      <w:r>
        <w:rPr>
          <w:b/>
        </w:rPr>
        <w:t xml:space="preserve">7. </w:t>
      </w:r>
      <w:r>
        <w:t>Задержанное лицо в кратчайший срок, но не позднее трех часов с момента задержания, если иное не установлено уголовно-процессуальным законодательством Российской Федерации или настоящей статьей, имеет право на один телефонный разговор в присутствии сотрудника полиции в целях уведомления близкого родственника (родственника) или близкого лица о своем задержании и месте нахождения. Такое уведомление по просьбе задержанного лица может сделать сотрудник полиции. (В редакции Федерального закона от 06.02.2020 № 12-ФЗ)</w:t>
      </w:r>
    </w:p>
    <w:p>
      <w:r>
        <w:rPr>
          <w:b/>
        </w:rPr>
        <w:t xml:space="preserve">8. </w:t>
      </w:r>
      <w:r>
        <w:t>О каждом случае задержания несовершеннолетнего полиция незамедлительно уведомляет его родителей или иных законных представителей</w:t>
      </w:r>
    </w:p>
    <w:p>
      <w:r>
        <w:rPr>
          <w:b/>
        </w:rPr>
        <w:t xml:space="preserve">9. </w:t>
      </w:r>
      <w:r>
        <w:t>О задержании военнослужащего полиция уведомляет командование воинской части, в которой он проходит военную службу</w:t>
      </w:r>
    </w:p>
    <w:p>
      <w:r>
        <w:rPr>
          <w:b/>
        </w:rPr>
        <w:t xml:space="preserve">10. </w:t>
      </w:r>
      <w:r>
        <w:t>О задержании иностранного гражданина или подданного иностранного государства полиция уведомляет посольство (консульство) соответствующего государства в соответствии с законодательством Российской Федерации</w:t>
      </w:r>
    </w:p>
    <w:p>
      <w:r>
        <w:rPr>
          <w:b/>
        </w:rPr>
        <w:t xml:space="preserve">11. </w:t>
      </w:r>
      <w:r>
        <w:t>Право на телефонный разговор не предоставляется и уведомление не осуществляется в случаях, если задержанными лицами являются лица, указанные в пунктах 2, 3, 4, 7, 8, 12 части 2 настоящей статьи</w:t>
      </w:r>
    </w:p>
    <w:p>
      <w:r>
        <w:rPr>
          <w:b/>
        </w:rPr>
        <w:t xml:space="preserve">12. </w:t>
      </w:r>
      <w:r>
        <w:t>Полиция принимает при необходимости меры по оказанию задержанному лицу первой помощи, а также меры по устранению возникшей при задержании угрозы жизни и здоровью граждан или объектам собственности</w:t>
      </w:r>
    </w:p>
    <w:p>
      <w:r>
        <w:rPr>
          <w:b/>
        </w:rPr>
        <w:t xml:space="preserve">13. </w:t>
      </w:r>
      <w:r>
        <w:t>В полиции в порядке, определяемом федеральным органом исполнительной власти в сфере внутренних дел, ведется реестр лиц, подвергнутых задержанию. Сведения, содержащиеся в реестре, не могут быть переданы третьим лицам, за исключением случаев, предусмотренных федеральным законом</w:t>
      </w:r>
    </w:p>
    <w:p>
      <w:r>
        <w:rPr>
          <w:b/>
        </w:rPr>
        <w:t xml:space="preserve">14. </w:t>
      </w:r>
      <w:r>
        <w:t>О задержании составляется протокол, в котором указываются дата, время и место его составления, должность, фамилия и инициалы сотрудника полиции, составившего протокол, сведения о задержанном лице, дата, время, место, основания и мотивы задержания, а также факт уведомления близкого родственника (родственника) или близкого лица задержанного лица. (В редакции Федерального закона от 06.02.2020 № 12-ФЗ)</w:t>
      </w:r>
    </w:p>
    <w:p>
      <w:r>
        <w:rPr>
          <w:b/>
        </w:rPr>
        <w:t xml:space="preserve">15. </w:t>
      </w:r>
      <w:r>
        <w:t>Протокол о задержании подписывается составившим его сотрудником полиции и задержанным лицом. В случае, если задержанное лицо отказывается либо по объективным причинам не может подписать протокол, в протоколе о задержании делается соответствующая запись. Копия протокола вручается задержанному лицу. (В редакции Федерального закона от 21.12.2021 № 424-ФЗ)</w:t>
      </w:r>
    </w:p>
    <w:p>
      <w:r>
        <w:rPr>
          <w:b/>
        </w:rPr>
        <w:t xml:space="preserve">16. </w:t>
      </w:r>
      <w:r>
        <w:t>Задержанные лица содержатся в специально отведенных для этого помещениях под охраной в условиях, исключающих угрозу их жизни и здоровью. Условия содержания, нормы питания и порядок медицинского обслуживания задержанных лиц определяются Правительством Российской Федерации. Задержанные лица перед водворением в специально отведенные для этого помещения и после окончания срока задержания подвергаются личному осмотру, результаты которого заносятся в протокол о задержании. (В редакции Федерального закона от 21.12.2021 № 424-ФЗ)</w:t>
      </w:r>
    </w:p>
    <w:p>
      <w:r>
        <w:rPr>
          <w:b/>
        </w:rPr>
        <w:t xml:space="preserve">2. </w:t>
      </w:r>
      <w:r>
        <w:t>лиц, подозреваемых в совершении преступления, а также лиц, в отношении которых избрана мера пресечения в виде заключения под стражу, - по основаниям, в порядке и на срок, которые предусмотрены уголовно-процессуальным законодательством Российской Федерации</w:t>
      </w:r>
    </w:p>
    <w:p>
      <w:r>
        <w:rPr>
          <w:b/>
        </w:rPr>
        <w:t xml:space="preserve">2. </w:t>
      </w:r>
      <w:r>
        <w:t>лиц, совершивших побег из-под стражи, лиц, уклоняющихся от отбывания уголовного наказания, от получения предписания о направлении к месту отбывания наказания либо не прибывших к месту отбывания наказания в установленный в указанном предписании срок, - до передачи их соответствующим органам, учреждениям или должностным лицам этих органов и учреждений</w:t>
      </w:r>
    </w:p>
    <w:p>
      <w:r>
        <w:rPr>
          <w:b/>
        </w:rPr>
        <w:t xml:space="preserve">2. </w:t>
      </w:r>
      <w:r>
        <w:t>лиц, уклоняющихся от исполнения административного наказания в виде административного ареста, - до передачи их в места отбывания административного ареста</w:t>
      </w:r>
    </w:p>
    <w:p>
      <w:r>
        <w:rPr>
          <w:b/>
        </w:rPr>
        <w:t xml:space="preserve">2. </w:t>
      </w:r>
      <w:r>
        <w:t>лиц, находящихся в розыске, - до передачи их соответствующим органам, учреждениям или должностным лицам этих органов и учреждений</w:t>
      </w:r>
    </w:p>
    <w:p>
      <w:r>
        <w:rPr>
          <w:b/>
        </w:rPr>
        <w:t xml:space="preserve">2. </w:t>
      </w:r>
      <w:r>
        <w:t>лиц, в отношении которых ведется производство по делам об административных правонарушениях, - по основаниям, в порядке и на срок, которые предусмотрены законодательством Российской Федерации об административных правонарушениях; (В редакции Федерального закона от 21.12.2021 № 424-ФЗ) 6) военнослужащих и граждан Российской Федерации, призванных на военные сборы, подозреваемых в совершении преступления, - до передачи их военной полиции Вооруженных Сил Российской Федерации, командирам воинских частей или военным комиссарам; (В редакции Федерального закона от 03.02.2014 № 7-ФЗ) 7) лиц, уклоняющихся от исполнения назначенных им судом принудительных мер медицинского характера или принудительных мер воспитательного воздействия, - до передачи их в учреждения, обеспечивающие исполнение таких мер</w:t>
      </w:r>
    </w:p>
    <w:p>
      <w:r>
        <w:rPr>
          <w:b/>
        </w:rPr>
        <w:t xml:space="preserve">2. </w:t>
      </w:r>
      <w:r>
        <w:t>лиц, уклоняющихся от следования в специализированные лечебные учреждения для исполнения назначенных им судом принудительных мер медицинского характера, - по основаниям, в порядке и на срок, которые предусмотрены федеральным законом</w:t>
      </w:r>
    </w:p>
    <w:p>
      <w:r>
        <w:rPr>
          <w:b/>
        </w:rPr>
        <w:t xml:space="preserve">2. </w:t>
      </w:r>
      <w:r>
        <w:t>лиц, допустивших нарушение правил комендантского часа, - по основаниям, в порядке и на срок, которые предусмотрены федеральным конституционным законом</w:t>
      </w:r>
    </w:p>
    <w:p>
      <w:r>
        <w:rPr>
          <w:b/>
        </w:rPr>
        <w:t xml:space="preserve">2. </w:t>
      </w:r>
      <w:r>
        <w:t>лиц, незаконно проникших либо пытавшихся проникнуть на охраняемые объекты, - до выяснения личности, но на срок не более трех часов</w:t>
      </w:r>
    </w:p>
    <w:p>
      <w:r>
        <w:rPr>
          <w:b/>
        </w:rPr>
        <w:t xml:space="preserve">2. </w:t>
      </w:r>
      <w:r>
        <w:t>лиц, предпринявших попытку самоубийства либо имеющих признаки выраженного психического расстройства и создающих своими действиями опасность для себя и окружающих, - до передачи их в лечебные учреждения либо по месту жительства</w:t>
      </w:r>
    </w:p>
    <w:p>
      <w:r>
        <w:rPr>
          <w:b/>
        </w:rPr>
        <w:t xml:space="preserve">2. </w:t>
      </w:r>
      <w:r>
        <w:t>лиц, совершивших побег из психиатрического лечебного учреждения или скрывающихся от назначенной судом недобровольной госпитализации в такое учреждение, - до передачи их в психиатрическое лечебное учреждение</w:t>
      </w:r>
    </w:p>
    <w:p>
      <w:r>
        <w:rPr>
          <w:b/>
        </w:rPr>
        <w:t xml:space="preserve">2. </w:t>
      </w:r>
      <w:r>
        <w:t>лиц, в отношении которых поступило требование о выдаче, - до передачи их иностранному государству по основаниям, в порядке и на срок, которые предусмотрены законодательством Российской Федерации или международным договором Российской Федерации</w:t>
      </w:r>
    </w:p>
    <w:p>
      <w:r>
        <w:rPr>
          <w:b/>
        </w:rPr>
        <w:t xml:space="preserve">2. </w:t>
      </w:r>
      <w:r>
        <w:t>иностранных граждан и лиц без гражданства, которые находятся в Российской Федерации и в отношении которых применяется режим высылки, - до передачи их в специальные учреждения в установленном порядке. (Дополнение пунктом - Федеральный закон от 08.08.2024 № 260-ФЗ)</w:t>
      </w:r>
    </w:p>
    <w:p>
      <w:r>
        <w:rPr>
          <w:b/>
        </w:rPr>
        <w:t>Статья 15. Проникновение в жилые и иные помещения, на земельные участки и территории</w:t>
      </w:r>
    </w:p>
    <w:p>
      <w:r>
        <w:t>(Наименование в редакции Федерального закона от 21.12.2021 № 424-ФЗ)</w:t>
      </w:r>
    </w:p>
    <w:p>
      <w:r>
        <w:rPr>
          <w:b/>
        </w:rPr>
        <w:t xml:space="preserve">1. </w:t>
      </w:r>
      <w:r>
        <w:t>Полиция защищает право каждого на неприкосновенность жилища</w:t>
      </w:r>
    </w:p>
    <w:p>
      <w:r>
        <w:rPr>
          <w:b/>
        </w:rPr>
        <w:t xml:space="preserve">2. </w:t>
      </w:r>
      <w:r>
        <w:t>Сотрудники полиции не вправе проникать в жилые помещения помимо воли проживающих в них граждан иначе как в случаях и порядке, установленных федеральными конституционными законами, настоящим Федеральным законом и другими федеральными законами. (В редакции Федерального закона от 21.12.2021 № 424-ФЗ)</w:t>
      </w:r>
    </w:p>
    <w:p>
      <w:r>
        <w:rPr>
          <w:b/>
        </w:rPr>
        <w:t xml:space="preserve">3. </w:t>
      </w:r>
      <w:r>
        <w:t>Проникновение сотрудников полиции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(за исключением помещений, земельных участков и территорий дипломатических представительств и консульских учреждений иностранных государств, представительств международных организаций), допускается в случаях, предусмотренных законодательством Российской Федерации, а также</w:t>
      </w:r>
    </w:p>
    <w:p>
      <w:r>
        <w:rPr>
          <w:b/>
        </w:rPr>
        <w:t xml:space="preserve">4. </w:t>
      </w:r>
      <w:r>
        <w:t>При проникновении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в случаях, предусмотренных частью 3 настоящей статьи, сотрудник полиции вправе при необходимости произвести взлом (разрушение) запирающих устройств, элементов и конструкций, препятствующих проникновению в указанные помещения и на указанные земельные участки и территории, и осмотр находящихся там объектов и транспортных средств</w:t>
      </w:r>
    </w:p>
    <w:p>
      <w:r>
        <w:rPr>
          <w:b/>
        </w:rPr>
        <w:t xml:space="preserve">5. </w:t>
      </w:r>
      <w:r>
        <w:t>Сотрудник полиции, осуществляющий проникновение в жилое помещение, обязан: (В редакции Федерального закона от 21.12.2021 № 424-ФЗ) 1) перед тем как войти в жилое помещение, уведомить находящихся там граждан об основаниях вхождения, за исключением случаев, если промедление создает непосредственную угрозу жизни и здоровью граждан и сотрудников полиции или может повлечь иные тяжкие последствия;</w:t>
      </w:r>
    </w:p>
    <w:p>
      <w:r>
        <w:rPr>
          <w:b/>
        </w:rPr>
        <w:t xml:space="preserve">6. </w:t>
      </w:r>
      <w:r>
        <w:t>О каждом случае проникновения сотрудника полиции в жилое помещение в возможно короткий срок, но не позднее 24 часов с момента проникновения информируются в порядке, установленном федеральным органом исполнительной власти в сфере внутренних дел, собственник этого помещения и (или) проживающие там граждане, если такое проникновение было осуществлено в их отсутствие. (В редакции Федерального закона от 21.12.2021 № 424-ФЗ)</w:t>
      </w:r>
    </w:p>
    <w:p>
      <w:r>
        <w:rPr>
          <w:b/>
        </w:rPr>
        <w:t xml:space="preserve">61. </w:t>
      </w:r>
      <w:r>
        <w:t>О каждом случае проникновения сотрудника полиции в нежилое помещение или на земельный участок при обстоятельствах, указанных в части 4 настоящей статьи, в возможно короткий срок, но не позднее 24 часов с момента проникновения информируется в порядке, установленном федеральным органом исполнительной власти в сфере внутренних дел, собственник нежилого помещения или земельного участка либо его законный представитель, если такое проникновение было осуществлено в его отсутствие. (Дополнение частью - Федеральный закон от 06.02.2020 № 12-ФЗ)</w:t>
      </w:r>
    </w:p>
    <w:p>
      <w:r>
        <w:rPr>
          <w:b/>
        </w:rPr>
        <w:t xml:space="preserve">7. </w:t>
      </w:r>
      <w:r>
        <w:t>О каждом случае проникновения сотрудника полиции в жилое помещение помимо воли находящихся там граждан в течение 24 часов с момента проникновения письменно уведомляется прокурор, за исключением случаев, когда федеральным законом установлен специальный порядок уведомления. (В редакции Федерального закона от 21.12.2021 № 424-ФЗ)</w:t>
      </w:r>
    </w:p>
    <w:p>
      <w:r>
        <w:rPr>
          <w:b/>
        </w:rPr>
        <w:t xml:space="preserve">71. </w:t>
      </w:r>
      <w:r>
        <w:t>В каждом случае проникновения сотрудника полиции в жилое помещение или иное помещение или на территорию в случаях, предусмотренных пунктом 5 части 3 настоящей статьи, сотрудник полиции, осуществивший такое проникновение, дополнительно составляет мотивированный акт о проникновении, копия которого направляется не позднее чем в течение трех суток прокурору. (Дополнение частью - Федеральный закон от 08.08.2024 № 260-ФЗ)</w:t>
      </w:r>
    </w:p>
    <w:p>
      <w:r>
        <w:rPr>
          <w:b/>
        </w:rPr>
        <w:t xml:space="preserve">8. </w:t>
      </w:r>
      <w:r>
        <w:t>Полиция принимает меры по недопущению доступа посторонних лиц в жилые помещения, в иные помещения и на земельные участки, принадлежащие гражданам, в помещения, на земельные участки и территории, занимаемые организациями, и по охране находящегося там имущества, если проникновение сопровождалось действиями, предусмотренными частью 4 настоящей статьи</w:t>
      </w:r>
    </w:p>
    <w:p>
      <w:r>
        <w:rPr>
          <w:b/>
        </w:rPr>
        <w:t xml:space="preserve">3. </w:t>
      </w:r>
      <w:r>
        <w:t>для спасения жизни граждан и (или) их имущества, обеспечения безопасности граждан или общественной безопасности при массовых беспорядках и чрезвычайных ситуациях</w:t>
      </w:r>
    </w:p>
    <w:p>
      <w:r>
        <w:rPr>
          <w:b/>
        </w:rPr>
        <w:t xml:space="preserve">3. </w:t>
      </w:r>
      <w:r>
        <w:t>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 (В редакции Федерального закона от 21.12.2021 № 424-ФЗ) 3) для пресечения преступления</w:t>
      </w:r>
    </w:p>
    <w:p>
      <w:r>
        <w:rPr>
          <w:b/>
        </w:rPr>
        <w:t xml:space="preserve">3. </w:t>
      </w:r>
      <w:r>
        <w:t>для установления обстоятельств несчастного случая</w:t>
      </w:r>
    </w:p>
    <w:p>
      <w:r>
        <w:rPr>
          <w:b/>
        </w:rPr>
        <w:t xml:space="preserve">3. </w:t>
      </w:r>
      <w:r>
        <w:t>для обеспечения мер федерального государственного контроля (надзора) в сфере миграции при наличии достаточных оснований полагать о факте фактического нахождения, пребывания или проживания в соответствующем помещении (на соответствующей территории) иностранного гражданина или лица без гражданства, в отношении которого применяется режим высылки. (Дополнение пунктом - Федеральный закон от 08.08.2024 № 260-ФЗ)</w:t>
      </w:r>
    </w:p>
    <w:p>
      <w:r>
        <w:rPr>
          <w:b/>
        </w:rPr>
        <w:t xml:space="preserve">5. </w:t>
      </w:r>
      <w:r>
        <w:t>при проникновении в жилое помещение помимо воли находящихся там граждан использовать безопасные способы и средства, с уважением относиться к чести, достоинству, жизни и здоровью граждан, не допускать без необходимости причинения ущерба их имуществу</w:t>
      </w:r>
    </w:p>
    <w:p>
      <w:r>
        <w:rPr>
          <w:b/>
        </w:rPr>
        <w:t xml:space="preserve">5. </w:t>
      </w:r>
      <w:r>
        <w:t>не разглашать ставшие известными ему в связи с проникновением в жилое помещение факты частной жизни находящихся там граждан; (В редакции Федерального закона от 21.12.2021 № 424-ФЗ) 4) сообщить непосредственному начальнику и в течение 24 часов представить рапорт о факте проникновения в жилое помещение. (В редакции Федерального закона от 21.12.2021 № 424-ФЗ)</w:t>
      </w:r>
    </w:p>
    <w:p>
      <w:r>
        <w:rPr>
          <w:b/>
        </w:rPr>
        <w:t>Статья 151. Вскрытие транспортного средства</w:t>
      </w:r>
    </w:p>
    <w:p>
      <w:r>
        <w:rPr>
          <w:b/>
        </w:rPr>
        <w:t xml:space="preserve">1. </w:t>
      </w:r>
      <w:r>
        <w:t>Полиция имеет право осуществлять вскрытие транспортного средства, в том числе проникновение в него, в случаях, предусмотренных законодательством Российской Федерации, а также</w:t>
      </w:r>
    </w:p>
    <w:p>
      <w:r>
        <w:rPr>
          <w:b/>
        </w:rPr>
        <w:t xml:space="preserve">2. </w:t>
      </w:r>
      <w:r>
        <w:t>Перед вскрытием транспортного средства сотрудник полиции называет свои должность, звание, фамилию, предъявляет по требованию собственника либо иного законного владельца транспортного средства или находящихся в нем граждан служебное удостоверение, предупреждает о своем намерении, разъясняет причину и основания вскрытия транспортного средства, а также возникающие в связи с этим права и обязанности граждан, за исключением случаев, если промедление создает угрозу жизни и здоровью сотрудника полиции или иных граждан, и (или) при необходимости незамедлительного пресечения преступления или административного правонарушения либо преследования совершивших их лиц</w:t>
      </w:r>
    </w:p>
    <w:p>
      <w:r>
        <w:rPr>
          <w:b/>
        </w:rPr>
        <w:t xml:space="preserve">3. </w:t>
      </w:r>
      <w:r>
        <w:t>О вскрытии транспортного средства не позднее 24 часов с момента вскрытия информируется собственник транспортного средства, если такое вскрытие было осуществлено в его отсутствие, в порядке, определяемом федеральным органом исполнительной власти в сфере внутренних дел</w:t>
      </w:r>
    </w:p>
    <w:p>
      <w:r>
        <w:rPr>
          <w:b/>
        </w:rPr>
        <w:t xml:space="preserve">4. </w:t>
      </w:r>
      <w:r>
        <w:t>Полиция в отсутствие собственника или иного законного владельца вскрытого транспортного средства обеспечивает недопущение доступа посторонних лиц в транспортное средство. (Дополнение статьей - Федеральный закон от 21.12.2021 № 424-ФЗ)</w:t>
      </w:r>
    </w:p>
    <w:p>
      <w:r>
        <w:rPr>
          <w:b/>
        </w:rPr>
        <w:t xml:space="preserve">1. </w:t>
      </w:r>
      <w:r>
        <w:t>для спасения жизни граждан</w:t>
      </w:r>
    </w:p>
    <w:p>
      <w:r>
        <w:rPr>
          <w:b/>
        </w:rPr>
        <w:t xml:space="preserve">1. </w:t>
      </w:r>
      <w:r>
        <w:t>для обеспечения безопасности граждан или общественной безопасности при массовых беспорядках и чрезвычайных ситуациях</w:t>
      </w:r>
    </w:p>
    <w:p>
      <w:r>
        <w:rPr>
          <w:b/>
        </w:rPr>
        <w:t xml:space="preserve">1. </w:t>
      </w:r>
      <w:r>
        <w:t>для задержания лиц, подозреваемых или обвиняемых в совершении преступления, а также лиц, застигнутых на месте совершения ими деяния, содержащего признаки преступления, и (или) скрывающихся с места совершения ими такого деяния, и (или) лиц, на которых потерпевшие или очевидцы указывают как на совершивших деяние, содержащее признаки преступления</w:t>
      </w:r>
    </w:p>
    <w:p>
      <w:r>
        <w:rPr>
          <w:b/>
        </w:rPr>
        <w:t xml:space="preserve">1. </w:t>
      </w:r>
      <w:r>
        <w:t>для пресечения преступления</w:t>
      </w:r>
    </w:p>
    <w:p>
      <w:r>
        <w:rPr>
          <w:b/>
        </w:rPr>
        <w:t xml:space="preserve">1. </w:t>
      </w:r>
      <w:r>
        <w:t>для применения мер обеспечения производства по делу об административном правонарушении, если имеются основания полагать, что совершившее данное правонарушение лицо находится в состоянии опьянения</w:t>
      </w:r>
    </w:p>
    <w:p>
      <w:r>
        <w:rPr>
          <w:b/>
        </w:rPr>
        <w:t xml:space="preserve">1. </w:t>
      </w:r>
      <w:r>
        <w:t>для проведения осмотра транспортного средства и (или) груза, если имеются основания полагать, что в транспортном средстве находятся без специального разрешения предметы или вещи, изъятые из гражданского оборота или ограниченно оборотоспособные</w:t>
      </w:r>
    </w:p>
    <w:p>
      <w:r>
        <w:rPr>
          <w:b/>
        </w:rPr>
        <w:t xml:space="preserve">1. </w:t>
      </w:r>
      <w:r>
        <w:t>для проверки сообщения об угрозе террористического акта</w:t>
      </w:r>
    </w:p>
    <w:p>
      <w:r>
        <w:rPr>
          <w:b/>
        </w:rPr>
        <w:t xml:space="preserve">1. </w:t>
      </w:r>
      <w:r>
        <w:t>для установления обстоятельств несчастного случая</w:t>
      </w:r>
    </w:p>
    <w:p>
      <w:r>
        <w:rPr>
          <w:b/>
        </w:rPr>
        <w:t>Статья 16. Оцепление (блокирование) территорий, жилых помещений, строений и других объектов</w:t>
      </w:r>
    </w:p>
    <w:p>
      <w:r>
        <w:t>(Наименование в редакции Федерального закона от 21.12.2021 № 424-ФЗ)</w:t>
      </w:r>
    </w:p>
    <w:p>
      <w:r>
        <w:rPr>
          <w:b/>
        </w:rPr>
        <w:t xml:space="preserve">1. </w:t>
      </w:r>
      <w:r>
        <w:t>Полиция защищает право каждого, кто законно находится на территории Российской Федерации, свободно передвигаться. Ограничение полицией свободы передвижения граждан допускается только в случаях, предусмотренных настоящим Федеральным законом и другими федеральными законами</w:t>
      </w:r>
    </w:p>
    <w:p>
      <w:r>
        <w:rPr>
          <w:b/>
        </w:rPr>
        <w:t xml:space="preserve">2. </w:t>
      </w:r>
      <w:r>
        <w:t>Полиция имеет право проводить оцепление (блокирование) территорий, жилых помещений, строений и других объектов по решению руководителя территориального органа или лица, его замещающего: (В редакции Федерального закона от 21.12.2021 № 424-ФЗ) 1) при ликвидации последствий аварий, катастроф природного и техногенного характера и других чрезвычайных ситуаций, при проведении карантинных мероприятий во время эпидемий и (или) эпизоотий;</w:t>
      </w:r>
    </w:p>
    <w:p>
      <w:r>
        <w:rPr>
          <w:b/>
        </w:rPr>
        <w:t xml:space="preserve">3. </w:t>
      </w:r>
      <w:r>
        <w:t>При оцеплении (блокировании) территорий может быть ограничено или запрещено движение транспорта и пешеходов, если это необходимо для обеспечения безопасности граждан и общественного порядка, проведения следственных действий, оперативно-разыскных мероприятий, охраны места совершения преступления, административного правонарушения, места происшествия, а также для защиты объектов собственности, которым угрожает опасность. (В редакции Федерального закона от 21.12.2021 № 424-ФЗ)</w:t>
      </w:r>
    </w:p>
    <w:p>
      <w:r>
        <w:rPr>
          <w:b/>
        </w:rPr>
        <w:t xml:space="preserve">4. </w:t>
      </w:r>
      <w:r>
        <w:t>В границах оцепления (блокирования) полиция может осуществлять личный осмотр граждан, находящихся при них вещей (предметов, механизмов, веществ), осмотр транспортных средств и перевозимых грузов с участием водителей или граждан, сопровождающих грузы, с применением при необходимости технических средств. В случае отказа гражданина подвергнуться личному осмотру или предоставить для осмотра транспортное средство и перевозимые грузы полиция имеет право не допускать проход такого гражданина на территории, в жилые помещения, строения и на другие объекты, где проводится оцепление (блокирование), или его выход за пределы границ оцепления (блокирования), а также въезд или выезд транспортного средства до снятия оцепления (блокирования). (В редакции Федерального закона от 21.12.2021 № 424-ФЗ)</w:t>
      </w:r>
    </w:p>
    <w:p>
      <w:r>
        <w:rPr>
          <w:b/>
        </w:rPr>
        <w:t xml:space="preserve">5. </w:t>
      </w:r>
      <w:r>
        <w:t>При осуществлении действий, указанных в части 2 настоящей статьи, полиция принимает меры по обеспечению нормальной жизнедеятельности населения, разъясняет гражданам наиболее удобные в создавшейся обстановке маршруты передвижения. (В редакции Федерального закона от 21.12.2021 № 424-ФЗ)</w:t>
      </w:r>
    </w:p>
    <w:p>
      <w:r>
        <w:rPr>
          <w:b/>
        </w:rPr>
        <w:t xml:space="preserve">2. </w:t>
      </w:r>
      <w:r>
        <w:t>при проведении мероприятий по предупреждению и пресечению массовых беспорядков и иных действий, нарушающих права и свободы граждан, движение транспорта, работу средств связи и организаций; (В редакции Федерального закона от 21.07.2014 № 258-ФЗ) 3) при розыске лиц, совершивших побег из-под стражи, и лиц, уклоняющихся от отбывания уголовного наказания</w:t>
      </w:r>
    </w:p>
    <w:p>
      <w:r>
        <w:rPr>
          <w:b/>
        </w:rPr>
        <w:t xml:space="preserve">2. </w:t>
      </w:r>
      <w:r>
        <w:t>при преследовании лиц, подозреваемых в совершении преступления</w:t>
      </w:r>
    </w:p>
    <w:p>
      <w:r>
        <w:rPr>
          <w:b/>
        </w:rPr>
        <w:t xml:space="preserve">2. </w:t>
      </w:r>
      <w:r>
        <w:t>при проведении контртеррористической операции, проверке сведений об обнаружении взрывчатых веществ или взрывных устройств либо ядовитых или радиоактивных веществ</w:t>
      </w:r>
    </w:p>
    <w:p>
      <w:r>
        <w:rPr>
          <w:b/>
        </w:rPr>
        <w:t xml:space="preserve">2. </w:t>
      </w:r>
      <w:r>
        <w:t>при проведении мероприятий, направленных на обнаружение предметов, изъятых из гражданского оборота или ограниченно оборотоспособных, либо при наличии оснований полагать, что в границах территорий или на объектах готовится, совершается (совершено) преступление; (Дополнение пунктом - Федеральный закон от 21.12.2021 № 424-ФЗ) 7) при необходимости предотвращения угрозы жизни и здоровью граждан, которые не могут быть защищены иным способом. (Дополнение пунктом - Федеральный закон от 21.12.2021 № 424-ФЗ)</w:t>
      </w:r>
    </w:p>
    <w:p>
      <w:r>
        <w:rPr>
          <w:b/>
        </w:rPr>
        <w:t>Статья 17. Формирование и ведение банков данных о гражданах</w:t>
      </w:r>
    </w:p>
    <w:p>
      <w:r>
        <w:rPr>
          <w:b/>
        </w:rPr>
        <w:t xml:space="preserve">1. </w:t>
      </w:r>
      <w:r>
        <w:t>Полиция имеет право обрабатывать данные о гражданах, необходимые для выполнения возложенных на нее обязанностей, с последующим внесением полученной информации в банки данных о гражданах (далее - банки данных)</w:t>
      </w:r>
    </w:p>
    <w:p>
      <w:r>
        <w:rPr>
          <w:b/>
        </w:rPr>
        <w:t xml:space="preserve">2. </w:t>
      </w:r>
      <w:r>
        <w:t>Формирование и ведение банков данных осуществляются в соответствии с требованиями, установленными законодательством Российской Федерации</w:t>
      </w:r>
    </w:p>
    <w:p>
      <w:r>
        <w:rPr>
          <w:b/>
        </w:rPr>
        <w:t xml:space="preserve">3. </w:t>
      </w:r>
      <w:r>
        <w:t>Внесению в банки данных подлежит информация</w:t>
      </w:r>
    </w:p>
    <w:p>
      <w:r>
        <w:rPr>
          <w:b/>
        </w:rPr>
        <w:t xml:space="preserve">31. </w:t>
      </w:r>
      <w:r>
        <w:t>Полиции предоставляется доступ к банкам данных о лицах, получивших удостоверение частного охранника, частного детектива, и лицах, владеющих оружием, в порядке, определенном федеральным органом исполнительной власти, уполномоченным в сфере оборота оружия, и федеральным органом исполнительной власти в сфере внутренних дел. (Дополнение частью - Федеральный закон от 03.07.2016 № 227-ФЗ) (В редакции Федерального закона от 05.12.2017 № 391-ФЗ)</w:t>
      </w:r>
    </w:p>
    <w:p>
      <w:r>
        <w:rPr>
          <w:b/>
        </w:rPr>
        <w:t xml:space="preserve">4. </w:t>
      </w:r>
      <w:r>
        <w:t>Полиция обеспечивает защиту информации, содержащейся в банках данных, от неправомерного и случайного доступа, уничтожения, копирования, распространения и иных неправомерных действий</w:t>
      </w:r>
    </w:p>
    <w:p>
      <w:r>
        <w:rPr>
          <w:b/>
        </w:rPr>
        <w:t xml:space="preserve">5. </w:t>
      </w:r>
      <w:r>
        <w:t>Информация, содержащаяся в банках данных, предоставляется государственным органам и их должностным лицам только в случаях, предусмотренных федеральным законом; правоохранительным органам иностранных государств и международным полицейским организациям - в соответствии с международными договорами Российской Федерации</w:t>
      </w:r>
    </w:p>
    <w:p>
      <w:r>
        <w:rPr>
          <w:b/>
        </w:rPr>
        <w:t xml:space="preserve">51. </w:t>
      </w:r>
      <w:r>
        <w:t>Информация, предусмотренная пунктом 12 части 3 настоящей статьи, предоставляется в порядке, установленном федеральным органом исполнительной власти в сфере внутренних дел, по определению об истребовании сведений, вынесенному должностным лицом, уполномоченным осуществлять производство по делу о соответствующем административном правонарушении. (Дополнение частью - Федеральный закон от 03.08.2018 № 332-ФЗ)</w:t>
      </w:r>
    </w:p>
    <w:p>
      <w:r>
        <w:rPr>
          <w:b/>
        </w:rPr>
        <w:t xml:space="preserve">52. </w:t>
      </w:r>
      <w:r>
        <w:t>Информация о первичной выдаче или замене документа, удостоверяющего личность гражданина Российской Федерации на территории Российской Федерации, предоставляется Фонду пенсионного и социального страхования Российской Федерации в порядке, определяемом федеральным органом исполнительной власти в сфере внутренних дел. (Дополнение частью - Федеральный закон от 01.04.2019 № 48-ФЗ) (В редакции Федерального закона от 28.12.2022 № 569-ФЗ)</w:t>
      </w:r>
    </w:p>
    <w:p>
      <w:r>
        <w:rPr>
          <w:b/>
        </w:rPr>
        <w:t xml:space="preserve">53. </w:t>
      </w:r>
      <w:r>
        <w:t>Информация о первичной выдаче и (или) замене документа (при наличии), удостоверяющего личность гражданина Российской Федерации на территории Российской Федерации, выданного правообладателю ранее учтенного объекта недвижимости, об адресах регистрации такого правообладателя по месту жительства и (или) по месту пребывания (актуальных и предыдущих), о дате и месте его рождения по запросам исполнительных органов субъектов Российской Федерации - городов федерального значения Москвы, Санкт-Петербурга и Севастополя, органов местного самоуправления в связи с проведением ими в соответствии Федеральным законом от 13 июля 2015 года № 218-ФЗ "О государственной регистрации недвижимости" мероприятий по выявлению правообладателей ранее учтенных объектов недвижимости предоставляется в порядке, определяемом федеральным органом исполнительной власти в сфере внутренних дел, с использованием системы межведомственного взаимодействия. Указанный в настоящей части порядок определяет в том числе требования к содержанию запроса в отношении соответствующих документов, адресов регистрации правообладателя ранее учтенного объекта недвижимости по месту жительства и (или) по месту пребывания и основания для отказа в предоставлении соответствующей информации. (Дополнение частью - Федеральный закон от 30.12.2020 № 518-ФЗ) (В редакции Федерального закона от 08.08.2024 № 232-ФЗ)</w:t>
      </w:r>
    </w:p>
    <w:p>
      <w:r>
        <w:rPr>
          <w:b/>
        </w:rPr>
        <w:t xml:space="preserve">54. </w:t>
      </w:r>
      <w:r>
        <w:t>Информация, предусмотренная пунктами 2 и 8 части 3 настоящей статьи, предоставляется по запросам исполнительных органов субъектов Российской Федерации, органов местного самоуправления и их должностных лиц в отношении лиц, которые в соответствии с законодательством Российской Федерации о собраниях, митингах, демонстрациях, шествиях и пикетированиях являются организаторами публичного мероприятия. (Дополнение частью - Федеральный закон от 05.04.2021 № 80-ФЗ) (В редакции Федерального закона от 08.08.2024 № 232-ФЗ)</w:t>
      </w:r>
    </w:p>
    <w:p>
      <w:r>
        <w:rPr>
          <w:b/>
        </w:rPr>
        <w:t xml:space="preserve">55. </w:t>
      </w:r>
      <w:r>
        <w:t>Информация, содержащаяся в банках данных, в случаях, предусмотренных федеральным законом, предоставляется, в том числе с использованием единой системы межведомственного электронного взаимодействия, организациям, включая банки и иные кредитные организации. Указанная информация предоставляется за плату в случаях, порядке и размере, которые определяются Правительством Российской Федерации. (Дополнение частью - Федеральный закон от 28.11.2025 № 432-ФЗ)</w:t>
      </w:r>
    </w:p>
    <w:p>
      <w:r>
        <w:rPr>
          <w:b/>
        </w:rPr>
        <w:t xml:space="preserve">6. </w:t>
      </w:r>
      <w:r>
        <w:t>Полиция обязана обеспечить гражданину возможность ознакомления в порядке, установленном законодательством Российской Федерации, с содержащейся в банках данных информацией, непосредственно затрагивающей его права и свободы</w:t>
      </w:r>
    </w:p>
    <w:p>
      <w:r>
        <w:rPr>
          <w:b/>
        </w:rPr>
        <w:t xml:space="preserve">7. </w:t>
      </w:r>
      <w:r>
        <w:t>Обработка персональных данных осуществляется в соответствии с требованиями, установленными законодательством Российской Федерации в области персональных данных</w:t>
      </w:r>
    </w:p>
    <w:p>
      <w:r>
        <w:rPr>
          <w:b/>
        </w:rPr>
        <w:t xml:space="preserve">8. </w:t>
      </w:r>
      <w:r>
        <w:t>Персональные данные, содержащиеся в банках данных, подлежат уничтожению по достижении целей обработки или в случае утраты необходимости в достижении этих целей</w:t>
      </w:r>
    </w:p>
    <w:p>
      <w:r>
        <w:rPr>
          <w:b/>
        </w:rPr>
        <w:t xml:space="preserve">3. </w:t>
      </w:r>
      <w:r>
        <w:t>о лицах, подозреваемых или обвиняемых в совершении преступления</w:t>
      </w:r>
    </w:p>
    <w:p>
      <w:r>
        <w:rPr>
          <w:b/>
        </w:rPr>
        <w:t xml:space="preserve">3. </w:t>
      </w:r>
      <w:r>
        <w:t>о лицах, осужденных за совершение преступления</w:t>
      </w:r>
    </w:p>
    <w:p>
      <w:r>
        <w:rPr>
          <w:b/>
        </w:rPr>
        <w:t xml:space="preserve">3. </w:t>
      </w:r>
      <w:r>
        <w:t>о лицах, которые совершили преступление или общественно опасное деяние и в отношении которых судом применены принудительные меры медицинского характера</w:t>
      </w:r>
    </w:p>
    <w:p>
      <w:r>
        <w:rPr>
          <w:b/>
        </w:rPr>
        <w:t xml:space="preserve">3. </w:t>
      </w:r>
      <w:r>
        <w:t>о лицах, в отношении которых уголовное преследование прекращено за истечением срока давности, вследствие акта об амнистии, принятия закона, устраняющего преступность или наказуемость деяния, в связи с примирением сторон, деятельным раскаянием, со смертью подозреваемого или обвиняемого, с назначением меры уголовно-правового характера в виде судебного штрафа, возмещением ущерба, прохождением военной службы в период мобилизации, в период военного положения или в военное время; (В редакции Федерального закона от 08.08.2024 № 250-ФЗ) 5) о несовершеннолетних, освобожденных от уголовной ответственности либо освобожденных судом от наказания с применением принудительных мер воспитательного воздействия; о несовершеннолетних, совершивших правонарушения и (или) антиобщественные действия, об их родителях или иных законных представителях, не исполняющих своих обязанностей по воспитанию, обучению и (или) содержанию детей и (или) отрицательно влияющих на их поведение либо жестоко обращающихся с ними</w:t>
      </w:r>
    </w:p>
    <w:p>
      <w:r>
        <w:rPr>
          <w:b/>
        </w:rPr>
        <w:t xml:space="preserve">3. </w:t>
      </w:r>
      <w:r>
        <w:t>о лицах, в отношении которых в соответствии с законодательством Российской Федерации применен акт о помиловании или акт об амнистии; (В редакции Федерального закона от 21.12.2021 № 424-ФЗ) 7) о лицах, в отношении которых совершено преступление</w:t>
      </w:r>
    </w:p>
    <w:p>
      <w:r>
        <w:rPr>
          <w:b/>
        </w:rPr>
        <w:t xml:space="preserve">3. </w:t>
      </w:r>
      <w:r>
        <w:t>о лицах, совершивших административное правонарушение</w:t>
      </w:r>
    </w:p>
    <w:p>
      <w:r>
        <w:rPr>
          <w:b/>
        </w:rPr>
        <w:t xml:space="preserve">3. </w:t>
      </w:r>
      <w:r>
        <w:t>о лицах, объявленных в розыск</w:t>
      </w:r>
    </w:p>
    <w:p>
      <w:r>
        <w:rPr>
          <w:b/>
        </w:rPr>
        <w:t xml:space="preserve">3. </w:t>
      </w:r>
      <w:r>
        <w:t>о лицах, пропавших без вести</w:t>
      </w:r>
    </w:p>
    <w:p>
      <w:r>
        <w:rPr>
          <w:b/>
        </w:rPr>
        <w:t xml:space="preserve">3. </w:t>
      </w:r>
      <w:r>
        <w:t>о лицах, находящихся в беспомощном состоянии и неспособных по состоянию здоровья или возрасту сообщить сведения о себе</w:t>
      </w:r>
    </w:p>
    <w:p>
      <w:r>
        <w:rPr>
          <w:b/>
        </w:rPr>
        <w:t xml:space="preserve">3. </w:t>
      </w:r>
      <w:r>
        <w:t>о владельцах транспортных средств</w:t>
      </w:r>
    </w:p>
    <w:p>
      <w:r>
        <w:rPr>
          <w:b/>
        </w:rPr>
        <w:t xml:space="preserve">3. </w:t>
      </w:r>
      <w:r>
        <w:t>о лицах, получивших водительское удостоверение</w:t>
      </w:r>
    </w:p>
    <w:p>
      <w:r>
        <w:rPr>
          <w:b/>
        </w:rPr>
        <w:t xml:space="preserve">3. </w:t>
      </w:r>
      <w:r>
        <w:t>(Пункт утратил силу - Федеральный закон от 03.07.2016 № 227-ФЗ) 15) (Пункт утратил силу - Федеральный закон от 05.12.2017 № 391-ФЗ) 16) о лицах, состоящих на профилактическом учете</w:t>
      </w:r>
    </w:p>
    <w:p>
      <w:r>
        <w:rPr>
          <w:b/>
        </w:rPr>
        <w:t xml:space="preserve">3. </w:t>
      </w:r>
      <w:r>
        <w:t>о лицах, в отношении которых заведены дела оперативного учета</w:t>
      </w:r>
    </w:p>
    <w:p>
      <w:r>
        <w:rPr>
          <w:b/>
        </w:rPr>
        <w:t xml:space="preserve">3. </w:t>
      </w:r>
      <w:r>
        <w:t>о лицах, прошедших государственную дактилоскопическую регистрацию</w:t>
      </w:r>
    </w:p>
    <w:p>
      <w:r>
        <w:rPr>
          <w:b/>
        </w:rPr>
        <w:t xml:space="preserve">3. </w:t>
      </w:r>
      <w:r>
        <w:t>о лицах, прошедших государственную геномную регистрацию</w:t>
      </w:r>
    </w:p>
    <w:p>
      <w:r>
        <w:rPr>
          <w:b/>
        </w:rPr>
        <w:t xml:space="preserve">3. </w:t>
      </w:r>
      <w:r>
        <w:t>о лицах, подлежащих государственной защите</w:t>
      </w:r>
    </w:p>
    <w:p>
      <w:r>
        <w:rPr>
          <w:b/>
        </w:rPr>
        <w:t xml:space="preserve">3. </w:t>
      </w:r>
      <w:r>
        <w:t>(Пункт утратил силу - Федеральный закон от 03.07.2016 № 227-ФЗ) 22) о лицах, реабилитированных в соответствии с законодательством Российской Федерации</w:t>
      </w:r>
    </w:p>
    <w:p>
      <w:r>
        <w:rPr>
          <w:b/>
        </w:rPr>
        <w:t xml:space="preserve">3. </w:t>
      </w:r>
      <w:r>
        <w:t>об иностранных гражданах и о лицах без гражданства, в отношении которых принято решение о депортации или об административном выдворении</w:t>
      </w:r>
    </w:p>
    <w:p>
      <w:r>
        <w:rPr>
          <w:b/>
        </w:rPr>
        <w:t xml:space="preserve">3. </w:t>
      </w:r>
      <w:r>
        <w:t>о лицах - гражданах Российской Федерации, зарегистрированных и снятых с регистрационного учета по месту пребывания или по месту жительства в пределах Российской Федерации; (Дополнение пунктом - Федеральный закон от 03.07.2016 № 305-ФЗ) 25) о лицах, получивших паспорт гражданина Российской Федерации, удостоверяющий личность гражданина Российской Федерации на территории Российской Федерации или за пределами территории Российской Федерации, в том числе содержащий электронный носитель информации; (Дополнение пунктом - Федеральный закон от 03.07.2016 № 305-ФЗ) 26) о несовершеннолетних гражданах Российской Федерации, в отношении которых подано заявление о несогласии на выезд из Российской Федерации; (Дополнение пунктом - Федеральный закон от 03.07.2016 № 305-ФЗ) 27) о гражданах Российской Федерации, уведомивших о наличии у них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(Дополнение пунктом - Федеральный закон от 03.07.2016 № 305-ФЗ) (В редакции Федерального закона от 30.04.2021 № 116-ФЗ) 28) (Дополнение пунктом - Федеральный закон от 03.07.2016 № 305-ФЗ) (Утратил силу - Федеральный закон от 08.08.2024 № 324-ФЗ) 29) о лицах, которым предоставлен статус вынужденного переселенца или продлен срок действия такого статуса; (Дополнение пунктом - Федеральный закон от 03.07.2016 № 305-ФЗ) 30) о лицах, ходатайствующих об участии в Государственной программе по оказанию содействия добровольному переселению в Российскую Федерацию соотечественников, проживающих за рубежом; (Дополнение пунктом - Федеральный закон от 03.07.2016 № 305-ФЗ) 31) о лицах, ходатайствующих об оформлении приглашения на въезд в Российскую Федерацию иностранных граждан и лиц без гражданства, и о лицах, получивших такое приглашение; (Дополнение пунктом - Федеральный закон от 03.07.2016 № 305-ФЗ) 32) о лицах, прибывших на территорию Российской Федерации в экстренном массовом порядке; (Дополнение пунктом - Федеральный закон от 03.07.2016 № 305-ФЗ) 33) о лицах, являющихся иностранными гражданами или лицами без гражданства, въехавших на территорию Российской Федерации или покинувших территорию Российской Федерации; (Дополнение пунктом - Федеральный закон от 03.07.2016 № 305-ФЗ) 34) о лицах, поставленных на миграционный учет в Российской Федерации; (Дополнение пунктом - Федеральный закон от 03.07.2016 № 305-ФЗ) 35) о лицах, являющихся иностранными гражданами или лицами без гражданства, в отношении которых принято решение о нежелательности пребывания (проживания) в Российской Федерации, а также в отношении которых принято решение о неразрешении (разрешении) въезда на территорию Российской Федерации; (Дополнение пунктом - Федеральный закон от 03.07.2016 № 305-ФЗ) 36) об иностранных гражданах и лицах без гражданства, оформивших миграционные карты; (Дополнение пунктом - Федеральный закон от 03.07.2016 № 305-ФЗ) 37) о лицах, являющихся иностранными гражданами или лицами без гражданства, получивших визу или продливших срок ее действия; (Дополнение пунктом - Федеральный закон от 03.07.2016 № 305-ФЗ) 38) о лицах, являющихся иностранными гражданами или лицами без гражданства, получивших документ на право проживания в Российской Федерации или продливших срок его действия; (Дополнение пунктом - Федеральный закон от 03.07.2016 № 305-ФЗ) 39) о лицах, являющихся иностранными гражданами или лицами без гражданства, получивших документ на право осуществления трудовой деятельности в Российской Федерации или продливших срок его действия; (Дополнение пунктом - Федеральный закон от 03.07.2016 № 305-ФЗ) 40) о лицах, ходатайствующих о признании беженцем и о предоставлении временного убежища на территории Российской Федерации; (Дополнение пунктом - Федеральный закон от 03.07.2016 № 305-ФЗ) 41) о лицах, в отношении которых приняты решения об изменении гражданства; (Дополнение пунктом - Федеральный закон от 03.07.2016 № 305-ФЗ) 42) о лицах, ходатайствующих о реализации обязательств в рамках международных договоров Российской Федерации о реадмиссии; (Дополнение пунктом - Федеральный закон от 03.07.2016 № 305-ФЗ) 43) о лицах, подлежащих экстрадиции; (Дополнение пунктом - Федеральный закон от 03.07.2016 № 305-ФЗ) 44) о лицах, являющихся иностранными гражданами или лицами без гражданства, которым продлен или сокращен срок пребывания на территории Российской Федерации; (Дополнение пунктом - Федеральный закон от 03.07.2016 № 305-ФЗ) 441) о лицах, являющихся иностранными гражданами или лицами без гражданства, в отношении которых составлено заключение об установлении личности в соответствии с законодательством Российской Федерации; (Дополнение пунктом - Федеральный закон от 24.02.2021 № 22-ФЗ) 442) о лицах, получивших временное удостоверение личности лица без гражданства в Российской Федерации; (Дополнение пунктом - Федеральный закон от 24.02.2021 № 22-ФЗ) 443) о лицах, которые являются иностранными гражданами и лицами без гражданства и в отношении которых применяется режим высылки; (Дополнение пунктом - Федеральный закон от 08.08.2024 № 260-ФЗ) 444) о лицах, являющихся иностранными гражданами и лицами без гражданства, которые сообщили о месте своего фактического нахождения; (Дополнение пунктом - Федеральный закон от 23.05.2025 № 121-ФЗ) 45) о лицах, признанных больными наркоманией либо потребляющих наркотические средства или психотропные вещества без назначения врача либо новые потенциально опасные психоактивные вещества, на которых судьей при назначении административного наказания возложена обязанность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 (Дополнение пунктом - Федеральный закон от 03.07.2016 № 305-ФЗ)</w:t>
      </w:r>
    </w:p>
    <w:p>
      <w:pPr>
        <w:pStyle w:val="Heading3"/>
      </w:pPr>
      <w:r>
        <w:t>Применение физической силы, специальных средств и огнестрельного оружия</w:t>
      </w:r>
    </w:p>
    <w:p>
      <w:r>
        <w:rPr>
          <w:b/>
        </w:rPr>
        <w:t>Статья 18. Право на применение физической силы, специальных средств и огнестрельного оружия</w:t>
      </w:r>
    </w:p>
    <w:p>
      <w:r>
        <w:rPr>
          <w:b/>
        </w:rPr>
        <w:t xml:space="preserve">1. </w:t>
      </w:r>
      <w:r>
        <w:t>Сотрудник полиции имеет право на применение физической силы, специальных средств и огнестрельного оружия лично или в составе подразделения (группы) в случаях и порядке, предусмотренных федеральными конституционными законами, настоящим Федеральным законом и другими федеральными законами</w:t>
      </w:r>
    </w:p>
    <w:p>
      <w:r>
        <w:rPr>
          <w:b/>
        </w:rPr>
        <w:t xml:space="preserve">2. </w:t>
      </w:r>
      <w:r>
        <w:t>Перечень состоящих на вооружении полиции специальных средств, огнестрельного оружия и патронов к нему, боеприпасов устанавливается Правительством Российской Федерации. Не допускается принятие на вооружение полиции специальных средств, огнестрельного оружия и патронов к нему, боеприпасов, которые наносят чрезмерно тяжелые ранения или служат источником неоправданного риска</w:t>
      </w:r>
    </w:p>
    <w:p>
      <w:r>
        <w:rPr>
          <w:b/>
        </w:rPr>
        <w:t xml:space="preserve">3. </w:t>
      </w:r>
      <w:r>
        <w:t>В состоянии необходимой обороны, в случае крайней необходимости или при задержании лица, совершившего преступление, сотрудник полиции при отсутствии у него необходимых специальных средств или огнестрельного оружия вправе использовать любые подручные средства, а также по основаниям и в порядке, которые установлены настоящим Федеральным законом, применять иное не состоящее на вооружении полиции оружие</w:t>
      </w:r>
    </w:p>
    <w:p>
      <w:r>
        <w:rPr>
          <w:b/>
        </w:rPr>
        <w:t xml:space="preserve">4. </w:t>
      </w:r>
      <w:r>
        <w:t>Сотрудник полиции обязан проходить специальную подготовку, а также периодическую проверку на профессиональную пригодность к действиям в условиях, связанных с применением физической силы, специальных средств и огнестрельного оружия</w:t>
      </w:r>
    </w:p>
    <w:p>
      <w:r>
        <w:rPr>
          <w:b/>
        </w:rPr>
        <w:t xml:space="preserve">5. </w:t>
      </w:r>
      <w:r>
        <w:t>Содержание программ специальной подготовки сотрудников полиции определяется федеральным органом исполнительной власти в сфере внутренних дел</w:t>
      </w:r>
    </w:p>
    <w:p>
      <w:r>
        <w:rPr>
          <w:b/>
        </w:rPr>
        <w:t xml:space="preserve">6. </w:t>
      </w:r>
      <w:r>
        <w:t>Право на применение световых и акустических специальных средств, а также средств разрушения преград имеет сотрудник полиции, получивший в установленном порядке соответствующий допуск</w:t>
      </w:r>
    </w:p>
    <w:p>
      <w:r>
        <w:rPr>
          <w:b/>
        </w:rPr>
        <w:t xml:space="preserve">7. </w:t>
      </w:r>
      <w:r>
        <w:t>Сотрудник полиции, не прошедший проверку на профессиональную пригодность к действиям в условиях, связанных с применением физической силы, специальных средств и огнестрельного оружия, проходит аттестацию на соответствие замещаемой должности. До вынесения решения о соответствии замещаемой должности сотрудник полиции отстраняется от выполнения обязанностей, связанных с возможным применением физической силы, специальных средств и огнестрельного оружия</w:t>
      </w:r>
    </w:p>
    <w:p>
      <w:r>
        <w:rPr>
          <w:b/>
        </w:rPr>
        <w:t xml:space="preserve">8. </w:t>
      </w:r>
      <w:r>
        <w:t>Превышение сотрудником полиции полномочий при применении физической силы, специальных средств или огнестрельного оружия влечет ответственность, установленную законодательством Российской Федерации</w:t>
      </w:r>
    </w:p>
    <w:p>
      <w:r>
        <w:rPr>
          <w:b/>
        </w:rPr>
        <w:t xml:space="preserve">9. </w:t>
      </w:r>
      <w:r>
        <w:t>Сотрудник полиции не несет ответственность за вред, причиненный гражданам и организациям при применении физической силы, специальных средств или огнестрельного оружия, если применение физической силы, специальных средств или огнестрельного оружия осуществлялось по основаниям и в порядке, которые установлены федеральными конституционными законами, настоящим Федеральным законом и другими федеральными законами</w:t>
      </w:r>
    </w:p>
    <w:p>
      <w:r>
        <w:rPr>
          <w:b/>
        </w:rPr>
        <w:t>Статья 19. Порядок применения физической силы, специальных средств и огнестрельного оружия</w:t>
      </w:r>
    </w:p>
    <w:p>
      <w:r>
        <w:rPr>
          <w:b/>
        </w:rPr>
        <w:t xml:space="preserve">1. </w:t>
      </w:r>
      <w:r>
        <w:t>Сотрудник полиции перед применением физической силы, специальных средств или огнестрельного оружия обязан сообщить лицам, в отношении которых предполагается применение физической силы, специальных средств или огнестрельного оружия, о том, что он является сотрудником полиции, предупредить их о своем намерении и предоставить им возможность и время для выполнения законных требований сотрудника полиции. В случае применения физической силы, специальных средств или огнестрельного оружия в составе подразделения (группы) указанное предупреждение делает один из сотрудников полиции, входящих в подразделение (группу)</w:t>
      </w:r>
    </w:p>
    <w:p>
      <w:r>
        <w:rPr>
          <w:b/>
        </w:rPr>
        <w:t xml:space="preserve">2. </w:t>
      </w:r>
      <w:r>
        <w:t>Сотрудник полиции имеет право не предупреждать о своем намерении применить физическую силу, специальные средства или огнестрельное оружие, если промедление в их применении создает непосредственную угрозу жизни и здоровью гражданина или сотрудника полиции либо может повлечь иные тяжкие последствия</w:t>
      </w:r>
    </w:p>
    <w:p>
      <w:r>
        <w:rPr>
          <w:b/>
        </w:rPr>
        <w:t xml:space="preserve">3. </w:t>
      </w:r>
      <w:r>
        <w:t>Сотрудник полиции при применении физической силы, специальных средств или огнестрельного оружия действует с учетом создавшейся обстановки, характера и степени опасности действий лиц, в отношении которых применяются физическая сила, специальные средства или огнестрельное оружие, характера и силы оказываемого ими сопротивления. При этом сотрудник полиции обязан стремиться к минимизации любого ущерба</w:t>
      </w:r>
    </w:p>
    <w:p>
      <w:r>
        <w:rPr>
          <w:b/>
        </w:rPr>
        <w:t xml:space="preserve">4. </w:t>
      </w:r>
      <w:r>
        <w:t>Сотрудник полиции обязан оказать гражданину, получившему телесные повреждения в результате применения физической силы, специальных средств или огнестрельного оружия, первую помощь, а также принять меры по предоставлению ему медицинской помощи в возможно короткий срок</w:t>
      </w:r>
    </w:p>
    <w:p>
      <w:r>
        <w:rPr>
          <w:b/>
        </w:rPr>
        <w:t xml:space="preserve">5. </w:t>
      </w:r>
      <w:r>
        <w:t>О причинении гражданину телесных повреждений в результате применения сотрудником полиции физической силы, специальных средств или огнестрельного оружия полиция в возможно короткий срок, но не более 24 часов уведомляет близкого родственника (родственника) или близкого лица гражданина. (В редакции Федерального закона от 06.02.2020 № 12-ФЗ)</w:t>
      </w:r>
    </w:p>
    <w:p>
      <w:r>
        <w:rPr>
          <w:b/>
        </w:rPr>
        <w:t xml:space="preserve">6. </w:t>
      </w:r>
      <w:r>
        <w:t>О каждом случае причинения гражданину ранения либо наступления его смерти в результате применения сотрудником полиции физической силы, специальных средств или огнестрельного оружия уведомляется прокурор в течение 24 часов</w:t>
      </w:r>
    </w:p>
    <w:p>
      <w:r>
        <w:rPr>
          <w:b/>
        </w:rPr>
        <w:t xml:space="preserve">7. </w:t>
      </w:r>
      <w:r>
        <w:t>Сотрудник полиции обязан по возможности сохранить без изменения место совершения преступления, административного правонарушения, место происшествия, если в результате применения им физической силы, специальных средств или огнестрельного оружия гражданину причинено ранение либо наступила его смерть</w:t>
      </w:r>
    </w:p>
    <w:p>
      <w:r>
        <w:rPr>
          <w:b/>
        </w:rPr>
        <w:t xml:space="preserve">8. </w:t>
      </w:r>
      <w:r>
        <w:t>О каждом случае применения физической силы, в результате которого причинен вред здоровью гражданина или причинен материальный ущерб гражданину либо организации, а также о каждом случае применения специальных средств или огнестрельного оружия сотрудник полиции обязан сообщить непосредственному начальнику либо руководителю ближайшего территориального органа или подразделения полиции и в течение 24 часов с момента их применения представить соответствующий рапорт</w:t>
      </w:r>
    </w:p>
    <w:p>
      <w:r>
        <w:rPr>
          <w:b/>
        </w:rPr>
        <w:t xml:space="preserve">9. </w:t>
      </w:r>
      <w:r>
        <w:t>В составе подразделения (группы) сотрудник полиции применяет физическую силу, специальные средства и огнестрельное оружие в соответствии с федеральным законом, руководствуясь приказами и распоряжениями руководителя этого подразделения (группы)</w:t>
      </w:r>
    </w:p>
    <w:p>
      <w:r>
        <w:rPr>
          <w:b/>
        </w:rPr>
        <w:t>Статья 20. Применение физической силы</w:t>
      </w:r>
    </w:p>
    <w:p>
      <w:r>
        <w:rPr>
          <w:b/>
        </w:rPr>
        <w:t xml:space="preserve">1. </w:t>
      </w:r>
      <w:r>
        <w:t>Сотрудник полиции имеет право лично или в составе подразделения (группы) применять физическую силу, в том числе боевые приемы борьбы, если несиловые способы не обеспечивают выполнения возложенных на полицию обязанностей, в следующих случаях</w:t>
      </w:r>
    </w:p>
    <w:p>
      <w:r>
        <w:rPr>
          <w:b/>
        </w:rPr>
        <w:t xml:space="preserve">2. </w:t>
      </w:r>
      <w:r>
        <w:t>Сотрудник полиции имеет право применять физическую силу во всех случаях, когда настоящим Федеральным законом разрешено применение специальных средств или огнестрельного оружия</w:t>
      </w:r>
    </w:p>
    <w:p>
      <w:r>
        <w:rPr>
          <w:b/>
        </w:rPr>
        <w:t xml:space="preserve">1. </w:t>
      </w:r>
      <w:r>
        <w:t>для пресечения преступлений и административных правонарушений</w:t>
      </w:r>
    </w:p>
    <w:p>
      <w:r>
        <w:rPr>
          <w:b/>
        </w:rPr>
        <w:t xml:space="preserve">1. </w:t>
      </w:r>
      <w:r>
        <w:t>для доставления в служебное помещение территориального органа или подразделения полиции, в помещение муниципального органа, в иное служебное помещение лиц, совершивших преступления и административные правонарушения, и задержания этих лиц</w:t>
      </w:r>
    </w:p>
    <w:p>
      <w:r>
        <w:rPr>
          <w:b/>
        </w:rPr>
        <w:t xml:space="preserve">1. </w:t>
      </w:r>
      <w:r>
        <w:t>для преодоления противодействия законным требованиям сотрудника полиции</w:t>
      </w:r>
    </w:p>
    <w:p>
      <w:r>
        <w:rPr>
          <w:b/>
        </w:rPr>
        <w:t>Статья 21. Применение специальных средств</w:t>
      </w:r>
    </w:p>
    <w:p>
      <w:r>
        <w:rPr>
          <w:b/>
        </w:rPr>
        <w:t xml:space="preserve">1. </w:t>
      </w:r>
      <w:r>
        <w:t>Сотрудник полиции имеет право лично или в составе подразделения (группы) применять специальные средства в следующих случаях</w:t>
      </w:r>
    </w:p>
    <w:p>
      <w:r>
        <w:rPr>
          <w:b/>
        </w:rPr>
        <w:t xml:space="preserve">2. </w:t>
      </w:r>
      <w:r>
        <w:t>Сотрудник полиции имеет право применять следующие специальные средства</w:t>
      </w:r>
    </w:p>
    <w:p>
      <w:r>
        <w:rPr>
          <w:b/>
        </w:rPr>
        <w:t xml:space="preserve">3. </w:t>
      </w:r>
      <w:r>
        <w:t>Сотрудник полиции имеет право применять специальные средства во всех случаях, когда настоящим Федеральным законом разрешено применение огнестрельного оружия</w:t>
      </w:r>
    </w:p>
    <w:p>
      <w:r>
        <w:rPr>
          <w:b/>
        </w:rPr>
        <w:t xml:space="preserve">1. </w:t>
      </w:r>
      <w:r>
        <w:t>для отражения нападения на гражданина или сотрудника полиции</w:t>
      </w:r>
    </w:p>
    <w:p>
      <w:r>
        <w:rPr>
          <w:b/>
        </w:rPr>
        <w:t xml:space="preserve">1. </w:t>
      </w:r>
      <w:r>
        <w:t>для пресечения преступления или административного правонарушения</w:t>
      </w:r>
    </w:p>
    <w:p>
      <w:r>
        <w:rPr>
          <w:b/>
        </w:rPr>
        <w:t xml:space="preserve">1. </w:t>
      </w:r>
      <w:r>
        <w:t>для пресечения сопротивления, оказываемого сотруднику полиции</w:t>
      </w:r>
    </w:p>
    <w:p>
      <w:r>
        <w:rPr>
          <w:b/>
        </w:rPr>
        <w:t xml:space="preserve">1. </w:t>
      </w:r>
      <w:r>
        <w:t>для задержания лица, застигнутого при совершении преступления и пытающегося скрыться</w:t>
      </w:r>
    </w:p>
    <w:p>
      <w:r>
        <w:rPr>
          <w:b/>
        </w:rPr>
        <w:t xml:space="preserve">1. </w:t>
      </w:r>
      <w:r>
        <w:t>для задержания лица, если это лицо может оказать вооруженное сопротивление</w:t>
      </w:r>
    </w:p>
    <w:p>
      <w:r>
        <w:rPr>
          <w:b/>
        </w:rPr>
        <w:t xml:space="preserve">1. </w:t>
      </w:r>
      <w:r>
        <w:t>для доставления в полицию, конвоирования и охраны задержанных лиц, лиц, заключенных под стражу, лиц, осужденных к лишению свободы, лиц, подвергнутых административному наказанию в виде административного ареста, а также в целях пресечения попытки побега, в случае оказания лицом сопротивления сотруднику полиции, причинения вреда окружающим или себе; (В редакции Федерального закона от 05.04.2013 № 37-ФЗ) 7) для освобождения насильственно удерживаемых лиц, захваченных зданий, помещений, сооружений, транспортных средств и земельных участков</w:t>
      </w:r>
    </w:p>
    <w:p>
      <w:r>
        <w:rPr>
          <w:b/>
        </w:rPr>
        <w:t xml:space="preserve">1. </w:t>
      </w:r>
      <w:r>
        <w:t>для пресечения массовых беспорядков и иных противоправных действий, нарушающих движение транспорта, работу средств связи и организаций</w:t>
      </w:r>
    </w:p>
    <w:p>
      <w:r>
        <w:rPr>
          <w:b/>
        </w:rPr>
        <w:t xml:space="preserve">1. </w:t>
      </w:r>
      <w:r>
        <w:t>для остановки транспортного средства, водитель которого не выполнил требование сотрудника полиции об остановке</w:t>
      </w:r>
    </w:p>
    <w:p>
      <w:r>
        <w:rPr>
          <w:b/>
        </w:rPr>
        <w:t xml:space="preserve">1. </w:t>
      </w:r>
      <w:r>
        <w:t>для выявления лиц, совершающих или совершивших преступления или административные правонарушения</w:t>
      </w:r>
    </w:p>
    <w:p>
      <w:r>
        <w:rPr>
          <w:b/>
        </w:rPr>
        <w:t xml:space="preserve">1. </w:t>
      </w:r>
      <w:r>
        <w:t>для защиты охраняемых объектов, блокирования движения групп граждан, совершающих противоправные действия</w:t>
      </w:r>
    </w:p>
    <w:p>
      <w:r>
        <w:rPr>
          <w:b/>
        </w:rPr>
        <w:t xml:space="preserve">1. </w:t>
      </w:r>
      <w:r>
        <w:t>для пресечения функционирования беспилотных аппаратов в целях, предусмотренных пунктами 25 и 40 части 1 статьи 13 настоящего Федерального закона. (Дополнение пунктом - Федеральный закон от 02.12.2019 № 404-ФЗ) (В редакции Федерального закона от 04.08.2023 № 440-ФЗ)</w:t>
      </w:r>
    </w:p>
    <w:p>
      <w:r>
        <w:rPr>
          <w:b/>
        </w:rPr>
        <w:t xml:space="preserve">2. </w:t>
      </w:r>
      <w:r>
        <w:t>палки специальные - в случаях, предусмотренных пунктами 1 - 5, 7, 8 и 11 части 1 настоящей статьи</w:t>
      </w:r>
    </w:p>
    <w:p>
      <w:r>
        <w:rPr>
          <w:b/>
        </w:rPr>
        <w:t xml:space="preserve">2. </w:t>
      </w:r>
      <w:r>
        <w:t>специальные газовые средства - в случаях, предусмотренных пунктами 1 - 5, 7 и 8 части 1 настоящей статьи</w:t>
      </w:r>
    </w:p>
    <w:p>
      <w:r>
        <w:rPr>
          <w:b/>
        </w:rPr>
        <w:t xml:space="preserve">2. </w:t>
      </w:r>
      <w:r>
        <w:t>средства ограничения подвижности - в случаях, предусмотренных пунктами 3, 4 и 6 части 1 настоящей статьи. При отсутствии средств ограничения подвижности сотрудник полиции вправе использовать подручные средства связывания</w:t>
      </w:r>
    </w:p>
    <w:p>
      <w:r>
        <w:rPr>
          <w:b/>
        </w:rPr>
        <w:t xml:space="preserve">2. </w:t>
      </w:r>
      <w:r>
        <w:t>специальные окрашивающие и маркирующие средства - в случаях, предусмотренных пунктами 10 и 11 части 1 настоящей статьи</w:t>
      </w:r>
    </w:p>
    <w:p>
      <w:r>
        <w:rPr>
          <w:b/>
        </w:rPr>
        <w:t xml:space="preserve">2. </w:t>
      </w:r>
      <w:r>
        <w:t>электрошоковые устройства - в случаях, предусмотренных пунктами 1 - 5, 7 и 8 части 1 настоящей статьи</w:t>
      </w:r>
    </w:p>
    <w:p>
      <w:r>
        <w:rPr>
          <w:b/>
        </w:rPr>
        <w:t xml:space="preserve">2. </w:t>
      </w:r>
      <w:r>
        <w:t>светошоковые устройства - в случаях, предусмотренных пунктами 1 - 5, 7 и 8 части 1 настоящей статьи</w:t>
      </w:r>
    </w:p>
    <w:p>
      <w:r>
        <w:rPr>
          <w:b/>
        </w:rPr>
        <w:t xml:space="preserve">2. </w:t>
      </w:r>
      <w:r>
        <w:t>служебных животных - в случаях, предусмотренных пунктами 1 - 7, 10 и 11 части 1 настоящей статьи</w:t>
      </w:r>
    </w:p>
    <w:p>
      <w:r>
        <w:rPr>
          <w:b/>
        </w:rPr>
        <w:t xml:space="preserve">2. </w:t>
      </w:r>
      <w:r>
        <w:t>световые и акустические специальные средства - в случаях, предусмотренных пунктами 5, 7, 8 и 11 части 1 настоящей статьи</w:t>
      </w:r>
    </w:p>
    <w:p>
      <w:r>
        <w:rPr>
          <w:b/>
        </w:rPr>
        <w:t xml:space="preserve">2. </w:t>
      </w:r>
      <w:r>
        <w:t>средства принудительной остановки транспорта - в случаях, предусмотренных пунктами 9 и 11 части 1 настоящей статьи</w:t>
      </w:r>
    </w:p>
    <w:p>
      <w:r>
        <w:rPr>
          <w:b/>
        </w:rPr>
        <w:t xml:space="preserve">2. </w:t>
      </w:r>
      <w:r>
        <w:t>средства сковывания движения - в случаях, предусмотренных пунктами 1 - 5 части 1 настоящей статьи</w:t>
      </w:r>
    </w:p>
    <w:p>
      <w:r>
        <w:rPr>
          <w:b/>
        </w:rPr>
        <w:t xml:space="preserve">2. </w:t>
      </w:r>
      <w:r>
        <w:t>водометы - в случаях, предусмотренных пунктами 7, 8 и 11 части 1 настоящей статьи</w:t>
      </w:r>
    </w:p>
    <w:p>
      <w:r>
        <w:rPr>
          <w:b/>
        </w:rPr>
        <w:t xml:space="preserve">2. </w:t>
      </w:r>
      <w:r>
        <w:t>бронемашины - в случаях, предусмотренных пунктами 5, 7, 8 и 11 части 1 настоящей статьи</w:t>
      </w:r>
    </w:p>
    <w:p>
      <w:r>
        <w:rPr>
          <w:b/>
        </w:rPr>
        <w:t xml:space="preserve">2. </w:t>
      </w:r>
      <w:r>
        <w:t>средства защиты охраняемых объектов (территорий), блокирования движения групп граждан, совершающих противоправные действия, - в случаях, предусмотренных пунктом 11 части 1 настоящей статьи</w:t>
      </w:r>
    </w:p>
    <w:p>
      <w:r>
        <w:rPr>
          <w:b/>
        </w:rPr>
        <w:t xml:space="preserve">2. </w:t>
      </w:r>
      <w:r>
        <w:t>средства разрушения преград - в случаях, предусмотренных пунктами 5 и 7 части 1 настоящей статьи</w:t>
      </w:r>
    </w:p>
    <w:p>
      <w:r>
        <w:rPr>
          <w:b/>
        </w:rPr>
        <w:t xml:space="preserve">2. </w:t>
      </w:r>
      <w:r>
        <w:t>специальные технические средства противодействия беспилотным аппаратам - в случаях, предусмотренных пунктом 12 части 1 настоящей статьи. (Дополнение пунктом - Федеральный закон от 02.12.2019 № 404-ФЗ) (В редакции Федерального закона от 04.08.2023 № 440-ФЗ)</w:t>
      </w:r>
    </w:p>
    <w:p>
      <w:r>
        <w:rPr>
          <w:b/>
        </w:rPr>
        <w:t>Статья 22. Запреты и ограничения, связанные с применением специальных средств</w:t>
      </w:r>
    </w:p>
    <w:p>
      <w:r>
        <w:rPr>
          <w:b/>
        </w:rPr>
        <w:t xml:space="preserve">1. </w:t>
      </w:r>
      <w:r>
        <w:t>Сотруднику полиции запрещается применять специальные средства</w:t>
      </w:r>
    </w:p>
    <w:p>
      <w:r>
        <w:rPr>
          <w:b/>
        </w:rPr>
        <w:t xml:space="preserve">2. </w:t>
      </w:r>
      <w:r>
        <w:t>Специальные средства применяются с учетом следующих ограничений</w:t>
      </w:r>
    </w:p>
    <w:p>
      <w:r>
        <w:rPr>
          <w:b/>
        </w:rPr>
        <w:t xml:space="preserve">3. </w:t>
      </w:r>
      <w:r>
        <w:t>Применение водометов и бронемашин осуществляется по решению руководителя территориального органа с последующим уведомлением прокурора в течение 24 часов</w:t>
      </w:r>
    </w:p>
    <w:p>
      <w:r>
        <w:rPr>
          <w:b/>
        </w:rPr>
        <w:t xml:space="preserve">4. </w:t>
      </w:r>
      <w:r>
        <w:t>Иные ограничения, связанные с применением сотрудником полиции специальных средств, могут быть установлены федеральным органом исполнительной власти в сфере внутренних дел</w:t>
      </w:r>
    </w:p>
    <w:p>
      <w:r>
        <w:rPr>
          <w:b/>
        </w:rPr>
        <w:t xml:space="preserve">5. </w:t>
      </w:r>
      <w:r>
        <w:t>Допускается отступление от запретов и ограничений, установленных частями 1 и 2 настоящей статьи, если специальные средства применяются по основаниям, предусмотренным частью 1 статьи 23 настоящего Федерального закона</w:t>
      </w:r>
    </w:p>
    <w:p>
      <w:r>
        <w:rPr>
          <w:b/>
        </w:rPr>
        <w:t xml:space="preserve">1. </w:t>
      </w:r>
      <w:r>
        <w:t>в отношении женщин с видимыми признаками беременности, лиц с явными признаками инвалидности и малолетних лиц, за исключением случаев оказания указанными лицами вооруженного сопротивления, совершения группового либо иного нападения, угрожающего жизни и здоровью граждан или сотрудника полиции</w:t>
      </w:r>
    </w:p>
    <w:p>
      <w:r>
        <w:rPr>
          <w:b/>
        </w:rPr>
        <w:t xml:space="preserve">1. </w:t>
      </w:r>
      <w:r>
        <w:t>при пресечении незаконных собраний, митингов, демонстраций, шествий и пикетирований ненасильственного характера, которые не нарушают общественный порядок, работу транспорта, средств связи и организаций</w:t>
      </w:r>
    </w:p>
    <w:p>
      <w:r>
        <w:rPr>
          <w:b/>
        </w:rPr>
        <w:t xml:space="preserve">2. </w:t>
      </w:r>
      <w:r>
        <w:t>не допускается нанесение человеку ударов палкой специальной по голове, шее, ключичной области, животу, половым органам, в область проекции сердца</w:t>
      </w:r>
    </w:p>
    <w:p>
      <w:r>
        <w:rPr>
          <w:b/>
        </w:rPr>
        <w:t xml:space="preserve">2. </w:t>
      </w:r>
      <w:r>
        <w:t>не допускается применение водометов при температуре воздуха ниже нуля градусов Цельсия</w:t>
      </w:r>
    </w:p>
    <w:p>
      <w:r>
        <w:rPr>
          <w:b/>
        </w:rPr>
        <w:t xml:space="preserve">2. </w:t>
      </w:r>
      <w:r>
        <w:t>не допускается применение средств принудительной остановки транспорта в отношении транспортных средств, предназначенных для перевозки пассажиров (при наличии пассажиров), транспортных средств, принадлежащих дипломатическим представительствам и консульским учреждениям иностранных государств, а также в отношении мотоциклов, мотоколясок, мотороллеров и мопедов; на горных дорогах или участках дорог с ограниченной видимостью; на железнодорожных переездах, мостах, путепроводах, эстакадах, в туннелях</w:t>
      </w:r>
    </w:p>
    <w:p>
      <w:r>
        <w:rPr>
          <w:b/>
        </w:rPr>
        <w:t xml:space="preserve">2. </w:t>
      </w:r>
      <w:r>
        <w:t>установка специальных окрашивающих средств на объекте осуществляется с согласия собственника объекта или уполномоченного им лица, при этом сотрудником полиции принимаются меры, исключающие применение указанных средств против случайных лиц</w:t>
      </w:r>
    </w:p>
    <w:p>
      <w:r>
        <w:rPr>
          <w:b/>
        </w:rPr>
        <w:t>Статья 23. Применение огнестрельного оружия</w:t>
      </w:r>
    </w:p>
    <w:p>
      <w:r>
        <w:rPr>
          <w:b/>
        </w:rPr>
        <w:t xml:space="preserve">1. </w:t>
      </w:r>
      <w:r>
        <w:t>Сотрудник полиции имеет право лично или в составе подразделения (группы) применять огнестрельное оружие в следующих случаях</w:t>
      </w:r>
    </w:p>
    <w:p>
      <w:r>
        <w:rPr>
          <w:b/>
        </w:rPr>
        <w:t xml:space="preserve">2. </w:t>
      </w:r>
      <w:r>
        <w:t>Вооруженным сопротивлением и вооруженным нападением, указанными в пунктах 5 и 6 части 1 настоящей статьи, признаются сопротивление и нападение, совершаемые с использованием оружия любого вида, либо предметов, конструктивно схожих с настоящим оружием или внешне неотличимых от него, либо предметов, веществ и механизмов, при помощи которых могут быть причинены тяжкий вред здоровью или смерть. (В редакции Федерального закона от 21.12.2021 № 424-ФЗ)</w:t>
      </w:r>
    </w:p>
    <w:p>
      <w:r>
        <w:rPr>
          <w:b/>
        </w:rPr>
        <w:t xml:space="preserve">3. </w:t>
      </w:r>
      <w:r>
        <w:t>Сотрудник полиции также имеет право применять огнестрельное оружие</w:t>
      </w:r>
    </w:p>
    <w:p>
      <w:r>
        <w:rPr>
          <w:b/>
        </w:rPr>
        <w:t xml:space="preserve">4. </w:t>
      </w:r>
      <w:r>
        <w:t>Сотрудник полиции имеет право применять служебное огнестрельное оружие ограниченного поражения во всех случаях, предусмотренных частями 1 и 3 настоящей статьи, а также в случаях, предусмотренных пунктами 3, 4, 7 и 8 части 1 статьи 21 настоящего Федерального закона</w:t>
      </w:r>
    </w:p>
    <w:p>
      <w:r>
        <w:rPr>
          <w:b/>
        </w:rPr>
        <w:t xml:space="preserve">5. </w:t>
      </w:r>
      <w:r>
        <w:t>Запрещается применять огнестрельное оружие с производством выстрела на поражение в отношении женщин, лиц с явными признаками инвалидности, несовершеннолетних, когда их возраст очевиден или известен сотруднику полиции, за исключением случаев оказания указанными лицами вооруженного сопротивления, совершения вооруженного или группового нападения, угрожающего жизни и здоровью граждан или сотрудника полиции</w:t>
      </w:r>
    </w:p>
    <w:p>
      <w:r>
        <w:rPr>
          <w:b/>
        </w:rPr>
        <w:t xml:space="preserve">6. </w:t>
      </w:r>
      <w:r>
        <w:t>Сотрудник полиции не имеет права применять огнестрельное оружие при значительном скоплении граждан, если в результате его применения могут пострадать случайные лица</w:t>
      </w:r>
    </w:p>
    <w:p>
      <w:r>
        <w:rPr>
          <w:b/>
        </w:rPr>
        <w:t xml:space="preserve">1. </w:t>
      </w:r>
      <w:r>
        <w:t>для защиты другого лица либо себя от посягательства, если это посягательство сопряжено с насилием, опасным для жизни или здоровья</w:t>
      </w:r>
    </w:p>
    <w:p>
      <w:r>
        <w:rPr>
          <w:b/>
        </w:rPr>
        <w:t xml:space="preserve">1. </w:t>
      </w:r>
      <w:r>
        <w:t>для пресечения попытки завладения огнестрельным оружием, транспортным средством полиции, специальной и боевой техникой, состоящими на вооружении (обеспечении) полиции</w:t>
      </w:r>
    </w:p>
    <w:p>
      <w:r>
        <w:rPr>
          <w:b/>
        </w:rPr>
        <w:t xml:space="preserve">1. </w:t>
      </w:r>
      <w:r>
        <w:t>для освобождения заложников</w:t>
      </w:r>
    </w:p>
    <w:p>
      <w:r>
        <w:rPr>
          <w:b/>
        </w:rPr>
        <w:t xml:space="preserve">1. </w:t>
      </w:r>
      <w:r>
        <w:t>для задержания лица, застигнутого при совершении деяния, содержащего признаки тяжкого или особо тяжкого преступления против жизни, здоровья или собственности, и пытающегося скрыться, если иными средствами задержать это лицо не представляется возможным</w:t>
      </w:r>
    </w:p>
    <w:p>
      <w:r>
        <w:rPr>
          <w:b/>
        </w:rPr>
        <w:t xml:space="preserve">1. </w:t>
      </w:r>
      <w:r>
        <w:t>для задержания лица, оказывающего вооруженное сопротивление, а также лица, отказывающегося выполнить законное требование о сдаче находящихся при нем оружия, боеприпасов, взрывчатых веществ, взрывных устройств, ядовитых или радиоактивных веществ</w:t>
      </w:r>
    </w:p>
    <w:p>
      <w:r>
        <w:rPr>
          <w:b/>
        </w:rPr>
        <w:t xml:space="preserve">1. </w:t>
      </w:r>
      <w:r>
        <w:t>для отражения группового или вооруженного нападения на здания, помещения, сооружения и иные объекты государственных и муниципальных органов, общественных объединений, организаций и граждан</w:t>
      </w:r>
    </w:p>
    <w:p>
      <w:r>
        <w:rPr>
          <w:b/>
        </w:rPr>
        <w:t xml:space="preserve">1. </w:t>
      </w:r>
      <w:r>
        <w:t>для пресечения побега из мест содержания под стражей подозреваемых и обвиняемых в совершении преступлений или побега из-под конвоя лиц, задержанных по подозрению в совершении преступления, лиц, в отношении которых применена мера пресечения в виде заключения под стражу, лиц, осужденных к лишению свободы, а также для пресечения попытки насильственного освобождения указанных лиц</w:t>
      </w:r>
    </w:p>
    <w:p>
      <w:r>
        <w:rPr>
          <w:b/>
        </w:rPr>
        <w:t xml:space="preserve">3. </w:t>
      </w:r>
      <w:r>
        <w:t>для остановки транспортного средства путем его повреждения, если управляющее им лицо отказывается выполнить неоднократные требования сотрудника полиции об остановке и пытается скрыться, создавая угрозу жизни и здоровью граждан</w:t>
      </w:r>
    </w:p>
    <w:p>
      <w:r>
        <w:rPr>
          <w:b/>
        </w:rPr>
        <w:t xml:space="preserve">3. </w:t>
      </w:r>
      <w:r>
        <w:t>для обезвреживания животного, угрожающего жизни и здоровью граждан и (или) сотрудника полиции</w:t>
      </w:r>
    </w:p>
    <w:p>
      <w:r>
        <w:rPr>
          <w:b/>
        </w:rPr>
        <w:t xml:space="preserve">3. </w:t>
      </w:r>
      <w:r>
        <w:t>для разрушения запирающих устройств, элементов и конструкций, препятствующих проникновению в жилые и иные помещения по основаниям, предусмотренным статьей 15 настоящего Федерального закона</w:t>
      </w:r>
    </w:p>
    <w:p>
      <w:r>
        <w:rPr>
          <w:b/>
        </w:rPr>
        <w:t xml:space="preserve">3. </w:t>
      </w:r>
      <w:r>
        <w:t>для производства предупредительного выстрела, подачи сигнала тревоги или вызова помощи путем производства выстрела вверх или в ином безопасном направлении</w:t>
      </w:r>
    </w:p>
    <w:p>
      <w:r>
        <w:rPr>
          <w:b/>
        </w:rPr>
        <w:t xml:space="preserve">3. </w:t>
      </w:r>
      <w:r>
        <w:t>для пресечения функционирования беспилотных аппаратов в целях, предусмотренных пунктами 25 и 40 части 1 статьи 13 настоящего Федерального закона. (Дополнение пунктом - Федеральный закон от 02.12.2019 № 404-ФЗ) (В редакции Федерального закона от 04.08.2023 № 440-ФЗ)</w:t>
      </w:r>
    </w:p>
    <w:p>
      <w:r>
        <w:rPr>
          <w:b/>
        </w:rPr>
        <w:t>Статья 24. Гарантии личной безопасности вооруженного сотрудника полиции</w:t>
      </w:r>
    </w:p>
    <w:p>
      <w:r>
        <w:rPr>
          <w:b/>
        </w:rPr>
        <w:t xml:space="preserve">1. </w:t>
      </w:r>
      <w:r>
        <w:t>Сотрудник полиции имеет право обнажить огнестрельное оружие и привести его в готовность, если в создавшейся обстановке могут возникнуть основания для его применения, предусмотренные статьей 23 настоящего Федерального закона</w:t>
      </w:r>
    </w:p>
    <w:p>
      <w:r>
        <w:rPr>
          <w:b/>
        </w:rPr>
        <w:t xml:space="preserve">2. </w:t>
      </w:r>
      <w:r>
        <w:t>При попытке лица, задерживаемого сотрудником полиции с обнаженным огнестрельным оружием, приблизиться к сотруднику полиции, сократив при этом указанное им расстояние, или прикоснуться к его огнестрельному оружию сотрудник полиции имеет право применить огнестрельное оружие в соответствии с пунктами 1 и 2 части 1 статьи 23 настоящего Федерального закона</w:t>
      </w:r>
    </w:p>
    <w:p>
      <w:pPr>
        <w:pStyle w:val="Heading3"/>
      </w:pPr>
      <w:r>
        <w:t>Правовое положение сотрудника полиции</w:t>
      </w:r>
    </w:p>
    <w:p>
      <w:r>
        <w:rPr>
          <w:b/>
        </w:rPr>
        <w:t>Статья 25. Сотрудник полиции</w:t>
      </w:r>
    </w:p>
    <w:p>
      <w:r>
        <w:rPr>
          <w:b/>
        </w:rPr>
        <w:t xml:space="preserve">1. </w:t>
      </w:r>
      <w:r>
        <w:t>Сотрудником полиции является гражданин Российской Федерации, который осуществляет служебную деятельность на должности федеральной государственной службы в органах внутренних дел и которому в установленном порядке присвоено специальное звание, предусмотренное статьей 26 настоящего Федерального закона</w:t>
      </w:r>
    </w:p>
    <w:p>
      <w:r>
        <w:rPr>
          <w:b/>
        </w:rPr>
        <w:t xml:space="preserve">2. </w:t>
      </w:r>
      <w:r>
        <w:t>Сотрудник полиции считается проходящим службу в полиции также в случае</w:t>
      </w:r>
    </w:p>
    <w:p>
      <w:r>
        <w:rPr>
          <w:b/>
        </w:rPr>
        <w:t xml:space="preserve">3. </w:t>
      </w:r>
      <w:r>
        <w:t>Сотрудник полиции, проходящий службу в территориальном органе, выполняет обязанности, возложенные на полицию, и реализует права, предоставленные полиции, в пределах территории, обслуживаемой этим территориальным органом, в соответствии с замещаемой должностью и должностным регламентом (должностной инструкцией). За пределами указанной территории сотрудник полиции выполняет обязанности, возложенные на полицию, и реализует права, предоставленные полиции, в порядке, определяемом руководителем федерального органа исполнительной власти в сфере внутренних дел</w:t>
      </w:r>
    </w:p>
    <w:p>
      <w:r>
        <w:rPr>
          <w:b/>
        </w:rPr>
        <w:t xml:space="preserve">4. </w:t>
      </w:r>
      <w:r>
        <w:t>Сотруднику полиции выдаются служебное удостоверение, специальный жетон с личным номером, нагрудный знак, образцы которых утверждаются федеральным органом исполнительной власти в сфере внутренних дел</w:t>
      </w:r>
    </w:p>
    <w:p>
      <w:r>
        <w:rPr>
          <w:b/>
        </w:rPr>
        <w:t xml:space="preserve">5. </w:t>
      </w:r>
      <w:r>
        <w:t>Сотрудник полиции обеспечивается форменной одеждой за счет бюджетных ассигнований федерального бюджета. Образцы форменной одежды сотрудника полиции утверждаются Правительством Российской Федерации. На форменной одежде сотрудника полиции, несущего службу в общественных местах, размещается нагрудный знак, позволяющий идентифицировать сотрудника полиции</w:t>
      </w:r>
    </w:p>
    <w:p>
      <w:r>
        <w:rPr>
          <w:b/>
        </w:rPr>
        <w:t xml:space="preserve">6. </w:t>
      </w:r>
      <w:r>
        <w:t>Сотрудник полиции имеет право на ношение и хранение огнестрельного оружия и специальных средств. Порядок выдачи, ношения и хранения огнестрельного оружия и специальных средств определяется федеральным органом исполнительной власти в сфере внутренних дел</w:t>
      </w:r>
    </w:p>
    <w:p>
      <w:r>
        <w:rPr>
          <w:b/>
        </w:rPr>
        <w:t xml:space="preserve">7. </w:t>
      </w:r>
      <w:r>
        <w:t>Сотрудник полиции подлежит обязательной государственной дактилоскопической регистрации в порядке, определяемом федеральным органом исполнительной власти в сфере внутренних дел</w:t>
      </w:r>
    </w:p>
    <w:p>
      <w:r>
        <w:rPr>
          <w:b/>
        </w:rPr>
        <w:t xml:space="preserve">8. </w:t>
      </w:r>
      <w:r>
        <w:t>Отдельные должности в полиции могут замещаться федеральными государственными гражданскими служащими</w:t>
      </w:r>
    </w:p>
    <w:p>
      <w:r>
        <w:rPr>
          <w:b/>
        </w:rPr>
        <w:t xml:space="preserve">9. </w:t>
      </w:r>
      <w:r>
        <w:t>Курсанты, слушатели, адъюнкты, научно-педагогические работники, руководящий состав и иные сотрудники организаций, осуществляющих образовательную деятельность по реализации образовательных программ среднего профессионального образования, высшего образования и (или) дополнительного профессионального образования и входящих в систему федерального органа исполнительной власти в сфере внутренних дел, считаются проходящими службу в полиции. (Дополнение частью - Федеральный закон от 02.07.2013 № 185-ФЗ)</w:t>
      </w:r>
    </w:p>
    <w:p>
      <w:r>
        <w:rPr>
          <w:b/>
        </w:rPr>
        <w:t xml:space="preserve">2. </w:t>
      </w:r>
      <w:r>
        <w:t>нахождения в распоряжении федерального органа исполнительной власти в сфере внутренних дел, территориального органа, организации, входящей в систему указанного федерального органа</w:t>
      </w:r>
    </w:p>
    <w:p>
      <w:r>
        <w:rPr>
          <w:b/>
        </w:rPr>
        <w:t xml:space="preserve">2. </w:t>
      </w:r>
      <w:r>
        <w:t>прикомандирования к государственным органам (органам), а также к организациям на условиях и в порядке, устанавливаемых Президентом Российской Федерации. (В редакции Федерального закона от 21.12.2021 № 424-ФЗ)</w:t>
      </w:r>
    </w:p>
    <w:p>
      <w:r>
        <w:rPr>
          <w:b/>
        </w:rPr>
        <w:t>Статья 26. Специальные звания сотрудников полиции</w:t>
      </w:r>
    </w:p>
    <w:p>
      <w:r>
        <w:rPr>
          <w:b/>
        </w:rPr>
        <w:t xml:space="preserve">1. </w:t>
      </w:r>
      <w:r>
        <w:t>Сотрудникам полиции присваиваются следующие специальные звания</w:t>
      </w:r>
    </w:p>
    <w:p>
      <w:r>
        <w:rPr>
          <w:b/>
        </w:rPr>
        <w:t xml:space="preserve">2. </w:t>
      </w:r>
      <w:r>
        <w:t>Специальные звания начальствующего состава полиции являются пожизненными</w:t>
      </w:r>
    </w:p>
    <w:p>
      <w:r>
        <w:rPr>
          <w:b/>
        </w:rPr>
        <w:t xml:space="preserve">3. </w:t>
      </w:r>
      <w:r>
        <w:t>При увольнении сотрудника полиции со службы в полиции к специальному званию добавляются слова "в отставке"</w:t>
      </w:r>
    </w:p>
    <w:p>
      <w:r>
        <w:rPr>
          <w:b/>
        </w:rPr>
        <w:t xml:space="preserve">4. </w:t>
      </w:r>
      <w:r>
        <w:t>Сотрудник полиции может быть лишен специального звания в порядке, установленном федеральным законом</w:t>
      </w:r>
    </w:p>
    <w:p>
      <w:r>
        <w:rPr>
          <w:b/>
        </w:rPr>
        <w:t xml:space="preserve">1. </w:t>
      </w:r>
      <w:r>
        <w:t>рядовой состав - рядовой полиции</w:t>
      </w:r>
    </w:p>
    <w:p>
      <w:r>
        <w:rPr>
          <w:b/>
        </w:rPr>
        <w:t xml:space="preserve">1. </w:t>
      </w:r>
      <w:r>
        <w:t>младший начальствующий состав - младший сержант полиции, сержант полиции, старший сержант полиции, старшина полиции, прапорщик полиции, старший прапорщик полиции</w:t>
      </w:r>
    </w:p>
    <w:p>
      <w:r>
        <w:rPr>
          <w:b/>
        </w:rPr>
        <w:t xml:space="preserve">1. </w:t>
      </w:r>
      <w:r>
        <w:t>средний начальствующий состав - младший лейтенант полиции, лейтенант полиции, старший лейтенант полиции, капитан полиции</w:t>
      </w:r>
    </w:p>
    <w:p>
      <w:r>
        <w:rPr>
          <w:b/>
        </w:rPr>
        <w:t xml:space="preserve">1. </w:t>
      </w:r>
      <w:r>
        <w:t>старший начальствующий состав - майор полиции, подполковник полиции, полковник полиции</w:t>
      </w:r>
    </w:p>
    <w:p>
      <w:r>
        <w:rPr>
          <w:b/>
        </w:rPr>
        <w:t xml:space="preserve">1. </w:t>
      </w:r>
      <w:r>
        <w:t>высший начальствующий состав - генерал-майор полиции, генерал-лейтенант полиции, генерал-полковник полиции, генерал полиции Российской Федерации</w:t>
      </w:r>
    </w:p>
    <w:p>
      <w:r>
        <w:rPr>
          <w:b/>
        </w:rPr>
        <w:t>Статья 27. Основные обязанности сотрудника полиции</w:t>
      </w:r>
    </w:p>
    <w:p>
      <w:r>
        <w:rPr>
          <w:b/>
        </w:rPr>
        <w:t xml:space="preserve">1. </w:t>
      </w:r>
      <w:r>
        <w:t>(Часть утратила силу - Федеральный закон от 21.12.2021 № 424-ФЗ)</w:t>
      </w:r>
    </w:p>
    <w:p>
      <w:r>
        <w:rPr>
          <w:b/>
        </w:rPr>
        <w:t xml:space="preserve">2. </w:t>
      </w:r>
      <w:r>
        <w:t>Сотрудник полиции независимо от замещаемой должности, места нахождения и времени суток обязан</w:t>
      </w:r>
    </w:p>
    <w:p>
      <w:r>
        <w:rPr>
          <w:b/>
        </w:rPr>
        <w:t xml:space="preserve">2. </w:t>
      </w:r>
      <w:r>
        <w:t>оказывать первую помощь гражданам, пострадавшим от преступлений, административных правонарушений и несчастных случаев, а также гражданам, находящимся в беспомощном состоянии либо в состоянии, опасном для их жизни и здоровья</w:t>
      </w:r>
    </w:p>
    <w:p>
      <w:r>
        <w:rPr>
          <w:b/>
        </w:rPr>
        <w:t xml:space="preserve">2. </w:t>
      </w:r>
      <w:r>
        <w:t>в случае обращения к нему гражданина с заявлением о преступлении, об административном правонарушении, о происшествии либо в случае выявления преступления, административного правонарушения, происшествия принять меры по спасению гражданина, предотвращению и (или) пресечению преступления, административного правонарушения, задержанию лиц, подозреваемых в их совершении, по охране места совершения преступления, административного правонарушения, места происшествия и сообщить об этом в ближайший территориальный орган или подразделение полиции</w:t>
      </w:r>
    </w:p>
    <w:p>
      <w:r>
        <w:rPr>
          <w:b/>
        </w:rPr>
        <w:t>Статья 28. Основные права сотрудника полиции</w:t>
      </w:r>
    </w:p>
    <w:p>
      <w:r>
        <w:rPr>
          <w:b/>
        </w:rPr>
        <w:t xml:space="preserve">1. </w:t>
      </w:r>
      <w:r>
        <w:t>(Часть утратила силу - Федеральный закон от 21.12.2021 № 424-ФЗ)</w:t>
      </w:r>
    </w:p>
    <w:p>
      <w:r>
        <w:rPr>
          <w:b/>
        </w:rPr>
        <w:t xml:space="preserve">2. </w:t>
      </w:r>
      <w:r>
        <w:t>(Часть утратила силу - Федеральный закон от 21.12.2021 № 424-ФЗ)</w:t>
      </w:r>
    </w:p>
    <w:p>
      <w:r>
        <w:rPr>
          <w:b/>
        </w:rPr>
        <w:t xml:space="preserve">3. </w:t>
      </w:r>
      <w:r>
        <w:t>Сотрудник полиции независимо от замещаемой должности, места нахождения и времени суток при выполнении обязанностей, указанных в части 2 статьи 27 настоящего Федерального закона, имеет право</w:t>
      </w:r>
    </w:p>
    <w:p>
      <w:r>
        <w:rPr>
          <w:b/>
        </w:rPr>
        <w:t xml:space="preserve">3. </w:t>
      </w:r>
      <w:r>
        <w:t>требовать от граждан и должностных лиц прекращения противоправных действий</w:t>
      </w:r>
    </w:p>
    <w:p>
      <w:r>
        <w:rPr>
          <w:b/>
        </w:rPr>
        <w:t xml:space="preserve">3. </w:t>
      </w:r>
      <w:r>
        <w:t>проверять у граждан и должностных лиц документы, удостоверяющие их личность и (или) подтверждающие их полномочия</w:t>
      </w:r>
    </w:p>
    <w:p>
      <w:r>
        <w:rPr>
          <w:b/>
        </w:rPr>
        <w:t xml:space="preserve">3. </w:t>
      </w:r>
      <w:r>
        <w:t>останавливать транспортные средства, использовать в случаях, не терпящих отлагательства, транспортные средства, принадлежащие государственным и муниципальным органам, общественным объединениям и организациям (за исключением транспортных средств, принадлежащих дипломатическим представительствам и консульским учреждениям иностранных государств, представительствам международных организаций), а в исключительных случаях - транспортные средства, принадлежащие гражданам, для пресечения преступлений, преследования лиц, совершивших преступления или подозреваемых в их совершении, для доставления в медицинские организации граждан, нуждающихся в оказании медицинской помощи в экстренной или неотложной форме, для отбуксировки с места дорожно-транспортного происшествия поврежденных транспортных средств, для проезда к месту совершения преступления, административного правонарушения, к месту происшествия; (В редакции федеральных законов от 25.11.2013 № 317-ФЗ, от 21.12.2021 № 424-ФЗ) 4) требовать от лиц, подозреваемых в совершении преступления, административного правонарушения, оставаться на месте до прибытия представителей территориального органа или подразделения полиции либо представителей других правоохранительных органов, а также доставлять лиц, подозреваемых в совершении преступления, административного правонарушения, в служебное помещение территориального органа или подразделения полиции, в помещение муниципального органа, в иное служебное помещение</w:t>
      </w:r>
    </w:p>
    <w:p>
      <w:r>
        <w:rPr>
          <w:b/>
        </w:rPr>
        <w:t xml:space="preserve">3. </w:t>
      </w:r>
      <w:r>
        <w:t>применять физическую силу, специальные средства и огнестрельное оружие по основаниям и в порядке, которые предусмотрены настоящим Федеральным законом</w:t>
      </w:r>
    </w:p>
    <w:p>
      <w:r>
        <w:rPr>
          <w:b/>
        </w:rPr>
        <w:t>Статья 29</w:t>
      </w:r>
    </w:p>
    <w:p>
      <w:r>
        <w:t>(Статья утратила силу - Федеральный закон от 12.02.2015 № 16-ФЗ)</w:t>
      </w:r>
    </w:p>
    <w:p>
      <w:r>
        <w:rPr>
          <w:b/>
        </w:rPr>
        <w:t>Статья 30. Гарантии правовой защиты сотрудника полиции</w:t>
      </w:r>
    </w:p>
    <w:p>
      <w:r>
        <w:rPr>
          <w:b/>
        </w:rPr>
        <w:t xml:space="preserve">1. </w:t>
      </w:r>
      <w:r>
        <w:t>Сотрудник полиции, выполняя обязанности, возложенные на полицию, и реализуя права, предоставленные полиции, выступает в качестве представителя государственной власти и находится под защитой государства</w:t>
      </w:r>
    </w:p>
    <w:p>
      <w:r>
        <w:rPr>
          <w:b/>
        </w:rPr>
        <w:t xml:space="preserve">2. </w:t>
      </w:r>
      <w:r>
        <w:t>Сотрудник полиции при выполнении служебных обязанностей подчиняется только непосредственному и другому прямому начальнику. Никто не имеет права вмешиваться в законную деятельность сотрудника полиции, кроме лиц, прямо уполномоченных на то федеральным законом. Никто не имеет права принуждать сотрудника полиции к выполнению обязанностей, которые настоящим Федеральным законом на полицию не возложены. При получении приказа или распоряжения, явно противоречащих закону, сотрудник полиции обязан руководствоваться законом. (В редакции Федерального закона от 21.12.2021 № 424-ФЗ)</w:t>
      </w:r>
    </w:p>
    <w:p>
      <w:r>
        <w:rPr>
          <w:b/>
        </w:rPr>
        <w:t xml:space="preserve">3. </w:t>
      </w:r>
      <w:r>
        <w:t>Законные требования сотрудника полиции обязательны для выполнения гражданами и должностными лицами</w:t>
      </w:r>
    </w:p>
    <w:p>
      <w:r>
        <w:rPr>
          <w:b/>
        </w:rPr>
        <w:t xml:space="preserve">4. </w:t>
      </w:r>
      <w:r>
        <w:t>Воспрепятствование выполнению сотрудником полиции служебных обязанностей, оскорбление сотрудника полиции, оказание ему сопротивления,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 предусмотренную законодательством Российской Федерации</w:t>
      </w:r>
    </w:p>
    <w:p>
      <w:r>
        <w:rPr>
          <w:b/>
        </w:rPr>
        <w:t xml:space="preserve">5. </w:t>
      </w:r>
      <w:r>
        <w:t>Сотрудник полиции не обязан давать какие-либо объяснения по существу находящихся в его производстве дел и материалов, а также предоставлять такие дела и материалы, в том числе затрагивающие права и свободы человека и гражданина, для ознакомления иначе как в случаях и порядке, предусмотренных законодательством Российской Федерации</w:t>
      </w:r>
    </w:p>
    <w:p>
      <w:r>
        <w:rPr>
          <w:b/>
        </w:rPr>
        <w:t xml:space="preserve">6. </w:t>
      </w:r>
      <w:r>
        <w:t>Государственная защита жизни и здоровья, чести и достоинства сотрудника полиции и членов его семьи, а также имущества, принадлежащего ему и членам его семьи, от преступных посягательств в связи с выполнением служебных обязанностей осуществляется в порядке, установленном законодательством Российской Федерации</w:t>
      </w:r>
    </w:p>
    <w:p>
      <w:r>
        <w:rPr>
          <w:b/>
        </w:rPr>
        <w:t xml:space="preserve">7. </w:t>
      </w:r>
      <w:r>
        <w:t>Меры государственной защиты применяются также в отношении близких родственников сотрудника полиции, а в исключительных случаях - в отношении иных лиц, на жизнь, здоровье и имущество которых совершается посягательство в целях воспрепятствования законной деятельности сотрудника полиции либо принуждения к изменению ее характера, а также из мести за указанную деятельность</w:t>
      </w:r>
    </w:p>
    <w:p>
      <w:r>
        <w:rPr>
          <w:b/>
        </w:rPr>
        <w:t xml:space="preserve">8. </w:t>
      </w:r>
      <w:r>
        <w:t>В целях обеспечения безопасности содержащихся в информационных системах и (или) базах данных сведений о сотрудниках органов внутренних дел, лицах, оказывающих или оказывавших содействие полиции на конфиденциальной основе, лицах, в отношении которых органами внутренних дел применяются меры государственной защиты, полиция вправе направить владельцу информационной системы и (или) базы данных обязательное для исполнения предписание о предоставлении доступа к соответствующим информационным системам и (или) базам данных для обработки содержащихся в них персональных данных сотрудников и лиц, указанных в настоящей части, а также внесения в информационные системы и (или) базы данных ранее не учтенных персональных данных сотрудников и лиц, указанных в настоящей части. Форма такого предписания, порядок предоставления доступа к соответствующим информационным системам и (или) базам данных, обработки содержащихся в них персональных данных сотрудников и лиц, указанных в настоящей части, устанавливаются совместным нормативным правовым актом федерального органа исполнительной власти в сфере внутренних дел, федерального органа исполнительной власти в области обеспечения безопасности, федерального органа исполнительной власти в области внешней разведки, федерального органа исполнительной власти в области обороны, федерального органа исполнительной власти в области государственной охраны. Перечень должностных лиц полиции, которые вправе получать доступ к персональным данным сотрудников и лиц, указанных в настоящей части, и осуществлять обработку таких персональных данных, определяется руководителем федерального органа исполнительной власти в сфере внутренних дел. Обязанность по сохранению обрабатываемых персональных данных сотрудников и лиц, указанных в настоящей части, и ответственность за неправомерное использование или утрату персональных данных сотрудников и лиц, указанных в настоящей части, возлагаются на лицо, осуществившее их обработку. (Дополнение частью - Федеральный закон от 28.02.2025 № 23-ФЗ)</w:t>
      </w:r>
    </w:p>
    <w:p>
      <w:r>
        <w:rPr>
          <w:b/>
        </w:rPr>
        <w:t>Статья 301. Взыскания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p>
    <w:p>
      <w:r>
        <w:t>За несоблюдение сотрудником полиции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настоящим Федеральным законом, Федеральным законом от 25 декабря 2008 года № 273-ФЗ "О противодействии коррупции" и другими федеральными законами, налагаются взыскания, предусмотренные федеральным законом, определяющим порядок и условия прохождения службы сотрудниками органов внутренних дел. (Дополнение статьей - Федеральный закон от 21.11.2011 № 329-ФЗ)</w:t>
      </w:r>
    </w:p>
    <w:p>
      <w:r>
        <w:rPr>
          <w:b/>
        </w:rPr>
        <w:t>Статья 31. Право сотрудников полиции на объединение в профессиональные союзы (ассоциации)</w:t>
      </w:r>
    </w:p>
    <w:p>
      <w:r>
        <w:rPr>
          <w:b/>
        </w:rPr>
        <w:t xml:space="preserve">1. </w:t>
      </w:r>
      <w:r>
        <w:t>Сотрудники полиции в целях представительства и защиты своих социально-трудовых прав и интересов вправе объединяться или вступать в профессиональные союзы (ассоциации)</w:t>
      </w:r>
    </w:p>
    <w:p>
      <w:r>
        <w:rPr>
          <w:b/>
        </w:rPr>
        <w:t xml:space="preserve">2. </w:t>
      </w:r>
      <w:r>
        <w:t>Порядок создания и компетенция профессиональных союзов (ассоциаций) сотрудников полиции устанавливаются законодательством Российской Федерации</w:t>
      </w:r>
    </w:p>
    <w:p>
      <w:r>
        <w:rPr>
          <w:b/>
        </w:rPr>
        <w:t>Статья 32. Привлечение других сотрудников органов внутренних дел к выполнению обязанностей, возложенных на полицию</w:t>
      </w:r>
    </w:p>
    <w:p>
      <w:r>
        <w:t>Сотрудники органов внутренних дел, не являющиеся сотрудниками полиции, могут привлекаться к выполнению обязанностей, возложенных на полицию, в порядке, определяемом федеральным органом исполнительной власти в сфере внутренних дел. В этом случае на них распространяются установленные настоящим Федеральным законом обязанности, права, ответственность, гарантии правовой и социальной защиты сотрудников полиции. (В редакции Федерального закона от 28.11.2025 № 447-ФЗ)</w:t>
      </w:r>
    </w:p>
    <w:p>
      <w:r>
        <w:rPr>
          <w:b/>
        </w:rPr>
        <w:t>Статья 33. Ответственность сотрудника полиции</w:t>
      </w:r>
    </w:p>
    <w:p>
      <w:r>
        <w:rPr>
          <w:b/>
        </w:rPr>
        <w:t xml:space="preserve">1. </w:t>
      </w:r>
      <w:r>
        <w:t>Сотрудник полиции независимо от замещаемой должности несет ответственность за свои действия (бездействие) и за отдаваемые приказы и распоряжения</w:t>
      </w:r>
    </w:p>
    <w:p>
      <w:r>
        <w:rPr>
          <w:b/>
        </w:rPr>
        <w:t xml:space="preserve">2. </w:t>
      </w:r>
      <w:r>
        <w:t>За противоправные действия (бездействие) сотрудник полиции несет ответственность, установленную федеральным законом</w:t>
      </w:r>
    </w:p>
    <w:p>
      <w:r>
        <w:rPr>
          <w:b/>
        </w:rPr>
        <w:t xml:space="preserve">3. </w:t>
      </w:r>
      <w:r>
        <w:t>Вред, причиненный гражданам и организациям противоправными действиями (бездействием) сотрудника полиции при выполнении им служебных обязанностей, подлежит возмещению в порядке, установленном законодательством Российской Федерации</w:t>
      </w:r>
    </w:p>
    <w:p>
      <w:r>
        <w:rPr>
          <w:b/>
        </w:rPr>
        <w:t xml:space="preserve">4. </w:t>
      </w:r>
      <w:r>
        <w:t>За ущерб, причиненный федеральному органу исполнительной власти в сфере внутренних дел, территориальному органу, подразделению полиции либо организации, входящей в систему указанного федерального органа, сотрудник полиции несет материальную ответственность в соответствии с трудовым законодательством Российской Федерации</w:t>
      </w:r>
    </w:p>
    <w:p>
      <w:pPr>
        <w:pStyle w:val="Heading3"/>
      </w:pPr>
      <w:r>
        <w:t>Служба в полиции</w:t>
      </w:r>
    </w:p>
    <w:p>
      <w:r>
        <w:rPr>
          <w:b/>
        </w:rPr>
        <w:t>Статья 34. Правовое регулирование службы в полиции</w:t>
      </w:r>
    </w:p>
    <w:p>
      <w:r>
        <w:rPr>
          <w:b/>
        </w:rPr>
        <w:t xml:space="preserve">1. </w:t>
      </w:r>
      <w:r>
        <w:t>Служба в полиции осуществляется в соответствии с законодательством Российской Федерации, регламентирующим вопросы прохождения службы в органах внутренних дел, с учетом положений настоящего Федерального закона</w:t>
      </w:r>
    </w:p>
    <w:p>
      <w:r>
        <w:rPr>
          <w:b/>
        </w:rPr>
        <w:t xml:space="preserve">2. </w:t>
      </w:r>
      <w:r>
        <w:t>Действие трудового законодательства Российской Федерации распространяется на сотрудников полиции в части, не урегулированной законодательством Российской Федерации, регламентирующим вопросы прохождения службы в органах внутренних дел, и настоящим Федеральным законом</w:t>
      </w:r>
    </w:p>
    <w:p>
      <w:r>
        <w:rPr>
          <w:b/>
        </w:rPr>
        <w:t>Статья 35</w:t>
      </w:r>
    </w:p>
    <w:p>
      <w:r>
        <w:t>(Статья утратила силу - Федеральный закон от 12.02.2015 № 16-ФЗ)</w:t>
      </w:r>
    </w:p>
    <w:p>
      <w:r>
        <w:rPr>
          <w:b/>
        </w:rPr>
        <w:t>Статья 36</w:t>
      </w:r>
    </w:p>
    <w:p>
      <w:r>
        <w:t>(Статья утратила силу - Федеральный закон от 30.11.2011 № 342-ФЗ)</w:t>
      </w:r>
    </w:p>
    <w:p>
      <w:r>
        <w:rPr>
          <w:b/>
        </w:rPr>
        <w:t>Статья 37</w:t>
      </w:r>
    </w:p>
    <w:p>
      <w:r>
        <w:t>(Статья утратила силу - Федеральный закон от 30.11.2011 № 342-ФЗ)</w:t>
      </w:r>
    </w:p>
    <w:p>
      <w:r>
        <w:rPr>
          <w:b/>
        </w:rPr>
        <w:t>Статья 38</w:t>
      </w:r>
    </w:p>
    <w:p>
      <w:r>
        <w:t>(Статья утратила силу - Федеральный закон от 02.07.2013 № 185-ФЗ)</w:t>
      </w:r>
    </w:p>
    <w:p>
      <w:r>
        <w:rPr>
          <w:b/>
        </w:rPr>
        <w:t>Статья 39</w:t>
      </w:r>
    </w:p>
    <w:p>
      <w:r>
        <w:t>(Статья утратила силу - Федеральный закон от 30.11.2011 № 342-ФЗ)</w:t>
      </w:r>
    </w:p>
    <w:p>
      <w:r>
        <w:rPr>
          <w:b/>
        </w:rPr>
        <w:t>Статья 40</w:t>
      </w:r>
    </w:p>
    <w:p>
      <w:r>
        <w:t>(Статья утратила силу - Федеральный закон от 30.11.2011 № 342-ФЗ)</w:t>
      </w:r>
    </w:p>
    <w:p>
      <w:r>
        <w:rPr>
          <w:b/>
        </w:rPr>
        <w:t>Статья 41</w:t>
      </w:r>
    </w:p>
    <w:p>
      <w:r>
        <w:t>(Статья утратила силу - Федеральный закон от 21.12.2021 № 424-ФЗ)</w:t>
      </w:r>
    </w:p>
    <w:p>
      <w:pPr>
        <w:pStyle w:val="Heading3"/>
      </w:pPr>
      <w:r>
        <w:t>Гарантии социальной защиты сотрудника полиции</w:t>
      </w:r>
    </w:p>
    <w:p>
      <w:r>
        <w:rPr>
          <w:b/>
        </w:rPr>
        <w:t>Статья 42. Оплата труда сотрудника полиции</w:t>
      </w:r>
    </w:p>
    <w:p>
      <w:r>
        <w:rPr>
          <w:b/>
        </w:rPr>
        <w:t xml:space="preserve">1. </w:t>
      </w:r>
      <w:r>
        <w:t>Оплата труда сотрудника полиции производится в виде денежного довольствия, являющегося основным средством его материального обеспечения и стимулирования служебной деятельности по замещаемой должности</w:t>
      </w:r>
    </w:p>
    <w:p>
      <w:r>
        <w:rPr>
          <w:b/>
        </w:rPr>
        <w:t xml:space="preserve">2. </w:t>
      </w:r>
      <w:r>
        <w:t>Обеспечение денежным довольствием сотрудника полиции осуществляется на условиях и в порядке, предусмотренных законодательством Российской Федерации</w:t>
      </w:r>
    </w:p>
    <w:p>
      <w:r>
        <w:rPr>
          <w:b/>
        </w:rPr>
        <w:t xml:space="preserve">3. </w:t>
      </w:r>
      <w:r>
        <w:t>Сотруднику полиции, имеющему почетное звание "Заслуженный сотрудник органов внутренних дел Российской Федерации" и (или) "Заслуженный юрист Российской Федерации", выплачивается ежемесячная надбавка в размере 10 процентов к должностному окладу в пределах бюджетных ассигнований федерального бюджета, выделяемых федеральному органу исполнительной власти в сфере внутренних дел</w:t>
      </w:r>
    </w:p>
    <w:p>
      <w:r>
        <w:rPr>
          <w:b/>
        </w:rPr>
        <w:t>Статья 43. Страховые гарантии сотруднику полиции и выплаты в целях возмещения вреда, причиненного в связи с выполнением служебных обязанностей</w:t>
      </w:r>
    </w:p>
    <w:p>
      <w:r>
        <w:rPr>
          <w:b/>
        </w:rPr>
        <w:t xml:space="preserve">1. </w:t>
      </w:r>
      <w:r>
        <w:t>Жизнь и здоровье сотрудника полиции подлежат обязательному государственному страхованию за счет бюджетных ассигнований федерального бюджета на соответствующий год</w:t>
      </w:r>
    </w:p>
    <w:p>
      <w:r>
        <w:rPr>
          <w:b/>
        </w:rPr>
        <w:t xml:space="preserve">2. </w:t>
      </w:r>
      <w:r>
        <w:t>Обязательное государственное страхование жизни и здоровья сотрудника полиции осуществляется на условиях и в порядке, установленных Федеральным законом от 28 марта 1998 года № 52-ФЗ "Об обязательном государственном страховании жизни и здоровья военнослужащих, граждан, призванных на военные сборы, лиц рядового и начальствующего состава органов внутренних дел Российской Федерации, Государственной противопожарной службы, сотрудников учреждений и органов уголовно-исполнительной системы". (В редакции Федерального закона от 03.07.2016 № 305-ФЗ)</w:t>
      </w:r>
    </w:p>
    <w:p>
      <w:r>
        <w:rPr>
          <w:b/>
        </w:rPr>
        <w:t xml:space="preserve">3. </w:t>
      </w:r>
      <w:r>
        <w:t>Членам семьи сотрудника полиции и лицам, находившимся на его иждивении, выплачивается единовременное пособие в размере трех миллионов рублей в равных долях в случае: (В редакции Федерального закона от 19.07.2011 № 247-ФЗ) 1) гибели (смерти) сотрудника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w:t>
      </w:r>
    </w:p>
    <w:p>
      <w:r>
        <w:rPr>
          <w:b/>
        </w:rPr>
        <w:t xml:space="preserve">4. </w:t>
      </w:r>
      <w:r>
        <w:t>Членами семьи и лицами, находившимися на иждивении погибшего (умершего) сотрудника полиции (гражданина Российской Федерации, уволенного со службы в полиции), имеющими право на получение единовременного пособия, предусмотренного частью 3 настоящей статьи, считаются</w:t>
      </w:r>
    </w:p>
    <w:p>
      <w:r>
        <w:rPr>
          <w:b/>
        </w:rPr>
        <w:t xml:space="preserve">5. </w:t>
      </w:r>
      <w:r>
        <w:t>При получении сотрудником полиции в связи с выполнением служебных обязанностей увечья или иного повреждения здоровья, исключающих возможность дальнейшего прохождения службы в полиции, ему выплачивается единовременное пособие в размере двух миллионов рублей. (В редакции Федерального закона от 19.07.2011 № 247-ФЗ)</w:t>
      </w:r>
    </w:p>
    <w:p>
      <w:r>
        <w:rPr>
          <w:b/>
        </w:rPr>
        <w:t xml:space="preserve">6. </w:t>
      </w:r>
      <w:r>
        <w:t>При установлении гражданину Российской Федерации, уволенному со службы в полиции, инвалидности вследствие военной травмы, полученной в связи с выполнением своих служебных обязанностей и исключившей возможность дальнейшего прохождения службы в полиции, ему выплачивается ежемесячная денежная компенсация с последующим взысканием выплаченных сумм указанной компенсации с виновных лиц в порядке, установленном законодательством Российской Федерации. Размер ежемесячной денежной компенсации исчисляется исходя из размера оклада месячного денежного содержания и размера ежемесячной надбавки к окладу месячного денежного содержания за стаж службы (выслугу лет), принимаемых для исчисления пенсий, с применением следующих коэффициентов: (В редакции Федерального закона от 18.07.2019 № 182-ФЗ) 1) в отношении инвалида I группы - 1;</w:t>
      </w:r>
    </w:p>
    <w:p>
      <w:r>
        <w:rPr>
          <w:b/>
        </w:rPr>
        <w:t xml:space="preserve">7. </w:t>
      </w:r>
      <w:r>
        <w:t>Размер ежемесячной денежной компенсации, выплачиваемой в соответствии с частью 6 настоящей статьи, подлежит перерасчету с учетом увеличения (повышения) окладов денежного содержания сотрудников полиции, произведенного в порядке, установленном законодательством Российской Федерации</w:t>
      </w:r>
    </w:p>
    <w:p>
      <w:r>
        <w:rPr>
          <w:b/>
        </w:rPr>
        <w:t xml:space="preserve">8. </w:t>
      </w:r>
      <w:r>
        <w:t>Вред, причиненный имуществу, принадлежащему сотруднику полиции или его близким родственникам, в связи с выполнением служебных обязанностей, возмещается в полном объеме за счет бюджетных ассигнований федерального бюджета с последующим взысканием выплаченной суммы возмещения с виновных лиц</w:t>
      </w:r>
    </w:p>
    <w:p>
      <w:r>
        <w:rPr>
          <w:b/>
        </w:rPr>
        <w:t xml:space="preserve">9. </w:t>
      </w:r>
      <w:r>
        <w:t>При одновременном возникновении в случаях, предусмотренных настоящей статьей, нескольких оснований для получения выплат в соответствии с законодательством Российской Федерации выплаты осуществляются по одному из оснований по выбору получателя</w:t>
      </w:r>
    </w:p>
    <w:p>
      <w:r>
        <w:rPr>
          <w:b/>
        </w:rPr>
        <w:t xml:space="preserve">10. </w:t>
      </w:r>
      <w:r>
        <w:t>Размеры единовременных пособий, выплачиваемых в соответствии с частями 3 и 5 настоящей статьи, ежегодно индексируются исходя из уровня инфляции, устанавливаемого федеральным законом о федеральном бюджете на соответствующий финансовый год и на плановый период. Решение об увеличении (индексации) размеров указанных пособий принимается Правительством Российской Федерации. (Дополнение частью - Федеральный закон от 19.07.2011 № 247-ФЗ)</w:t>
      </w:r>
    </w:p>
    <w:p>
      <w:r>
        <w:rPr>
          <w:b/>
        </w:rPr>
        <w:t xml:space="preserve">11. </w:t>
      </w:r>
      <w:r>
        <w:t>Единовременные пособия, ежемесячная денежная компенсация и сумма возмещения вреда, причиненного имуществу, принадлежащему сотруднику полиции или его близким родственникам, установленные соответственно частями 3, 5, 6 и 8 настоящей статьи, выплачиваются в порядке, определяемом федеральным органом исполнительной власти в сфере внутренних дел. Порядок выплат единовременных пособий, предусмотренных частями 3 и 5 настоящей статьи, должен содержать в том числе порядок принятия решения о выплате единовременных пособий, перечень документов, необходимых для принятия решения о выплате единовременных пособий, порядок, сроки оформления и проверки таких документов, способы выплаты единовременных пособий, способы предоставления лицам, имеющим право на получение единовременных пособий, информации об их правах, об обязанностях должностных лиц, принимающих решение о выплате (об отказе в выплате) единовременных пособий, о способах уведомления о принятом решении. (Дополнение частью - Федеральный закон от 18.07.2019 № 182-ФЗ) (В редакции Федерального закона от 31.07.2025 № 317-ФЗ)</w:t>
      </w:r>
    </w:p>
    <w:p>
      <w:r>
        <w:rPr>
          <w:b/>
        </w:rPr>
        <w:t xml:space="preserve">12. </w:t>
      </w:r>
      <w:r>
        <w:t>Выплата единовременных пособий, предусмотренных частями 3 и 5 настоящей статьи, осуществляется в срок до 30 дней со дня получения документов, необходимых для принятия решения о выплате, должностными лицами, принимающими решение о выплате (об отказе в выплате) единовременных пособий. (Дополнение частью - Федеральный закон от 31.07.2025 № 317-ФЗ)</w:t>
      </w:r>
    </w:p>
    <w:p>
      <w:r>
        <w:rPr>
          <w:b/>
        </w:rPr>
        <w:t xml:space="preserve">13. </w:t>
      </w:r>
      <w:r>
        <w:t>При рассмотрении в судебном порядке спора, в котором устанавливаются члены семьи сотрудника полиции и (или) лица, находившиеся на его иждивении, имеющие право на получение единовременного пособия (доли единовременного пособия), предусмотренного частью 3 настоящей статьи, указанный в части 12 настоящей статьи срок исчисляется со дня получения должностными лицами, принимающими решение о выплате (об отказе в выплате) единовременных пособий, вступившего в законную силу решения суда по такому спору и документов, необходимых для принятия решения о выплате единовременного пособия. (Дополнение частью - Федеральный закон от 31.07.2025 № 317-ФЗ)</w:t>
      </w:r>
    </w:p>
    <w:p>
      <w:r>
        <w:rPr>
          <w:b/>
        </w:rPr>
        <w:t xml:space="preserve">3. </w:t>
      </w:r>
      <w:r>
        <w:t>смерти гражданина Российской Федерации, наступившей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
        <w:rPr>
          <w:b/>
        </w:rPr>
        <w:t xml:space="preserve">4. </w:t>
      </w:r>
      <w:r>
        <w:t>супруга (супруг), состоявшая (состоявший) на день гибели (смерти) в зарегистрированном браке с погибшим (умершим)</w:t>
      </w:r>
    </w:p>
    <w:p>
      <w:r>
        <w:rPr>
          <w:b/>
        </w:rPr>
        <w:t xml:space="preserve">4. </w:t>
      </w:r>
      <w:r>
        <w:t>родители погибшего (умершего)</w:t>
      </w:r>
    </w:p>
    <w:p>
      <w:r>
        <w:rPr>
          <w:b/>
        </w:rPr>
        <w:t xml:space="preserve">4. </w:t>
      </w:r>
      <w:r>
        <w:t>несовершеннолетние дети погибшего (умершего),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(В редакции Федерального закона от 02.07.2013 № 185-ФЗ) 4) лица, находившиеся на полном содержании погибшего (умершего) или получавшие от него помощь, которая была для них постоянным и основным источником средств к существованию, а также иные лица, признанные иждивенцами в порядке, установленном законодательством Российской Федерации</w:t>
      </w:r>
    </w:p>
    <w:p>
      <w:r>
        <w:rPr>
          <w:b/>
        </w:rPr>
        <w:t xml:space="preserve">6. </w:t>
      </w:r>
      <w:r>
        <w:t>в отношении инвалида II группы - 0,5</w:t>
      </w:r>
    </w:p>
    <w:p>
      <w:r>
        <w:rPr>
          <w:b/>
        </w:rPr>
        <w:t xml:space="preserve">6. </w:t>
      </w:r>
      <w:r>
        <w:t>в отношении инвалида III группы - 0,3. (Часть в редакции Федерального закона от 12.02.2015 № 15-ФЗ)</w:t>
      </w:r>
    </w:p>
    <w:p>
      <w:r>
        <w:rPr>
          <w:b/>
        </w:rPr>
        <w:t>Статья 44. Право сотрудника полиции на жилищное обеспечение</w:t>
      </w:r>
    </w:p>
    <w:p>
      <w:r>
        <w:rPr>
          <w:b/>
        </w:rPr>
        <w:t xml:space="preserve">1. </w:t>
      </w:r>
      <w:r>
        <w:t>Обеспечение сотрудника полиции жилым помещением осуществляется за счет бюджетных ассигнований федерального бюджета посредством предоставления ему служебного жилого помещения или жилого помещения в собственность либо единовременной социальной выплаты на его приобретение в порядке и на условиях, предусмотренных федеральными законами и иными нормативными правовыми актами Российской Федерации</w:t>
      </w:r>
    </w:p>
    <w:p>
      <w:r>
        <w:rPr>
          <w:b/>
        </w:rPr>
        <w:t xml:space="preserve">2. </w:t>
      </w:r>
      <w:r>
        <w:t>Полиция имеет специализированный жилищный фонд, формируемый федеральным органом исполнительной власти в сфере внутренних дел в соответствии с законодательством Российской Федерации</w:t>
      </w:r>
    </w:p>
    <w:p>
      <w:r>
        <w:rPr>
          <w:b/>
        </w:rPr>
        <w:t xml:space="preserve">3. </w:t>
      </w:r>
      <w:r>
        <w:t>Сотрудник полиции, замещающий должность участкового уполномоченного полиции, не имеющий жилого помещения на территории соответствующего муниципального образования, не позднее чем через шесть месяцев со дня вступления в должность обеспечивается служебным жилым помещением</w:t>
      </w:r>
    </w:p>
    <w:p>
      <w:r>
        <w:rPr>
          <w:b/>
        </w:rPr>
        <w:t>Статья 45. Право сотрудника полиции и членов его семьи на медицинское обеспечение</w:t>
      </w:r>
    </w:p>
    <w:p>
      <w:r>
        <w:t>(Наименование в редакции Федерального закона от 25.11.2013 № 317-ФЗ)</w:t>
      </w:r>
    </w:p>
    <w:p>
      <w:r>
        <w:rPr>
          <w:b/>
        </w:rPr>
        <w:t xml:space="preserve">1. </w:t>
      </w:r>
      <w:r>
        <w:t>Медицинское обеспечение сотрудника полиции осуществляется в медицинских организациях федерального органа исполнительной власти в сфере внутренних дел или федерального органа исполнительной власти в сфере деятельности войск национальной гвардии Российской Федерации, в сфере оборота оружия, в сфере частной охранной деятельности и в сфере вневедомственной охраны (далее - уполномоченный орган в сфере войск национальной гвардии) или в иных медицинских организациях в порядке, устанавливаемом Правительством Российской Федерации. (В редакции федеральных законов от 25.11.2013 № 317-ФЗ; от 03.07.2016 № 227-ФЗ)</w:t>
      </w:r>
    </w:p>
    <w:p>
      <w:r>
        <w:rPr>
          <w:b/>
        </w:rPr>
        <w:t xml:space="preserve">2. </w:t>
      </w:r>
      <w:r>
        <w:t>Сотрудник полиции имеет право на бесплатное получение медицинской помощи, в том числе на изготовление и ремонт зубных протезов (за исключением протезов из драгоценных металлов и других дорогостоящих материалов), на бесплатное обеспечение лекарственными препаратами для медицинского применения по рецептам на лекарственные препараты, бесплатное обеспечение медицинскими изделиями по назначению врача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редакции федеральных законов от 25.11.2013 № 317-ФЗ; от 03.07.2016 № 227-ФЗ)</w:t>
      </w:r>
    </w:p>
    <w:p>
      <w:r>
        <w:rPr>
          <w:b/>
        </w:rPr>
        <w:t xml:space="preserve">3. </w:t>
      </w:r>
      <w:r>
        <w:t>Члены семьи сотрудника полиции (супруга (супруг),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а также лица, находящиеся на иждивении сотрудника полиции, имеют право на медицинское обеспечение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в порядке, устанавливаемом Правительством Российской Федерации. При лечении в амбулаторных условиях они обеспечиваются лекарственными препаратами для медицинского применения за плату по розничным ценам, за исключением случаев, когда в соответствии с законодательством Российской Федерации плата не взимается. (В редакции федеральных законов от 02.07.2013 № 185-ФЗ; от 25.11.2013 № 317-ФЗ; от 03.07.2016 № 227-ФЗ; от 18.06.2017 № 122-ФЗ)</w:t>
      </w:r>
    </w:p>
    <w:p>
      <w:r>
        <w:rPr>
          <w:b/>
        </w:rPr>
        <w:t xml:space="preserve">4. </w:t>
      </w:r>
      <w:r>
        <w:t>Изготовление и ремонт зубных протезов членам семьи сотрудника полиции, указанным в части 3 настоящей статьи, в медицинских организациях федерального органа исполнительной власти в сфере внутренних дел или уполномоченного органа в сфере войск национальной гвардии осуществляются на тех же условиях, которые установлены в медицинских организациях государственной системы здравоохранения или муниципальной системы здравоохранения, если иное не предусмотрено законодательством Российской Федерации. (В редакции федеральных законов от 25.11.2013 № 317-ФЗ; от 03.07.2016 № 227-ФЗ)</w:t>
      </w:r>
    </w:p>
    <w:p>
      <w:r>
        <w:rPr>
          <w:b/>
        </w:rPr>
        <w:t xml:space="preserve">5. </w:t>
      </w:r>
      <w:r>
        <w:t>Медицинское обеспечение, в том числе санаторно-курортное лечение, лиц, указанных в настоящей статье, осуществляется в медицинских организациях уполномоченного федерального органа исполнительной власти в сфере внутренних дел либо уполномоченного органа в сфере войск национальной гвардии за счет средств, предусмотренных в федеральном бюджете соответственно уполномоченному федеральному органу исполнительной власти в сфере внутренних дел, федеральному органу исполнительной власти, уполномоченному в сфере войск национальной гвардии, на эти цели. (Дополнение частью - Федеральный закон от 03.07.2016 № 227-ФЗ)</w:t>
      </w:r>
    </w:p>
    <w:p>
      <w:r>
        <w:rPr>
          <w:b/>
        </w:rPr>
        <w:t>Статья 46. Гарантии сотруднику полиции в связи с прохождением службы в полиции</w:t>
      </w:r>
    </w:p>
    <w:p>
      <w:r>
        <w:rPr>
          <w:b/>
        </w:rPr>
        <w:t xml:space="preserve">1. </w:t>
      </w:r>
      <w:r>
        <w:t>Сотрудник полиции в служебных целях обеспечивается проездными документами на все виды транспорта общего пользования (кроме такси) городского, пригородного и местного сообщения в порядке, устанавливаемом Правительством Российской Федерации</w:t>
      </w:r>
    </w:p>
    <w:p>
      <w:r>
        <w:rPr>
          <w:b/>
        </w:rPr>
        <w:t xml:space="preserve">2. </w:t>
      </w:r>
      <w:r>
        <w:t>Сотрудник полиции, следующий к новому месту службы или направленный в служебную командировку, пользуется правом бронирования и внеочередного получения мест в гостиницах, приобретения проездных документов на все виды транспорта по предъявлении служебного удостоверения и документов, подтверждающих факт следования к новому месту службы или нахождения в служебной командировке</w:t>
      </w:r>
    </w:p>
    <w:p>
      <w:r>
        <w:rPr>
          <w:b/>
        </w:rPr>
        <w:t xml:space="preserve">3. </w:t>
      </w:r>
      <w:r>
        <w:t>Сотрудник полиции при выполнении служебных обязанностей по обеспечению безопасности граждан и охране общественного порядка на железнодорожном, водном или воздушном транспорте имеет право проезда в поездах, на речных, морских и воздушных судах в пределах обслуживаемого им объекта (участка) без приобретения проездных документов только при выполнении указанных обязанностей</w:t>
      </w:r>
    </w:p>
    <w:p>
      <w:r>
        <w:rPr>
          <w:b/>
        </w:rPr>
        <w:t xml:space="preserve">4. </w:t>
      </w:r>
      <w:r>
        <w:t>Сотрудник полиции при выполнении служебных обязанностей по пресечению преступления, административного правонарушения, задержанию и доставлению лица (лиц), подозреваемого (подозреваемых) в совершении преступления, административного правонарушения, пользуется правом проезда и провоза задержанного либо доставляемого им лица (лиц) на всех видах транспорта общего пользования (кроме такси) городского, пригородного и местного сообщения без приобретения проездных документов, а в сельской местности на попутном транспорте по предъявлении служебного удостоверения</w:t>
      </w:r>
    </w:p>
    <w:p>
      <w:r>
        <w:rPr>
          <w:b/>
        </w:rPr>
        <w:t xml:space="preserve">5. </w:t>
      </w:r>
      <w:r>
        <w:t>(Часть утратила силу - Федеральный закон от 19.07.2011 № 247-ФЗ)</w:t>
      </w:r>
    </w:p>
    <w:p>
      <w:r>
        <w:rPr>
          <w:b/>
        </w:rPr>
        <w:t xml:space="preserve">6. </w:t>
      </w:r>
      <w:r>
        <w:t>Места в общеобразовательных и дошкольных образовательных организациях по месту жительства и в летних оздоровительных лагерях независимо от формы собственности предоставляются в первоочередном порядке: (В редакции Федерального закона от 02.07.2013 № 185-ФЗ) 1) детям сотрудника полиции;</w:t>
      </w:r>
    </w:p>
    <w:p>
      <w:r>
        <w:rPr>
          <w:b/>
        </w:rPr>
        <w:t xml:space="preserve">6. </w:t>
      </w:r>
      <w:r>
        <w:t>детям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r>
        <w:rPr>
          <w:b/>
        </w:rPr>
        <w:t xml:space="preserve">6. </w:t>
      </w:r>
      <w:r>
        <w:t>детям сотрудника полиции, умершего вследствие заболевания, полученного в период прохождения службы в полиции</w:t>
      </w:r>
    </w:p>
    <w:p>
      <w:r>
        <w:rPr>
          <w:b/>
        </w:rPr>
        <w:t xml:space="preserve">6. </w:t>
      </w:r>
      <w:r>
        <w:t>детям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r>
        <w:rPr>
          <w:b/>
        </w:rPr>
        <w:t xml:space="preserve">6. </w:t>
      </w:r>
      <w:r>
        <w:t>детям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r>
        <w:rPr>
          <w:b/>
        </w:rPr>
        <w:t xml:space="preserve">6. </w:t>
      </w:r>
      <w:r>
        <w:t>детям, находящимся (находившимся) на иждивении сотрудника полиции, гражданина Российской Федерации, указанных в пунктах 1 - 5 настоящей части</w:t>
      </w:r>
    </w:p>
    <w:p>
      <w:pPr>
        <w:pStyle w:val="Heading3"/>
      </w:pPr>
      <w:r>
        <w:t>Финансовое и материально-техническое обеспечение деятельности полиции</w:t>
      </w:r>
    </w:p>
    <w:p>
      <w:r>
        <w:rPr>
          <w:b/>
        </w:rPr>
        <w:t>Статья 47. Финансовое обеспечение деятельности полиции</w:t>
      </w:r>
    </w:p>
    <w:p>
      <w:r>
        <w:rPr>
          <w:b/>
        </w:rPr>
        <w:t xml:space="preserve">1. </w:t>
      </w:r>
      <w:r>
        <w:t>Финансовое обеспечение деятельности полиции, включая гарантии социальной защиты сотрудников полиции, выплат и компенсаций, предоставляемых (выплачиваемых) сотрудникам полиции, членам их семей и лицам, находящимся на их иждивении, в соответствии с законодательством Российской Федерации, является расходным обязательством Российской Федерации и обеспечивается за счет средств федерального бюджета</w:t>
      </w:r>
    </w:p>
    <w:p>
      <w:r>
        <w:rPr>
          <w:b/>
        </w:rPr>
        <w:t xml:space="preserve">2. </w:t>
      </w:r>
      <w:r>
        <w:t>Органы государственной власти субъектов Российской Федерации и органы местного самоуправления в соответствии с законодательством Российской Федерации вправе осуществлять по предметам совместного ведения Российской Федерации и субъектов Российской Федерации расходы на реализацию возложенных на полицию обязанностей по охране общественного порядка и обеспечению общественной безопасности. Расходы бюджетов субъектов Российской Федерации и местных бюджетов на указанные цели осуществляются в соответствии с бюджетным законодательством Российской Федерации</w:t>
      </w:r>
    </w:p>
    <w:p>
      <w:r>
        <w:rPr>
          <w:b/>
        </w:rPr>
        <w:t xml:space="preserve">3. </w:t>
      </w:r>
      <w:r>
        <w:t>(Часть утратила силу - Федеральный закон от 03.07.2016 № 227-ФЗ)</w:t>
      </w:r>
    </w:p>
    <w:p>
      <w:r>
        <w:rPr>
          <w:b/>
        </w:rPr>
        <w:t xml:space="preserve">4. </w:t>
      </w:r>
      <w:r>
        <w:t>(Часть утратила силу - Федеральный закон от 03.07.2016 № 227-ФЗ)</w:t>
      </w:r>
    </w:p>
    <w:p>
      <w:r>
        <w:rPr>
          <w:b/>
        </w:rPr>
        <w:t>Статья 48. Материально-техническое обеспечение деятельности полиции</w:t>
      </w:r>
    </w:p>
    <w:p>
      <w:r>
        <w:rPr>
          <w:b/>
        </w:rPr>
        <w:t xml:space="preserve">1. </w:t>
      </w:r>
      <w:r>
        <w:t>Материально-техническое обеспечение деятельности полиции осуществляется за счет бюджетных ассигнований федерального бюджета на соответствующий год</w:t>
      </w:r>
    </w:p>
    <w:p>
      <w:r>
        <w:rPr>
          <w:b/>
        </w:rPr>
        <w:t xml:space="preserve">2. </w:t>
      </w:r>
      <w:r>
        <w:t>Используемые полицией земельные участки, а также здания, сооружения, оборудование и другое имущество полиции, созданное (создаваемое) или приобретенное (приобретаемое) за счет бюджетных ассигнований федерального бюджета и иных источников финансирования, являются федеральной собственностью, за исключением случаев, предусмотренных частями 6 и 61 настоящей статьи. Земельные участки находятся в постоянном (бессрочном) пользовании, а имущество - в оперативном управлении федерального органа исполнительной власти в сфере внутренних дел. (В редакции Федерального закона от 31.07.2025 № 321-ФЗ)</w:t>
      </w:r>
    </w:p>
    <w:p>
      <w:r>
        <w:rPr>
          <w:b/>
        </w:rPr>
        <w:t xml:space="preserve">3. </w:t>
      </w:r>
      <w:r>
        <w:t>Обеспечение полиции продовольствием и обеспечение сотрудников полиции вещевым имуществом осуществляются по нормам, устанавливаемым Правительством Российской Федерации. Нормы иных видов материально-технического обеспечения полиции устанавливаются федеральным органом исполнительной власти в сфере внутренних дел. (В редакции Федерального закона от 08.08.2024 № 250-ФЗ)</w:t>
      </w:r>
    </w:p>
    <w:p>
      <w:r>
        <w:rPr>
          <w:b/>
        </w:rPr>
        <w:t xml:space="preserve">4. </w:t>
      </w:r>
      <w:r>
        <w:t>(Часть утратила силу - Федеральный закон от 03.07.2016 № 227-ФЗ)</w:t>
      </w:r>
    </w:p>
    <w:p>
      <w:r>
        <w:rPr>
          <w:b/>
        </w:rPr>
        <w:t xml:space="preserve">5. </w:t>
      </w:r>
      <w:r>
        <w:t>(Часть утратила силу - Федеральный закон от 03.07.2016 № 227-ФЗ)</w:t>
      </w:r>
    </w:p>
    <w:p>
      <w:r>
        <w:rPr>
          <w:b/>
        </w:rPr>
        <w:t xml:space="preserve">6. </w:t>
      </w:r>
      <w:r>
        <w:t>Субъекты транспортной инфраструктуры предоставляют на безвозмездной основе территориальным органам и подразделениям полиции, выполняющим задачи по обеспечению безопасности граждан и охране общественного порядка, противодействию преступности на железнодорожном, водном, воздушном транспорте и метрополитенах, служебные и подсобные помещения, оборудование, средства и услуги связи.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 (В редакции Федерального закона от 23.06.2016 № 201-ФЗ)</w:t>
      </w:r>
    </w:p>
    <w:p>
      <w:r>
        <w:rPr>
          <w:b/>
        </w:rPr>
        <w:t xml:space="preserve">61. </w:t>
      </w:r>
      <w:r>
        <w:t>Территориальные органы и подразделения полиции могут размещаться в предоставляемых уполномоченным федеральным органом исполнительной власти в сфере внутренних дел и находящимся в его ведении федеральным государственным унитарным предприятием помещениях, принадлежащих такому предприятию на праве хозяйственного ведения или временного владения и пользования, и (или) предоставляемых уполномоченной городом федерального значения Москвой организацией помещениях, принадлежащих такой организации на праве оперативного управления. (Дополнение частью - Федеральный закон от 31.07.2025 № 321-ФЗ)</w:t>
      </w:r>
    </w:p>
    <w:p>
      <w:r>
        <w:rPr>
          <w:b/>
        </w:rPr>
        <w:t xml:space="preserve">7. </w:t>
      </w:r>
      <w:r>
        <w:t>Органы местного самоуправления обязаны предоставлять в пределах границ муниципальных образований сотруднику полиции, замещающему должность участкового уполномоченного полиции, помещения для работы на обслуживаемом административном участке. Оборудование помещений мебелью, оргтехникой и средствами связи и обеспечение технической эксплуатации этих помещений (водоснабжение, отопление, освещение, уборка, ремонт) осуществляются за счет средств бюджетных ассигнований федерального бюджета</w:t>
      </w:r>
    </w:p>
    <w:p>
      <w:pPr>
        <w:pStyle w:val="Heading3"/>
      </w:pPr>
      <w:r>
        <w:t>Контроль и надзор за деятельностью полиции</w:t>
      </w:r>
    </w:p>
    <w:p>
      <w:r>
        <w:rPr>
          <w:b/>
        </w:rPr>
        <w:t>Статья 49. Государственный контроль за деятельностью полиции</w:t>
      </w:r>
    </w:p>
    <w:p>
      <w:r>
        <w:rPr>
          <w:b/>
        </w:rPr>
        <w:t xml:space="preserve">1. </w:t>
      </w:r>
      <w:r>
        <w:t>Государственный контроль за деятельностью полиции осуществляют Президент Российской Федерации, палаты Федерального Собрания Российской Федерации, Правительство Российской Федерации в пределах полномочий, определяемых Конституцией Российской Федерации, федеральными конституционными законами и федеральными законами</w:t>
      </w:r>
    </w:p>
    <w:p>
      <w:r>
        <w:rPr>
          <w:b/>
        </w:rPr>
        <w:t xml:space="preserve">2. </w:t>
      </w:r>
      <w:r>
        <w:t>Ведомственный контроль за деятельностью полиции осуществляется в порядке, определяемом руководителем федерального органа исполнительной власти в сфере внутренних дел</w:t>
      </w:r>
    </w:p>
    <w:p>
      <w:r>
        <w:rPr>
          <w:b/>
        </w:rPr>
        <w:t>Статья 50. Общественный контроль за деятельностью полиции</w:t>
      </w:r>
    </w:p>
    <w:p>
      <w:r>
        <w:rPr>
          <w:b/>
        </w:rPr>
        <w:t xml:space="preserve">1. </w:t>
      </w:r>
      <w:r>
        <w:t>Граждане Российской Федерации, общественные объединения осуществляют общественный контроль за деятельностью полиции в соответствии с федеральным законом</w:t>
      </w:r>
    </w:p>
    <w:p>
      <w:r>
        <w:rPr>
          <w:b/>
        </w:rPr>
        <w:t xml:space="preserve">2. </w:t>
      </w:r>
      <w:r>
        <w:t>Общественная палата Российской Федерации осуществляет контроль за деятельностью полиции в соответствии с Федеральным законом от 4 апреля 2005 года № 32-ФЗ "Об Общественной палате Российской Федерации"</w:t>
      </w:r>
    </w:p>
    <w:p>
      <w:r>
        <w:rPr>
          <w:b/>
        </w:rPr>
        <w:t xml:space="preserve">3. </w:t>
      </w:r>
      <w:r>
        <w:t>Общественные наблюдательные комиссии и члены этих комиссий осуществляют контроль за обеспечением прав граждан в местах принудительного содержания, находящихся в ведении федерального органа исполнительной власти в сфере внутренних дел, в соответствии с Федеральным законом от 10 июня 2008 года № 76-ФЗ "Об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
        <w:rPr>
          <w:b/>
        </w:rPr>
        <w:t xml:space="preserve">4. </w:t>
      </w:r>
      <w:r>
        <w:t>Общественные советы, образуемые при федеральном органе исполнительной власти в сфере внутренних дел, при территориальных органах, осуществляют контроль за деятельностью полиции в соответствии с положениями об этих советах</w:t>
      </w:r>
    </w:p>
    <w:p>
      <w:r>
        <w:rPr>
          <w:b/>
        </w:rPr>
        <w:t>Статья 51. Судебный контроль и надзор</w:t>
      </w:r>
    </w:p>
    <w:p>
      <w:r>
        <w:t>Судебный контроль и надзор за деятельностью полиции осуществляются в соответствии с федеральными конституционными законами и федеральными законами.</w:t>
      </w:r>
    </w:p>
    <w:p>
      <w:r>
        <w:rPr>
          <w:b/>
        </w:rPr>
        <w:t>Статья 52. Прокурорский надзор</w:t>
      </w:r>
    </w:p>
    <w:p>
      <w:r>
        <w:t>Надзор за исполнением полицией законов осуществляют Генеральный прокурор Российской Федерации и подчиненные ему прокуроры в соответствии с полномочиями, предоставленными федеральным законодательством.</w:t>
      </w:r>
    </w:p>
    <w:p>
      <w:r>
        <w:rPr>
          <w:b/>
        </w:rPr>
        <w:t>Статья 53. Обжалование действий (бездействия) сотрудника полиции</w:t>
      </w:r>
    </w:p>
    <w:p>
      <w:r>
        <w:t>Действия (бездействие) сотрудника полиции, нарушающие права и законные интересы гражданина, государственного и муниципального органа, общественного объединения, религиозной и иной организации, могут быть обжалованы в вышестоящий орган или вышестоящему должностному лицу, в органы прокуратуры Российской Федерации либо в суд.</w:t>
      </w:r>
    </w:p>
    <w:p>
      <w:pPr>
        <w:pStyle w:val="Heading3"/>
      </w:pPr>
      <w:r>
        <w:t>Заключительные положения</w:t>
      </w:r>
    </w:p>
    <w:p>
      <w:r>
        <w:rPr>
          <w:b/>
        </w:rPr>
        <w:t>Статья 54. Заключительные положения</w:t>
      </w:r>
    </w:p>
    <w:p>
      <w:r>
        <w:rPr>
          <w:b/>
        </w:rPr>
        <w:t xml:space="preserve">1. </w:t>
      </w:r>
      <w:r>
        <w:t>До передачи соответствующим органам и организациям обязанностей по осуществлению административного выдворения иностранных граждан и лиц без гражданства за пределы Российской Федерации, по организации работы медицинских вытрезвителей, по розыску должника, его имущества, по формированию и ведению реестра дисквалифицированных лиц полиция продолжает исполнять указанные обязанности, но не позднее чем до 1 января 2012 года. Обязанности по осуществлению государственного технического осмотра транспортных средств и прицепов к ним в местах, которые оборудованы для проведения государственного технического осмотра, продолжают осуществляться полицией до 1 января 2014 года с учетом требований законодательства в области технического осмотра транспортных средств, за исключением требований аккредитации операторов технического осмотра и предельного размера платы за проведение технического осмотра. (В редакции федеральных законов от 01.07.2011 № 170-ФЗ; от 30.11.2011 № 340-ФЗ)</w:t>
      </w:r>
    </w:p>
    <w:p>
      <w:r>
        <w:rPr>
          <w:b/>
        </w:rPr>
        <w:t xml:space="preserve">11. </w:t>
      </w:r>
      <w:r>
        <w:t>(Дополнение частью - Федеральный закон от 30.11.2011 № 340-ФЗ) (Утратила силу - Федеральный закон от 05.04.2013 № 37-ФЗ)</w:t>
      </w:r>
    </w:p>
    <w:p>
      <w:r>
        <w:rPr>
          <w:b/>
        </w:rPr>
        <w:t xml:space="preserve">12. </w:t>
      </w:r>
      <w:r>
        <w:t>До создания и введения в эксплуатацию специальных учреждений, предусмотренных Федеральным законом от 25 июля 2002 года № 115-ФЗ "О правовом положении иностранных граждан в Российской Федерации", полиция продолжает исполнять обязанности по содержанию иностранных граждан и лиц без гражданства, подлежащих административному выдворению за пределы Российской Федерации, в специально отведенных помещениях органов внутренних дел, но не позднее 1 апреля 2014 года. (Дополнение частью - Федеральный закон от 06.12.2011 № 410-ФЗ) (В редакции Федерального закона от 28.12.2013 № 388-ФЗ)</w:t>
      </w:r>
    </w:p>
    <w:p>
      <w:r>
        <w:rPr>
          <w:b/>
        </w:rPr>
        <w:t xml:space="preserve">2. </w:t>
      </w:r>
      <w:r>
        <w:t>До принятия федерального закона, определяющего порядок и условия прохождения службы сотрудниками органов внутренних дел, на сотрудников органов внутренних дел распространяется действие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(далее - Положение о службе в органах внутренних дел Российской Федерации), в части, не противоречащей настоящему Федеральному закону</w:t>
      </w:r>
    </w:p>
    <w:p>
      <w:r>
        <w:rPr>
          <w:b/>
        </w:rPr>
        <w:t xml:space="preserve">3. </w:t>
      </w:r>
      <w:r>
        <w:t>Сотрудники органов внутренних дел подлежат внеочередной аттестации в порядке и сроки, которые определяются Президентом Российской Федерации</w:t>
      </w:r>
    </w:p>
    <w:p>
      <w:r>
        <w:rPr>
          <w:b/>
        </w:rPr>
        <w:t xml:space="preserve">4. </w:t>
      </w:r>
      <w:r>
        <w:t>Сотрудники органов внутренних дел, прошедшие внеочередную аттестацию, считаются сотрудниками полиции, которым присваиваются специальные звания, предусмотренные статьей 26 настоящего Федерального закона, либо сотрудниками иных подразделений органов внутренних дел, которым присваиваются специальные звания юстиции или специальные звания внутренней службы, предусмотренные Положением о службе в органах внутренних дел Российской Федерации. По результатам аттестации сотрудникам органов внутренних дел может быть предложено продолжить службу на иных, в том числе нижестоящих, должностях. За указанными сотрудниками сохраняются имеющиеся у них сроки выслуги в специальных званиях, которые учитываются при присвоении им очередных специальных званий</w:t>
      </w:r>
    </w:p>
    <w:p>
      <w:r>
        <w:rPr>
          <w:b/>
        </w:rPr>
        <w:t xml:space="preserve">5. </w:t>
      </w:r>
      <w:r>
        <w:t>Сотрудники органов внутренних дел, не прошедшие внеочередной аттестации и (или) отказавшиеся продолжить службу в органах внутренних дел на иных, в том числе нижестоящих, должностях, подлежат увольнению в установленном порядке по основаниям, предусмотренным Положением о службе в органах внутренних дел Российской Федерации</w:t>
      </w:r>
    </w:p>
    <w:p>
      <w:r>
        <w:rPr>
          <w:b/>
        </w:rPr>
        <w:t xml:space="preserve">6. </w:t>
      </w:r>
      <w:r>
        <w:t>Федеральному органу исполнительной власти в сфере внутренних дел, территориальным органам, организациям, входящим в систему указанного федерального органа, разрешается использование служебных удостоверений, бланков, печатей и штампов милиции до 1 января 2012 года</w:t>
      </w:r>
    </w:p>
    <w:p>
      <w:r>
        <w:rPr>
          <w:b/>
        </w:rPr>
        <w:t xml:space="preserve">7. </w:t>
      </w:r>
      <w:r>
        <w:t>Сотрудникам полиции разрешается ношение форменной одежды сотрудников органов внутренних дел до утверждения Правительством Российской Федерации образцов форменной одежды сотрудника полиции и установления сроков обеспечения соответствующим вещевым имуществом</w:t>
      </w:r>
    </w:p>
    <w:p>
      <w:r>
        <w:rPr>
          <w:b/>
        </w:rPr>
        <w:t xml:space="preserve">8. </w:t>
      </w:r>
      <w:r>
        <w:t>Финансирование деятельности полиции до 1 января 2012 года осуществляется за счет бюджетных ассигнований федерального бюджета, бюджетов субъектов Российской Федерации, местных бюджетов и иных источников финансирования в соответствии с законодательством Российской Федерации. При этом органы государственной власти субъектов Российской Федерации и органы местного самоуправления вправе производить дополнительные расходы на обеспечение деятельности полиции, в том числе на дополнительные выплаты сотрудникам полиции сверх установленного размера денежного довольствия, в пределах средств, предусмотренных законом о бюджете субъекта Российской Федерации или муниципальным правовым актом представительного органа муниципального образования о местном бюджете. Обслуживание указанных расходов осуществляется на единых счетах бюджетов, открытых в установленном порядке в Федеральном казначействе. (В редакции Федерального закона от 24.02.2021 № 20-ФЗ)</w:t>
      </w:r>
    </w:p>
    <w:p>
      <w:r>
        <w:rPr>
          <w:b/>
        </w:rPr>
        <w:t xml:space="preserve">9. </w:t>
      </w:r>
      <w:r>
        <w:t>Используемые полицией земельные участки, а также здания, сооружения, оборудование и другое имущество полиции, необходимые для обеспечения деятельности полиции, находящиеся в собственности субъектов Российской Федерации или в муниципальной собственности, передаются в федеральную собственность в порядке, установленном законодательством Российской Федерации</w:t>
      </w:r>
    </w:p>
    <w:p>
      <w:r>
        <w:rPr>
          <w:b/>
        </w:rPr>
        <w:t xml:space="preserve">10. </w:t>
      </w:r>
      <w:r>
        <w:t>До возникновения права федеральной собственности на передаваемое в соответствии с частью 9 настоящей статьи имущество федеральный орган исполнительной власти в сфере внутренних дел, территориальные органы, подразделения полиции, организации, входящие в систему указанного федерального органа, за которыми закрепляется указанное имущество, вправе безвозмездно использовать такое имущество для осуществления полномочий по предметам ведения Российской Федерации. Органы государственной власти субъектов Российской Федерации и органы местного самоуправления не вправе отчуждать, передавать в аренду и обременять иным способом указанное имущество</w:t>
      </w:r>
    </w:p>
    <w:p>
      <w:r>
        <w:rPr>
          <w:b/>
        </w:rPr>
        <w:t xml:space="preserve">11. </w:t>
      </w:r>
      <w:r>
        <w:t>(Часть утратила силу - Федеральный закон от 03.07.2016 № 305-ФЗ)</w:t>
      </w:r>
    </w:p>
    <w:p>
      <w:r>
        <w:rPr>
          <w:b/>
        </w:rPr>
        <w:t xml:space="preserve">12. </w:t>
      </w:r>
      <w:r>
        <w:t>Временное замещение сотрудниками полиции должностей федеральной государственной службы в подразделениях и организациях федерального органа исполнительной власти в сфере внутренних дел, не входящих в состав полиции, а также временное замещение федеральными государственными служащими, проходящими службу в этих подразделениях и организациях, должностей в подразделениях полиции в порядке, определяемом руководителем указанного федерального органа, допускается до 1 января 2013 года</w:t>
      </w:r>
    </w:p>
    <w:p>
      <w:r>
        <w:rPr>
          <w:b/>
        </w:rPr>
        <w:t xml:space="preserve">13. </w:t>
      </w:r>
      <w:r>
        <w:t>(Дополнение частью - Федеральный закон от 03.07.2016 № 227-ФЗ) (Утратила силу - Федеральный закон от 05.12.2017 № 391-ФЗ)</w:t>
      </w:r>
    </w:p>
    <w:p>
      <w:r>
        <w:rPr>
          <w:b/>
        </w:rPr>
        <w:t>Статья 55. О признании утратившими силу отдельных законодательных актов РСФСР и отдельных законодательных актов (положений законодательных актов) Российской Федерации</w:t>
      </w:r>
    </w:p>
    <w:p>
      <w:r>
        <w:t>Признать утратившими силу</w:t>
      </w:r>
    </w:p>
    <w:p>
      <w:r>
        <w:t>Закон РСФСР от 18 апреля 1991 года № 1026-I "О милиции" (Ведомости Съезда народных депутатов РСФСР и Верховного Совета РСФСР, 1991, № 16, ст. 503)</w:t>
      </w:r>
    </w:p>
    <w:p>
      <w:r>
        <w:t>Постановление Верховного Совета РСФСР от 18 апреля 1991 года № 1027-I "О порядке введения в действие Закона РСФСР "О милиции" (Ведомости Съезда народных депутатов РСФСР и Верховного Совета РСФСР, 1991, № 16, ст. 504)</w:t>
      </w:r>
    </w:p>
    <w:p>
      <w:r>
        <w:t>Постановление Президиума Верховного Совета Российской Федерации от 3 ноября 1992 года № 3789-I "Об Управлении охраны объектов высших органов государственной власти и управления РСФСР"</w:t>
      </w:r>
    </w:p>
    <w:p>
      <w:r>
        <w:t>Постановление Верховного Совета Российской Федерации от 10 февраля 1993 года № 4447-I "О внесении изменений в пункт 2 постановления Верховного Совета РСФСР "О порядке введения в действие Закона РСФСР "О милиции" (Ведомости Съезда народных депутатов Российской Федерации и Верховного Совета Российской Федерации, 1993, № 8, ст. 291)</w:t>
      </w:r>
    </w:p>
    <w:p>
      <w:r>
        <w:t>Постановление Верховного Совета Российской Федерации от 17 февраля 1993 года № 4496-I "О распространении действия отдельных положений Закона РСФСР "О милиции" на военнослужащих и лиц начальствующего состава органов внутренних дел, прикомандированных к подразделениям налоговых расследований" (Ведомости Съезда народных депутатов Российской Федерации и Верховного Совета Российской Федерации, 1993, № 9, ст. 330)</w:t>
      </w:r>
    </w:p>
    <w:p>
      <w:r>
        <w:t>Закон Российской Федерации от 18 февраля 1993 года № 4510-I "О внесении изменений в Уголовный кодекс РСФСР, Уголовно-процессуальный кодекс РСФСР, Исправительно-трудовой кодекс РСФСР и Закон РСФСР "О милиции" (Ведомости Съезда народных депутатов Российской Федерации и Верховного Совета Российской Федерации, 1993, № 10, ст. 360)</w:t>
      </w:r>
    </w:p>
    <w:p>
      <w:r>
        <w:t>статью 4 Федерального закона от 15 июня 1996 года № 73-ФЗ "О внесении изменений и дополнений в законодательные акты Российской Федерации в связи с принятием Федерального закона "О содержании под стражей подозреваемых и обвиняемых в совершении преступлений" (Собрание законодательства Российской Федерации, 1996, № 25, ст. 2964)</w:t>
      </w:r>
    </w:p>
    <w:p>
      <w:r>
        <w:t>Федеральный закон от 31 марта 1999 года № 68-ФЗ "О внесении изменений и дополнений в Закон РСФСР "О милиции" (Собрание законодательства Российской Федерации, 1999, № 14, ст. 1666)</w:t>
      </w:r>
    </w:p>
    <w:p>
      <w:r>
        <w:t>Федеральный закон от 17 июля 1999 года № 177-ФЗ "О применении Положения о службе в органах внутренних дел Российской Федерации в связи с принятием Федерального закона "О внесении изменений и дополнений в Закон РСФСР "О милиции" (Собрание законодательства Российской Федерации, 1999, № 29, ст. 3698)</w:t>
      </w:r>
    </w:p>
    <w:p>
      <w:r>
        <w:t>Федеральный закон от 6 декабря 1999 года № 209-ФЗ "О внесении изменения и дополнений в статью 10 Закона Российской Федерации "О милиции" (Собрание законодательства Российской Федерации, 1999, № 49, ст. 5905)</w:t>
      </w:r>
    </w:p>
    <w:p>
      <w:r>
        <w:t>Федеральный закон от 25 июля 2000 года № 105-ФЗ "О внесении изменения в статью 7 Закона Российской Федерации "О милиции" (Собрание законодательства Российской Федерации, 2000, № 31, ст. 3204)</w:t>
      </w:r>
    </w:p>
    <w:p>
      <w:r>
        <w:t>статью 2 Федерального закона от 7 ноября 2000 года № 135-ФЗ "О внесении изменений и дополнений в отдельные законодательные акты Российской Федерации в связи с принятием Федерального закона "О государственной дактилоскопической регистрации в Российской Федерации" (Собрание законодательства Российской Федерации, 2000, № 46, ст. 4537)</w:t>
      </w:r>
    </w:p>
    <w:p>
      <w:r>
        <w:t>Федеральный закон от 29 декабря 2000 года № 163-ФЗ "О внесении изменений в статьи 30 и 36 Закона Российской Федерации "О милиции" (Собрание законодательства Российской Федерации, 2001, № 1, ст. 15)</w:t>
      </w:r>
    </w:p>
    <w:p>
      <w:r>
        <w:t>Федеральный закон от 26 июля 2001 года № 104-ФЗ "О внесении дополнения в Закон Российской Федерации "О милиции" (Собрание законодательства Российской Федерации, 2001, № 31, ст. 3172)</w:t>
      </w:r>
    </w:p>
    <w:p>
      <w:r>
        <w:t>Федеральный закон от 4 августа 2001 года № 108-ФЗ "О внесении изменений и дополнения в статьи 7 и 9 Закона Российской Федерации "О милиции" (Собрание законодательства Российской Федерации, 2001, № 32, ст. 3316)</w:t>
      </w:r>
    </w:p>
    <w:p>
      <w:r>
        <w:t>пункт 5 статьи 1 Федерального закона от 25 апреля 2002 года № 41-ФЗ "О внесении изменений и дополнений в законодательные акты Российской Федерации в связи с принятием Федерального закона "Об обязательном страховании гражданской ответственности владельцев транспортных средств" (Собрание законодательства Российской Федерации, 2002, № 18, ст. 1721)</w:t>
      </w:r>
    </w:p>
    <w:p>
      <w:r>
        <w:t>пункт 1 статьи 4 Федерального закона от 30 июня 2002 года № 78-ФЗ "О денежном довольствии сотрудников некоторых федеральных органов исполнительной власти, других выплатах этим сотрудникам и условиях перевода отдельных категорий сотрудников федеральных органов налоговой полиции и таможенных органов Российской Федерации на иные условия службы (работы)" (Собрание законодательства Российской Федерации, 2002, № 27, ст. 2620)</w:t>
      </w:r>
    </w:p>
    <w:p>
      <w:r>
        <w:t>пункт 2 статьи 1 Федерального закона от 25 июля 2002 года № 112-ФЗ "О внесении изменений и дополнений в законодательные акты Российской Федерации в связи с принятием Федерального закона "О противодействии экстремистской деятельности" (Собрание законодательства Российской Федерации, 2002, № 30, ст. 3029)</w:t>
      </w:r>
    </w:p>
    <w:p>
      <w:r>
        <w:t>статью 39 Федерального закона от 25 июля 2002 года № 116-ФЗ "О внесении изменений и дополнений в некоторые законодательные акты Российской Федерации в связи с совершенствованием государственного управления в области пожарной безопасности" (Собрание законодательства Российской Федерации, 2002, № 30, ст. 3033)</w:t>
      </w:r>
    </w:p>
    <w:p>
      <w:r>
        <w:t>статью 1 Федерального закона от 10 января 2003 года №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 2, ст. 167)</w:t>
      </w:r>
    </w:p>
    <w:p>
      <w:r>
        <w:t>статьи 1 и 58 Федерального закона от 30 июня 2003 года №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 27, ст. 2700)</w:t>
      </w:r>
    </w:p>
    <w:p>
      <w:r>
        <w:t>статью 4 Федерального закона от 7 июля 2003 года № 111-ФЗ "О внесении изменений и дополнений в Федеральный закон "Об основах системы профилактики безнадзорности и правонарушений несовершеннолетних" и другие законодательные акты Российской Федерации" (Собрание законодательства Российской Федерации, 2003, № 28, ст. 2880)</w:t>
      </w:r>
    </w:p>
    <w:p>
      <w:r>
        <w:t>статью 4 Федерального закона от 8 декабря 2003 года № 161-ФЗ "О приведении Уголовно-процессуального кодекса Российской Федерации и других законодательных актов в соответствие с Федеральным законом "О внесении изменений и дополнений в Уголовный кодекс Российской Федерации" (Собрание законодательства Российской Федерации, 2003, № 50, ст. 4847)</w:t>
      </w:r>
    </w:p>
    <w:p>
      <w:r>
        <w:t>статью 1 и часть 9 статьи 154 Федерального закона от 22 августа 2004 года №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 35, ст. 3607)</w:t>
      </w:r>
    </w:p>
    <w:p>
      <w:r>
        <w:t>статью 2 Федерального закона от 21 марта 2005 года № 20-ФЗ "О внесении изменений в некоторые законодательные акты Российской Федерации в связи с осуществлением мер авиационной безопасности на воздушном транспорте" (Собрание законодательства Российской Федерации, 2005, № 13, ст. 1078)</w:t>
      </w:r>
    </w:p>
    <w:p>
      <w:r>
        <w:t>статью 2 Федерального закона от 1 апреля 2005 года № 27-ФЗ "О внесении изменений в некоторые законодательные акты Российской Федерации и признании утратившими силу отдельных положений законодательных актов Российской Федерации" (Собрание законодательства Российской Федерации, 2005, № 14, ст. 1212)</w:t>
      </w:r>
    </w:p>
    <w:p>
      <w:r>
        <w:t>подпункт "а" пункта 4 статьи 31 Федерального закона от 31 декабря 2005 года №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 1, ст. 10)</w:t>
      </w:r>
    </w:p>
    <w:p>
      <w:r>
        <w:t>Федеральный закон от 8 июня 2006 года № 80-ФЗ "О внесении изменения в статью 31 Закона Российской Федерации "О милиции" (Собрание законодательства Российской Федерации, 2006, № 24, ст. 2555)</w:t>
      </w:r>
    </w:p>
    <w:p>
      <w:r>
        <w:t>статью 1 Федерального закона от 18 июля 2006 года № 121-ФЗ "О внесении изменений в отдельные законодательные акты Российской Федерации по вопросу совершенствования государственного управления в сфере миграции" (Собрание законодательства Российской Федерации, 2006, № 31, ст. 3420)</w:t>
      </w:r>
    </w:p>
    <w:p>
      <w:r>
        <w:t>Федеральный закон от 25 июля 2006 года № 126-ФЗ "О внесении изменений в Закон Российской Федерации "О милиции" и признании утратившими силу отдельных положений Федерального закона "О внесении изменений и дополнений в Закон РСФСР "О милиции" (Собрание законодательства Российской Федерации, 2006, № 31, ст. 3425)</w:t>
      </w:r>
    </w:p>
    <w:p>
      <w:r>
        <w:t>статью 1 Федерального закона от 27 июля 2006 года № 153-ФЗ "О внесении изменений в отдельные законодательные акты Российской Федерации в связи с принятием Федерального закона "О ратификации Конвенции Совета Европы о предупреждении терроризма" и Федерального закона "О противодействии терроризму" (Собрание законодательства Российской Федерации, 2006, № 31, ст. 3452)</w:t>
      </w:r>
    </w:p>
    <w:p>
      <w:r>
        <w:t>статью 2 Федерального закона от 18 декабря 2006 года № 232-ФЗ "О внесении изменений в Градостроительный кодекс Российской Федерации и отдельные законодательные акты Российской Федерации" (Собрание законодательства Российской Федерации, 2006, № 52, ст. 5498)</w:t>
      </w:r>
    </w:p>
    <w:p>
      <w:r>
        <w:t>статью 1 Федерального закона от 2 марта 2007 года № 24-ФЗ "О внесении изменений в отдельные законодательные акты Российской Федерации в части уточнения требований к лицам, замещающим государственные или муниципальные должности, а также должности государственной или муниципальной службы" (Собрание законодательства Российской Федерации, 2007, № 10, ст. 1151)</w:t>
      </w:r>
    </w:p>
    <w:p>
      <w:r>
        <w:t>статью 2 Федерального закона от 2 октября 2007 года № 225-ФЗ "О внесении изменений в отдельные законодательные акты Российской Федерации" (Собрание законодательства Российской Федерации, 2007, № 41, ст. 4845)</w:t>
      </w:r>
    </w:p>
    <w:p>
      <w:r>
        <w:t>статью 1 Федерального закона от 23 июля 2008 года №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 30, ст. 3616)</w:t>
      </w:r>
    </w:p>
    <w:p>
      <w:r>
        <w:t>статью 1 Федерального закона от 22 декабря 2008 года № 272-ФЗ "О внесении изменений в отдельные законодательные акты Российской Федерации в связи с совершенствованием государственного контроля в сфере частной охранной и детективной деятельности" (Собрание законодательства Российской Федерации, 2008, № 52, ст. 6227)</w:t>
      </w:r>
    </w:p>
    <w:p>
      <w:r>
        <w:t>статьи 1 и 18 Федерального закона от 25 декабря 2008 года № 280-ФЗ "О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уголовной ответственности за коррупцию от 27 января 1999 года и принятием Федерального закона "О противодействии коррупции" (Собрание законодательства Российской Федерации, 2008, № 52, ст. 6235)</w:t>
      </w:r>
    </w:p>
    <w:p>
      <w:r>
        <w:t>статью 1 Федерального закона от 26 декабря 2008 года № 293-ФЗ "О внесении изменений в отдельные законодательные акты Российской Федерации в части исключения внепроцессуальных прав органов внутренних дел Российской Федерации, касающихся проверок субъектов предпринимательской деятельности" (Собрание законодательства Российской Федерации, 2008, № 52, ст. 6248)</w:t>
      </w:r>
    </w:p>
    <w:p>
      <w:r>
        <w:t>Федеральный закон от 25 ноября 2009 года № 265-ФЗ "О внесении изменения в статью 10 Закона Российской Федерации "О милиции" (Собрание законодательства Российской Федерации, 2009, № 48, ст. 5715)</w:t>
      </w:r>
    </w:p>
    <w:p>
      <w:r>
        <w:t>статью 2 Федерального закона от 25 ноября 2009 года №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 48, ст. 5717)</w:t>
      </w:r>
    </w:p>
    <w:p>
      <w:r>
        <w:t>статью 4 Федерального закона от 29 декабря 2009 года № 383-ФЗ "О внесении изменений в часть первую Налогового кодекса Российской Федерации и отдельные законодательные акты Российской Федерации" (Собрание законодательства Российской Федерации, 2010, № 1, ст. 4)</w:t>
      </w:r>
    </w:p>
    <w:p>
      <w:r>
        <w:t>статью 2 Федерального закона от 8 мая 2010 года №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(Собрание законодательства Российской Федерации, 2010, № 19, ст. 2291)</w:t>
      </w:r>
    </w:p>
    <w:p>
      <w:r>
        <w:t>статью 1 Федерального закона от 22 июля 2010 года № 156-ФЗ "О внесении изменений в отдельные законодательные акты Российской Федерации" (Собрание законодательства Российской Федерации, 2010, № 30, ст. 3987)</w:t>
      </w:r>
    </w:p>
    <w:p>
      <w:r>
        <w:t>статью 1 Федерального закона от 22 июля 2010 года № 157-ФЗ "О внесении изменений в статью 19 Закона Российской Федерации "О милиции" и Постановление Верховного Совета Российской Федерации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(Собрание законодательства Российской Федерации, 2010, № 30, ст. 3988)</w:t>
      </w:r>
    </w:p>
    <w:p>
      <w:r>
        <w:t>статью 1 Федерального закона от 27 июля 2010 года № 227-ФЗ "О внесении изменений в отдельные законодательные акты Российской Федерации в связи с принятием Федерального закона "Об организации предоставления государственных и муниципальных услуг" (Собрание законодательства Российской Федерации, 2010, № 31, ст. 4196)</w:t>
      </w:r>
    </w:p>
    <w:p>
      <w:r>
        <w:rPr>
          <w:b/>
        </w:rPr>
        <w:t>Статья 56. Вступление в силу настоящего Федерального закона</w:t>
      </w:r>
    </w:p>
    <w:p>
      <w:r>
        <w:rPr>
          <w:b/>
        </w:rPr>
        <w:t xml:space="preserve">1. </w:t>
      </w:r>
      <w:r>
        <w:t>Настоящий Федеральный закон вступает в силу с 1 марта 2011 года</w:t>
      </w:r>
    </w:p>
    <w:p>
      <w:r>
        <w:rPr>
          <w:b/>
        </w:rPr>
        <w:t xml:space="preserve">2. </w:t>
      </w:r>
      <w:r>
        <w:t>Действие положений статей 43 - 46 настоящего Федерального закона распространяется на сотрудников органов внутренних дел, не являющихся сотрудниками полиции. (В редакции Федерального закона от 12.02.2015 № 16-ФЗ)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