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и деятельности контрольно-счетных органов субъектов Российской Федерации и муниципальных образований</w:t>
      </w:r>
    </w:p>
    <w:p>
      <w:r>
        <w:rPr>
          <w:b/>
        </w:rPr>
        <w:t>Статья 1. Цель настоящего Федерального закона</w:t>
      </w:r>
    </w:p>
    <w:p>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 (В редакции Федерального закона от 10.07.2023 № 287-ФЗ)</w:t>
      </w:r>
    </w:p>
    <w:p>
      <w:r>
        <w:rPr>
          <w:b/>
        </w:rPr>
        <w:t>Статья 2. Правовое регулирование организации и деятельности контрольно-счетных органов</w:t>
      </w:r>
    </w:p>
    <w:p>
      <w:r>
        <w:rPr>
          <w:b/>
        </w:rPr>
        <w:t xml:space="preserve">1. </w:t>
      </w:r>
      <w:r>
        <w:t>Правовое регулирование организации и деятельности контрольно-счетных органов субъектов Российской Федерации основывается на Конституции Российской Федерации и осуществляется Федеральным законом от 21 декабря 2021 года № 414-ФЗ "Об общих принципах организации публичной власти в субъектах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 (В редакции Федерального закона от 08.08.2024 № 232-ФЗ)</w:t>
      </w:r>
    </w:p>
    <w:p>
      <w:r>
        <w:rPr>
          <w:b/>
        </w:rPr>
        <w:t xml:space="preserve">11. </w:t>
      </w:r>
      <w:r>
        <w:t>Правовое регулирование организации и деятельности контрольно-счетных органов федеральных территорий основывается на Конституции Российской Федерации и осуществляется федеральным законом о соответствующей федеральной территории,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 (Дополнение частью - Федеральный закон от 10.07.2023 № 287-ФЗ)</w:t>
      </w:r>
    </w:p>
    <w:p>
      <w:r>
        <w:rPr>
          <w:b/>
        </w:rPr>
        <w:t xml:space="preserve">2. </w:t>
      </w:r>
      <w:r>
        <w:t>Правовое регулирование организации и деятельности контрольно-счетных органов муниципальных образований основывается на Конституции Российской Федерации и осуществляется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
        <w:rPr>
          <w:b/>
        </w:rPr>
        <w:t xml:space="preserve">3. </w:t>
      </w:r>
      <w:r>
        <w:t>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кодексу Российской Федерации и настоящему Федеральному закону. (В редакции Федерального закона от 10.07.2023 № 287-ФЗ)</w:t>
      </w:r>
    </w:p>
    <w:p>
      <w:r>
        <w:rPr>
          <w:b/>
        </w:rPr>
        <w:t>Статья 3. Основы статуса контрольно-счетных органов</w:t>
      </w:r>
    </w:p>
    <w:p>
      <w:r>
        <w:rPr>
          <w:b/>
        </w:rPr>
        <w:t xml:space="preserve">1. </w:t>
      </w:r>
      <w:r>
        <w:t>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органом субъекта Российской Федерации. (В редакции Федерального закона от 08.08.2024 № 232-ФЗ)</w:t>
      </w:r>
    </w:p>
    <w:p>
      <w:r>
        <w:rPr>
          <w:b/>
        </w:rPr>
        <w:t xml:space="preserve">11. </w:t>
      </w:r>
      <w:r>
        <w:t>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 (Дополнение частью - Федеральный закон от 10.07.2023 № 287-ФЗ) (В редакции Федерального закона от 31.07.2023 № 397-ФЗ)</w:t>
      </w:r>
    </w:p>
    <w:p>
      <w:r>
        <w:rPr>
          <w:b/>
        </w:rPr>
        <w:t xml:space="preserve">2. </w:t>
      </w:r>
      <w:r>
        <w:t>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
        <w:rPr>
          <w:b/>
        </w:rPr>
        <w:t xml:space="preserve">3. </w:t>
      </w:r>
      <w:r>
        <w:t>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 (В редакции Федерального закона от 10.07.2023 № 287-ФЗ)</w:t>
      </w:r>
    </w:p>
    <w:p>
      <w:r>
        <w:rPr>
          <w:b/>
        </w:rPr>
        <w:t xml:space="preserve">4. </w:t>
      </w:r>
      <w:r>
        <w:t>Контрольно-счетные органы обладают организационной и функциональной независимостью и осуществляют свою деятельность самостоятельно</w:t>
      </w:r>
    </w:p>
    <w:p>
      <w:r>
        <w:rPr>
          <w:b/>
        </w:rPr>
        <w:t xml:space="preserve">5. </w:t>
      </w:r>
      <w:r>
        <w:t>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
        <w:rPr>
          <w:b/>
        </w:rPr>
        <w:t xml:space="preserve">6. </w:t>
      </w:r>
      <w:r>
        <w:t>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федеральной территории и (или) нормативным правовым актом представительного органа федеральной 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 (В редакции Федерального закона от 10.07.2023 № 287-ФЗ)</w:t>
      </w:r>
    </w:p>
    <w:p>
      <w:r>
        <w:rPr>
          <w:b/>
        </w:rPr>
        <w:t xml:space="preserve">7. </w:t>
      </w:r>
      <w:r>
        <w:t>Контрольно-счетный орган субъекта Российской Федерации и контрольно-счетный орган федеральной территории обладают правами юридического лица. (В редакции Федерального закона от 10.07.2023 № 287-ФЗ)</w:t>
      </w:r>
    </w:p>
    <w:p>
      <w:r>
        <w:rPr>
          <w:b/>
        </w:rPr>
        <w:t xml:space="preserve">8. </w:t>
      </w:r>
      <w:r>
        <w:t>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 (В редакции Федерального закона от 01.07.2021 № 255-ФЗ)</w:t>
      </w:r>
    </w:p>
    <w:p>
      <w:r>
        <w:rPr>
          <w:b/>
        </w:rPr>
        <w:t xml:space="preserve">9. </w:t>
      </w:r>
      <w:r>
        <w:t>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 (В редакции Федерального закона от 10.07.2023 № 287-ФЗ)</w:t>
      </w:r>
    </w:p>
    <w:p>
      <w:r>
        <w:rPr>
          <w:b/>
        </w:rPr>
        <w:t xml:space="preserve">10. </w:t>
      </w:r>
      <w:r>
        <w:t>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
        <w:rPr>
          <w:b/>
        </w:rPr>
        <w:t xml:space="preserve">11. </w:t>
      </w:r>
      <w:r>
        <w:t>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
        <w:rPr>
          <w:b/>
        </w:rPr>
        <w:t xml:space="preserve">12. </w:t>
      </w:r>
      <w:r>
        <w:t>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 (В редакции Федерального закона от 27.12.2018 № 566-ФЗ)</w:t>
      </w:r>
    </w:p>
    <w:p>
      <w:r>
        <w:rPr>
          <w:b/>
        </w:rPr>
        <w:t xml:space="preserve">13. </w:t>
      </w:r>
      <w:r>
        <w:t>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 (Дополнение частью - Федеральный закон от 01.07.2021 № 255-ФЗ)</w:t>
      </w:r>
    </w:p>
    <w:p>
      <w:r>
        <w:rPr>
          <w:b/>
        </w:rPr>
        <w:t>Статья 4. Принципы деятельности контрольно-счетных органов</w:t>
      </w:r>
    </w:p>
    <w:p>
      <w:r>
        <w:t>Деятельность контрольно-счетных органов основывается на принципах законности, объективности, эффективности, независимости, открытости и гласности. (В редакции Федерального закона от 01.07.2021 № 255-ФЗ)</w:t>
      </w:r>
    </w:p>
    <w:p>
      <w:r>
        <w:rPr>
          <w:b/>
        </w:rPr>
        <w:t>Статья 5. Состав и структура контрольно-счетных органов</w:t>
      </w:r>
    </w:p>
    <w:p>
      <w:r>
        <w:rPr>
          <w:b/>
        </w:rPr>
        <w:t xml:space="preserve">1. </w:t>
      </w:r>
      <w:r>
        <w:t>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 (В редакции Федерального закона от 01.07.2021 № 255-ФЗ)</w:t>
      </w:r>
    </w:p>
    <w:p>
      <w:r>
        <w:rPr>
          <w:b/>
        </w:rPr>
        <w:t xml:space="preserve">11. </w:t>
      </w:r>
      <w:r>
        <w:t>Контрольно-счетный орган федеральной территории образуется нормативным правовым 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 (Дополнение частью - Федеральный закон от 10.07.2023 № 287-ФЗ)</w:t>
      </w:r>
    </w:p>
    <w:p>
      <w:r>
        <w:rPr>
          <w:b/>
        </w:rPr>
        <w:t xml:space="preserve">2. </w:t>
      </w:r>
      <w:r>
        <w:t>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
        <w:rPr>
          <w:b/>
        </w:rPr>
        <w:t xml:space="preserve">3. </w:t>
      </w:r>
      <w:r>
        <w:t>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 (В редакции федеральных законов от 01.07.2021 № 255-ФЗ, от 10.07.2023 № 287-ФЗ)</w:t>
      </w:r>
    </w:p>
    <w:p>
      <w:r>
        <w:rPr>
          <w:b/>
        </w:rPr>
        <w:t xml:space="preserve">31. </w:t>
      </w:r>
      <w:r>
        <w:t>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 (Дополнение частью - Федеральный закон от 10.07.2023 № 287-ФЗ)</w:t>
      </w:r>
    </w:p>
    <w:p>
      <w:r>
        <w:rPr>
          <w:b/>
        </w:rPr>
        <w:t xml:space="preserve">4. </w:t>
      </w:r>
      <w:r>
        <w:t>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 (В редакции федеральных законов от 01.07.2021 № 255-ФЗ, от 10.07.2023 № 287-ФЗ)</w:t>
      </w:r>
    </w:p>
    <w:p>
      <w:r>
        <w:rPr>
          <w:b/>
        </w:rPr>
        <w:t xml:space="preserve">5. </w:t>
      </w:r>
      <w:r>
        <w:t>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(В редакции Федерального закона от 10.07.2023 № 287-ФЗ)</w:t>
      </w:r>
    </w:p>
    <w:p>
      <w:r>
        <w:rPr>
          <w:b/>
        </w:rPr>
        <w:t xml:space="preserve">6. </w:t>
      </w:r>
      <w:r>
        <w:t>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
        <w:rPr>
          <w:b/>
        </w:rPr>
        <w:t xml:space="preserve">61. </w:t>
      </w:r>
      <w:r>
        <w:t>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 (Дополнение частью - Федеральный закон от 01.07.2021 № 255-ФЗ)</w:t>
      </w:r>
    </w:p>
    <w:p>
      <w:r>
        <w:rPr>
          <w:b/>
        </w:rPr>
        <w:t xml:space="preserve">62. </w:t>
      </w:r>
      <w:r>
        <w:t>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 (Дополнение частью - Федеральный закон от 10.07.2023 № 287-ФЗ)</w:t>
      </w:r>
    </w:p>
    <w:p>
      <w:r>
        <w:rPr>
          <w:b/>
        </w:rPr>
        <w:t xml:space="preserve">7. </w:t>
      </w:r>
      <w:r>
        <w:t>Штатная численность контрольно-счетного органа субъекта Российской Федерации устанавливается правовым актом законодательного органа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(В редакции федеральных законов от 01.07.2021 № 255-ФЗ, от 08.08.2024 № 232-ФЗ)</w:t>
      </w:r>
    </w:p>
    <w:p>
      <w:r>
        <w:rPr>
          <w:b/>
        </w:rPr>
        <w:t xml:space="preserve">71. </w:t>
      </w:r>
      <w:r>
        <w:t>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(Дополнение частью - Федеральный закон от 10.07.2023 № 287-ФЗ)</w:t>
      </w:r>
    </w:p>
    <w:p>
      <w:r>
        <w:rPr>
          <w:b/>
        </w:rPr>
        <w:t xml:space="preserve">8. </w:t>
      </w:r>
      <w:r>
        <w:t>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(В редакции Федерального закона от 01.07.2021 № 255-ФЗ)</w:t>
      </w:r>
    </w:p>
    <w:p>
      <w:r>
        <w:rPr>
          <w:b/>
        </w:rPr>
        <w:t xml:space="preserve">9. </w:t>
      </w:r>
      <w:r>
        <w:t>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
        <w:rPr>
          <w:b/>
        </w:rPr>
        <w:t xml:space="preserve">10. </w:t>
      </w:r>
      <w:r>
        <w:t>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 (В редакции Федерального закона от 10.07.2023 № 287-ФЗ)</w:t>
      </w:r>
    </w:p>
    <w:p>
      <w:r>
        <w:rPr>
          <w:b/>
        </w:rPr>
        <w:t>Статья 6. Порядок назначения на должность председателя, заместителей председателя и аудиторов контрольно-счетных органов</w:t>
      </w:r>
    </w:p>
    <w:p>
      <w:r>
        <w:t>(Наименование в редакции Федерального закона от 01.07.2021 № 255-ФЗ)</w:t>
      </w:r>
    </w:p>
    <w:p>
      <w:r>
        <w:rPr>
          <w:b/>
        </w:rPr>
        <w:t xml:space="preserve">1. </w:t>
      </w:r>
      <w:r>
        <w:t>Председатель, заместители председателя и аудиторы контрольно-счетного органа субъекта Российской Федерации назначаются на должность законодательным органом субъекта Российской Федерации. (В редакции федеральных законов от 01.07.2021 № 255-ФЗ, от 08.08.2024 № 232-ФЗ)</w:t>
      </w:r>
    </w:p>
    <w:p>
      <w:r>
        <w:rPr>
          <w:b/>
        </w:rPr>
        <w:t xml:space="preserve">2. </w:t>
      </w:r>
      <w:r>
        <w:t>Предложения о кандидатурах на должность председателя контрольно-счетного органа субъекта Российской Федерации вносятся в законодательный орган субъекта Российской Федерации: (В редакции Федерального закона от 08.08.2024 № 232-ФЗ) 1) председателем законодательного органа субъекта Российской Федерации; (В редакции Федерального закона от 08.08.2024 № 232-ФЗ) 2) депутатами законодательного органа субъекта Российской Федерации - не менее одной трети от установленного числа депутатов законодательного органа субъекта Российской Федерации; (В редакции Федерального закона от 08.08.2024 № 232-ФЗ) 3) высшим должностным лицом субъекта Российской Федерации. (В редакции Федерального закона от 10.07.2023 № 287-ФЗ)</w:t>
      </w:r>
    </w:p>
    <w:p>
      <w:r>
        <w:rPr>
          <w:b/>
        </w:rPr>
        <w:t xml:space="preserve">3. </w:t>
      </w:r>
      <w:r>
        <w:t>Право внесения предложений о кандидатурах на должность председателя контрольно-счетного органа субъекта Российской Федерации в законодательный орган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органа субъекта Российской Федерации. (В редакции Федерального закона от 08.08.2024 № 232-ФЗ)</w:t>
      </w:r>
    </w:p>
    <w:p>
      <w:r>
        <w:rPr>
          <w:b/>
        </w:rPr>
        <w:t xml:space="preserve">4. </w:t>
      </w:r>
      <w:r>
        <w:t>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орган субъекта Российской Федерации в порядке, установленном законом субъекта Российской Федерации. (В редакции федеральных законов от 01.07.2021 № 255-ФЗ, от 08.08.2024 № 232-ФЗ)</w:t>
      </w:r>
    </w:p>
    <w:p>
      <w:r>
        <w:rPr>
          <w:b/>
        </w:rPr>
        <w:t xml:space="preserve">5. </w:t>
      </w:r>
      <w:r>
        <w:t>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органа субъекта Российской Федерации. (В редакции федеральных законов от 01.07.2021 № 255-ФЗ, от 08.08.2024 № 232-ФЗ)</w:t>
      </w:r>
    </w:p>
    <w:p>
      <w:r>
        <w:rPr>
          <w:b/>
        </w:rPr>
        <w:t xml:space="preserve">51. </w:t>
      </w:r>
      <w:r>
        <w:t>Законодательный орган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 (Дополнение частью - Федеральный закон от 01.07.2021 № 255-ФЗ) (В редакции Федерального закона от 08.08.2024 № 232-ФЗ)</w:t>
      </w:r>
    </w:p>
    <w:p>
      <w:r>
        <w:rPr>
          <w:b/>
        </w:rPr>
        <w:t xml:space="preserve">6. </w:t>
      </w:r>
      <w:r>
        <w:t>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
        <w:rPr>
          <w:b/>
        </w:rPr>
        <w:t xml:space="preserve">7. </w:t>
      </w:r>
      <w:r>
        <w:t>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
        <w:rPr>
          <w:b/>
        </w:rPr>
        <w:t xml:space="preserve">8. </w:t>
      </w:r>
      <w:r>
        <w:t>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
        <w:rPr>
          <w:b/>
        </w:rPr>
        <w:t xml:space="preserve">9. </w:t>
      </w:r>
      <w:r>
        <w:t>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
        <w:rPr>
          <w:b/>
        </w:rPr>
        <w:t xml:space="preserve">10. </w:t>
      </w:r>
      <w:r>
        <w:t>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
        <w:rPr>
          <w:b/>
        </w:rPr>
        <w:t xml:space="preserve">11. </w:t>
      </w:r>
      <w:r>
        <w:t>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 (Дополнение частью - Федеральный закон от 01.07.2021 № 255-ФЗ)</w:t>
      </w:r>
    </w:p>
    <w:p>
      <w:r>
        <w:rPr>
          <w:b/>
        </w:rPr>
        <w:t xml:space="preserve">12. </w:t>
      </w:r>
      <w:r>
        <w:t>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 (Дополнение частью - Федеральный закон от 10.07.2023 № 287-ФЗ)</w:t>
      </w:r>
    </w:p>
    <w:p>
      <w:r>
        <w:rPr>
          <w:b/>
        </w:rPr>
        <w:t xml:space="preserve">13. </w:t>
      </w:r>
      <w:r>
        <w:t>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r>
        <w:rPr>
          <w:b/>
        </w:rPr>
        <w:t xml:space="preserve">14. </w:t>
      </w:r>
      <w:r>
        <w:t>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 (Дополнение частью - Федеральный закон от 10.07.2023 № 287-ФЗ)</w:t>
      </w:r>
    </w:p>
    <w:p>
      <w:r>
        <w:rPr>
          <w:b/>
        </w:rPr>
        <w:t xml:space="preserve">15. </w:t>
      </w:r>
      <w:r>
        <w:t>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 (Дополнение частью - Федеральный закон от 10.07.2023 № 287-ФЗ)</w:t>
      </w:r>
    </w:p>
    <w:p>
      <w:r>
        <w:rPr>
          <w:b/>
        </w:rPr>
        <w:t xml:space="preserve">16. </w:t>
      </w:r>
      <w:r>
        <w:t>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 (Дополнение частью - Федеральный закон от 10.07.2023 № 287-ФЗ)</w:t>
      </w:r>
    </w:p>
    <w:p>
      <w:r>
        <w:rPr>
          <w:b/>
        </w:rPr>
        <w:t xml:space="preserve">7. </w:t>
      </w:r>
      <w:r>
        <w:t>председателем представительного органа муниципального образования</w:t>
      </w:r>
    </w:p>
    <w:p>
      <w:r>
        <w:rPr>
          <w:b/>
        </w:rPr>
        <w:t xml:space="preserve">7. </w:t>
      </w:r>
      <w:r>
        <w:t>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
        <w:rPr>
          <w:b/>
        </w:rPr>
        <w:t xml:space="preserve">7. </w:t>
      </w:r>
      <w:r>
        <w:t>главой муниципального образования</w:t>
      </w:r>
    </w:p>
    <w:p>
      <w:r>
        <w:rPr>
          <w:b/>
        </w:rPr>
        <w:t xml:space="preserve">13. </w:t>
      </w:r>
      <w:r>
        <w:t>председателем представительного органа федеральной территории</w:t>
      </w:r>
    </w:p>
    <w:p>
      <w:r>
        <w:rPr>
          <w:b/>
        </w:rPr>
        <w:t xml:space="preserve">13. </w:t>
      </w:r>
      <w:r>
        <w:t>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r>
        <w:rPr>
          <w:b/>
        </w:rPr>
        <w:t xml:space="preserve">13. </w:t>
      </w:r>
      <w:r>
        <w:t>руководителем исполнительно-распорядительного органа федеральной территории. (Дополнение частью - Федеральный закон от 10.07.2023 № 287-ФЗ)</w:t>
      </w:r>
    </w:p>
    <w:p>
      <w:r>
        <w:rPr>
          <w:b/>
        </w:rPr>
        <w:t>Статья 7. Требования к кандидатурам на должности председателя, заместителей председателя и аудиторов контрольно-счетных органов</w:t>
      </w:r>
    </w:p>
    <w:p>
      <w:r>
        <w:t>(Наименование в редакции Федерального закона от 01.07.2021 № 255-ФЗ)</w:t>
      </w:r>
    </w:p>
    <w:p>
      <w:r>
        <w:rPr>
          <w:b/>
        </w:rPr>
        <w:t xml:space="preserve">1. </w:t>
      </w:r>
      <w:r>
        <w:t>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 (В редакции Федерального закона от 10.07.2023 № 287-ФЗ) 1) наличие высшего образования;</w:t>
      </w:r>
    </w:p>
    <w:p>
      <w:r>
        <w:rPr>
          <w:b/>
        </w:rPr>
        <w:t xml:space="preserve">11. </w:t>
      </w:r>
      <w:r>
        <w:t>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части 1 настоящей статьи, устанавливается Счетной палатой Российской Федерации. (Дополнение частью - Федеральный закон от 01.07.2021 № 255-ФЗ) (В редакции Федерального закона от 10.07.2023 № 287-ФЗ)</w:t>
      </w:r>
    </w:p>
    <w:p>
      <w:r>
        <w:rPr>
          <w:b/>
        </w:rPr>
        <w:t xml:space="preserve">2. </w:t>
      </w:r>
      <w:r>
        <w:t>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
        <w:rPr>
          <w:b/>
        </w:rPr>
        <w:t xml:space="preserve">21. </w:t>
      </w:r>
      <w:r>
        <w:t>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части 2 настоящей статьи, в случае, предусмотренном частью 11 статьи 6 настоящего Федерального закона, устанавливается контрольно-счетным органом субъекта Российской Федерации. (Дополнение частью - Федеральный закон от 01.07.2021 № 255-ФЗ)</w:t>
      </w:r>
    </w:p>
    <w:p>
      <w:r>
        <w:rPr>
          <w:b/>
        </w:rPr>
        <w:t xml:space="preserve">3. </w:t>
      </w:r>
      <w:r>
        <w:t>Законом субъекта Российской Федерации, нормативным правовым актом 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частях 1 и 2 настоящей статьи, могут быть установлены дополнительные требования к образованию и опыту работы. (В редакции Федерального закона от 10.07.2023 № 287-ФЗ)</w:t>
      </w:r>
    </w:p>
    <w:p>
      <w:r>
        <w:rPr>
          <w:b/>
        </w:rPr>
        <w:t xml:space="preserve">4. </w:t>
      </w:r>
      <w:r>
        <w:t>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
        <w:rPr>
          <w:b/>
        </w:rPr>
        <w:t xml:space="preserve">5. </w:t>
      </w:r>
      <w:r>
        <w:t>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органа субъекта Российской Федерации, высшим должностным лицом субъекта Российской Федерации, руководителями исполнительных органов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орган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 (В редакции федеральных законов от 04.03.2014 № 23-ФЗ, от 27.12.2018 № 559-ФЗ, от 01.07.2021 № 255-ФЗ, от 10.07.2023 № 287-ФЗ, от 08.08.2024 № 232-ФЗ)</w:t>
      </w:r>
    </w:p>
    <w:p>
      <w:r>
        <w:rPr>
          <w:b/>
        </w:rPr>
        <w:t xml:space="preserve">51. </w:t>
      </w:r>
      <w:r>
        <w:t>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 (Дополнение частью - Федеральный закон от 10.07.2023 № 287-ФЗ)</w:t>
      </w:r>
    </w:p>
    <w:p>
      <w:r>
        <w:rPr>
          <w:b/>
        </w:rPr>
        <w:t xml:space="preserve">6. </w:t>
      </w:r>
      <w:r>
        <w:t>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(В редакции федеральных законов от 04.03.2014 № 23-ФЗ; от 27.12.2018 № 559-ФЗ)</w:t>
      </w:r>
    </w:p>
    <w:p>
      <w:r>
        <w:rPr>
          <w:b/>
        </w:rPr>
        <w:t xml:space="preserve">7. </w:t>
      </w:r>
      <w:r>
        <w:t>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8. </w:t>
      </w:r>
      <w:r>
        <w:t>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 (В редакции Федерального закона от 28.12.2025 № 505-ФЗ)</w:t>
      </w:r>
    </w:p>
    <w:p>
      <w:r>
        <w:rPr>
          <w:b/>
        </w:rPr>
        <w:t xml:space="preserve">1. </w:t>
      </w:r>
      <w: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
        <w:rPr>
          <w:b/>
        </w:rPr>
        <w:t xml:space="preserve">1. </w:t>
      </w:r>
      <w:r>
        <w:t>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 (В редакции Федерального закона от 10.07.2023 № 287-ФЗ) (Часть в редакции Федерального закона от 01.07.2021 № 255-ФЗ)</w:t>
      </w:r>
    </w:p>
    <w:p>
      <w:r>
        <w:rPr>
          <w:b/>
        </w:rPr>
        <w:t xml:space="preserve">2. </w:t>
      </w:r>
      <w:r>
        <w:t>наличие высшего образования</w:t>
      </w:r>
    </w:p>
    <w:p>
      <w:r>
        <w:rPr>
          <w:b/>
        </w:rPr>
        <w:t xml:space="preserve">2. </w:t>
      </w:r>
      <w:r>
        <w:t>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
        <w:rPr>
          <w:b/>
        </w:rPr>
        <w:t xml:space="preserve">2. </w:t>
      </w:r>
      <w:r>
        <w:t>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(Часть в редакции Федерального закона от 01.07.2021 № 255-ФЗ)</w:t>
      </w:r>
    </w:p>
    <w:p>
      <w:r>
        <w:rPr>
          <w:b/>
        </w:rPr>
        <w:t xml:space="preserve">4. </w:t>
      </w:r>
      <w:r>
        <w:t>наличия у него неснятой или непогашенной судимости</w:t>
      </w:r>
    </w:p>
    <w:p>
      <w:r>
        <w:rPr>
          <w:b/>
        </w:rPr>
        <w:t xml:space="preserve">4. </w:t>
      </w:r>
      <w:r>
        <w:t>признания его недееспособным или ограниченно дееспособным решением суда, вступившим в законную силу</w:t>
      </w:r>
    </w:p>
    <w:p>
      <w:r>
        <w:rPr>
          <w:b/>
        </w:rPr>
        <w:t xml:space="preserve">4. </w:t>
      </w:r>
      <w: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
        <w:rPr>
          <w:b/>
        </w:rPr>
        <w:t xml:space="preserve">4.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30.04.2021 № 116-ФЗ) 5) наличия оснований, предусмотренных частями 5, 51 и 6 настоящей статьи. (Дополнение пунктом - Федеральный закон от 27.12.2018 № 559-ФЗ) (В редакции Федерального закона от 10.07.2023 № 287-ФЗ)</w:t>
      </w:r>
    </w:p>
    <w:p>
      <w:r>
        <w:rPr>
          <w:b/>
        </w:rPr>
        <w:t>Статья 8. Гарантии статуса должностных лиц контрольно-счетных органов</w:t>
      </w:r>
    </w:p>
    <w:p>
      <w:r>
        <w:rPr>
          <w:b/>
        </w:rPr>
        <w:t xml:space="preserve">1. </w:t>
      </w:r>
      <w:r>
        <w:t>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
        <w:rPr>
          <w:b/>
        </w:rPr>
        <w:t xml:space="preserve">2. </w:t>
      </w:r>
      <w:r>
        <w:t>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
        <w:rPr>
          <w:b/>
        </w:rPr>
        <w:t xml:space="preserve">3. </w:t>
      </w:r>
      <w:r>
        <w:t>Должностные лица контрольно-счетных органов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
        <w:rPr>
          <w:b/>
        </w:rPr>
        <w:t xml:space="preserve">4. </w:t>
      </w:r>
      <w:r>
        <w:t>Должностные лица контрольно-счетных органов обладают гарантиями профессиональной независимости</w:t>
      </w:r>
    </w:p>
    <w:p>
      <w:r>
        <w:rPr>
          <w:b/>
        </w:rPr>
        <w:t xml:space="preserve">5. </w:t>
      </w:r>
      <w:r>
        <w:t>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
        <w:rPr>
          <w:b/>
        </w:rPr>
        <w:t xml:space="preserve">6. </w:t>
      </w:r>
      <w:r>
        <w:t>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7. </w:t>
      </w:r>
      <w:r>
        <w:t>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пунктами 1 - 4, 7 и 8 части 5 настоящей статьи, а также в случае</w:t>
      </w:r>
    </w:p>
    <w:p>
      <w:r>
        <w:rPr>
          <w:b/>
        </w:rPr>
        <w:t xml:space="preserve">5. </w:t>
      </w:r>
      <w:r>
        <w:t>вступления в законную силу обвинительного приговора суда в отношении его</w:t>
      </w:r>
    </w:p>
    <w:p>
      <w:r>
        <w:rPr>
          <w:b/>
        </w:rPr>
        <w:t xml:space="preserve">5. </w:t>
      </w:r>
      <w:r>
        <w:t>признания его недееспособным или ограниченно дееспособным вступившим в законную силу решением суда</w:t>
      </w:r>
    </w:p>
    <w:p>
      <w:r>
        <w:rPr>
          <w:b/>
        </w:rPr>
        <w:t xml:space="preserve">5.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30.04.2021 № 116-ФЗ) 4) подачи письменного заявления об отставке</w:t>
      </w:r>
    </w:p>
    <w:p>
      <w:r>
        <w:rPr>
          <w:b/>
        </w:rPr>
        <w:t xml:space="preserve">5. </w:t>
      </w:r>
      <w:r>
        <w:t>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
        <w:rPr>
          <w:b/>
        </w:rPr>
        <w:t xml:space="preserve">5. </w:t>
      </w:r>
      <w:r>
        <w:t>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
        <w:rPr>
          <w:b/>
        </w:rPr>
        <w:t xml:space="preserve">5. </w:t>
      </w:r>
      <w:r>
        <w:t>выявления обстоятельств, предусмотренных частями 4 - 6 статьи 7 настоящего Федерального закона</w:t>
      </w:r>
    </w:p>
    <w:p>
      <w:r>
        <w:rPr>
          <w:b/>
        </w:rPr>
        <w:t xml:space="preserve">5. </w:t>
      </w:r>
      <w:r>
        <w:t>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03.04.2017 № 64-ФЗ)</w:t>
      </w:r>
    </w:p>
    <w:p>
      <w:r>
        <w:rPr>
          <w:b/>
        </w:rPr>
        <w:t xml:space="preserve">7. </w:t>
      </w:r>
      <w:r>
        <w:t>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r>
        <w:rPr>
          <w:b/>
        </w:rPr>
        <w:t xml:space="preserve">7. </w:t>
      </w:r>
      <w:r>
        <w:t>достижения установленного нормативным правовым актом представительного органа федеральной территории предельного возраста пребывания в должности. (Дополнение частью - Федеральный закон от 10.07.2023 № 287-ФЗ)</w:t>
      </w:r>
    </w:p>
    <w:p>
      <w:r>
        <w:rPr>
          <w:b/>
        </w:rPr>
        <w:t>Статья 9. Основные полномочия контрольно-счетных органов</w:t>
      </w:r>
    </w:p>
    <w:p>
      <w:r>
        <w:rPr>
          <w:b/>
        </w:rPr>
        <w:t xml:space="preserve">1. </w:t>
      </w:r>
      <w:r>
        <w:t>Контрольно-счетный орган субъекта Российской Федерации осуществляет следующие основные полномочия</w:t>
      </w:r>
    </w:p>
    <w:p>
      <w:r>
        <w:rPr>
          <w:b/>
        </w:rPr>
        <w:t xml:space="preserve">11. </w:t>
      </w:r>
      <w:r>
        <w:t>Контрольно-счетный орган федеральной территории осуществляет следующие основные полномочия</w:t>
      </w:r>
    </w:p>
    <w:p>
      <w:r>
        <w:rPr>
          <w:b/>
        </w:rPr>
        <w:t xml:space="preserve">2. </w:t>
      </w:r>
      <w:r>
        <w:t>Контрольно-счетный орган муниципального образования осуществляет следующие основные полномочия</w:t>
      </w:r>
    </w:p>
    <w:p>
      <w:r>
        <w:rPr>
          <w:b/>
        </w:rPr>
        <w:t xml:space="preserve">3. </w:t>
      </w:r>
      <w:r>
        <w:t>Контрольно-счетный орган муниципального района или городского округа с внутригородским делением наряду с полномочиями, предусмотренными частью 2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r>
        <w:rPr>
          <w:b/>
        </w:rPr>
        <w:t xml:space="preserve">4. </w:t>
      </w:r>
      <w:r>
        <w:t>Внешний государственный и муниципальный финансовый контроль осуществляется контрольно-счетными органами</w:t>
      </w:r>
    </w:p>
    <w:p>
      <w:r>
        <w:rPr>
          <w:b/>
        </w:rPr>
        <w:t xml:space="preserve">1. </w:t>
      </w:r>
      <w:r>
        <w:t>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r>
        <w:rPr>
          <w:b/>
        </w:rPr>
        <w:t xml:space="preserve">1. </w:t>
      </w:r>
      <w:r>
        <w:t>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
        <w:rPr>
          <w:b/>
        </w:rPr>
        <w:t xml:space="preserve">1. </w:t>
      </w:r>
      <w:r>
        <w:t>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кодексом Российской Федерации, годового отчета об исполнении бюджета территориального государственного внебюджетного фонда</w:t>
      </w:r>
    </w:p>
    <w:p>
      <w:r>
        <w:rPr>
          <w:b/>
        </w:rPr>
        <w:t xml:space="preserve">1. </w:t>
      </w:r>
      <w: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1. </w:t>
      </w:r>
      <w:r>
        <w:t>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
        <w:rPr>
          <w:b/>
        </w:rPr>
        <w:t xml:space="preserve">1. </w:t>
      </w:r>
      <w:r>
        <w:t>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
        <w:rPr>
          <w:b/>
        </w:rPr>
        <w:t xml:space="preserve">1. </w:t>
      </w:r>
      <w:r>
        <w:t>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
        <w:rPr>
          <w:b/>
        </w:rPr>
        <w:t xml:space="preserve">1. </w:t>
      </w:r>
      <w:r>
        <w:t>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
        <w:rPr>
          <w:b/>
        </w:rPr>
        <w:t xml:space="preserve">1. </w:t>
      </w:r>
      <w:r>
        <w:t>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кодексом Российской Федерации</w:t>
      </w:r>
    </w:p>
    <w:p>
      <w:r>
        <w:rPr>
          <w:b/>
        </w:rPr>
        <w:t xml:space="preserve">1. </w:t>
      </w:r>
      <w:r>
        <w:t>контроль за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 (Дополнение пунктом - Федеральный закон от 10.07.2023 № 287-ФЗ) 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орган субъекта Российской Федерации и высшему должностному лицу субъекта Российской Федерации; (В редакции федеральных законов от 10.07.2023 № 287-ФЗ, от 08.08.2024 № 232-ФЗ) 11) осуществление контроля за состоянием государственного внутреннего и внешнего долга субъекта Российской Федерации</w:t>
      </w:r>
    </w:p>
    <w:p>
      <w:r>
        <w:rPr>
          <w:b/>
        </w:rPr>
        <w:t xml:space="preserve">1. </w:t>
      </w:r>
      <w:r>
        <w:t>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
        <w:rPr>
          <w:b/>
        </w:rPr>
        <w:t xml:space="preserve">1. </w:t>
      </w:r>
      <w:r>
        <w:t>участие в пределах полномочий в мероприятиях, направленных на противодействие коррупции</w:t>
      </w:r>
    </w:p>
    <w:p>
      <w:r>
        <w:rPr>
          <w:b/>
        </w:rPr>
        <w:t xml:space="preserve">1. </w:t>
      </w:r>
      <w:r>
        <w:t>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
        <w:rPr>
          <w:b/>
        </w:rPr>
        <w:t xml:space="preserve">11. </w:t>
      </w:r>
      <w:r>
        <w:t>организация и осуществление контроля за законностью и эффективностью использования средств бюджета федеральной территории, а также иных средств в случаях, предусмотренных законодательством Российской Федерации</w:t>
      </w:r>
    </w:p>
    <w:p>
      <w:r>
        <w:rPr>
          <w:b/>
        </w:rPr>
        <w:t xml:space="preserve">11. </w:t>
      </w:r>
      <w:r>
        <w:t>экспертиза проектов нормативных правовых актов органов публичной власти федеральной территории о бюджете федеральной территории, проверка и анализ обоснованности показателей бюджета федеральной территории</w:t>
      </w:r>
    </w:p>
    <w:p>
      <w:r>
        <w:rPr>
          <w:b/>
        </w:rPr>
        <w:t xml:space="preserve">11. </w:t>
      </w:r>
      <w:r>
        <w:t>внешняя проверка годового отчета об исполнении бюджета федеральной территории в пределах компетенции, установленной Бюджетным кодексом Российской Федерации</w:t>
      </w:r>
    </w:p>
    <w:p>
      <w:r>
        <w:rPr>
          <w:b/>
        </w:rPr>
        <w:t xml:space="preserve">11. </w:t>
      </w:r>
      <w:r>
        <w:t>контроль за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r>
        <w:rPr>
          <w:b/>
        </w:rPr>
        <w:t xml:space="preserve">11. </w:t>
      </w:r>
      <w: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11. </w:t>
      </w:r>
      <w:r>
        <w:t>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 федеральной территории</w:t>
      </w:r>
    </w:p>
    <w:p>
      <w:r>
        <w:rPr>
          <w:b/>
        </w:rPr>
        <w:t xml:space="preserve">11. </w:t>
      </w:r>
      <w:r>
        <w:t>экспертиза проектов нормативных правовых актов органов публичной власти федеральной территории в части, касающейся расходных обязательств федеральной 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r>
        <w:rPr>
          <w:b/>
        </w:rPr>
        <w:t xml:space="preserve">11. </w:t>
      </w:r>
      <w:r>
        <w:t>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
        <w:rPr>
          <w:b/>
        </w:rPr>
        <w:t xml:space="preserve">11. </w:t>
      </w:r>
      <w:r>
        <w:t>проведение оперативного анализа исполнения и контроля за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исполнительно-распорядительного органа федеральной территории</w:t>
      </w:r>
    </w:p>
    <w:p>
      <w:r>
        <w:rPr>
          <w:b/>
        </w:rPr>
        <w:t xml:space="preserve">11. </w:t>
      </w:r>
      <w:r>
        <w:t>осуществление контроля за состоянием внутреннего и внешнего долга федеральной территории</w:t>
      </w:r>
    </w:p>
    <w:p>
      <w:r>
        <w:rPr>
          <w:b/>
        </w:rPr>
        <w:t xml:space="preserve">11. </w:t>
      </w:r>
      <w:r>
        <w:t>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r>
        <w:rPr>
          <w:b/>
        </w:rPr>
        <w:t xml:space="preserve">11. </w:t>
      </w:r>
      <w:r>
        <w:t>участие в пределах полномочий в мероприятиях, направленных на противодействие коррупции</w:t>
      </w:r>
    </w:p>
    <w:p>
      <w:r>
        <w:rPr>
          <w:b/>
        </w:rPr>
        <w:t xml:space="preserve">11. </w:t>
      </w:r>
      <w:r>
        <w:t>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 (Дополнение частью - Федеральный закон от 10.07.2023 № 287-ФЗ)</w:t>
      </w:r>
    </w:p>
    <w:p>
      <w:r>
        <w:rPr>
          <w:b/>
        </w:rPr>
        <w:t xml:space="preserve">2. </w:t>
      </w:r>
      <w: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
        <w:rPr>
          <w:b/>
        </w:rPr>
        <w:t xml:space="preserve">2. </w:t>
      </w:r>
      <w:r>
        <w:t>экспертиза проектов местного бюджета, проверка и анализ обоснованности его показателей</w:t>
      </w:r>
    </w:p>
    <w:p>
      <w:r>
        <w:rPr>
          <w:b/>
        </w:rPr>
        <w:t xml:space="preserve">2. </w:t>
      </w:r>
      <w:r>
        <w:t>внешняя проверка годового отчета об исполнении местного бюджета</w:t>
      </w:r>
    </w:p>
    <w:p>
      <w:r>
        <w:rPr>
          <w:b/>
        </w:rPr>
        <w:t xml:space="preserve">2. </w:t>
      </w:r>
      <w: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2. </w:t>
      </w:r>
      <w: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
        <w:rPr>
          <w:b/>
        </w:rPr>
        <w:t xml:space="preserve">2. </w:t>
      </w:r>
      <w: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
        <w:rPr>
          <w:b/>
        </w:rPr>
        <w:t xml:space="preserve">2. </w:t>
      </w:r>
      <w: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
        <w:rPr>
          <w:b/>
        </w:rPr>
        <w:t xml:space="preserve">2. </w:t>
      </w:r>
      <w: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
        <w:rPr>
          <w:b/>
        </w:rPr>
        <w:t xml:space="preserve">2. </w:t>
      </w:r>
      <w: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
        <w:rPr>
          <w:b/>
        </w:rPr>
        <w:t xml:space="preserve">2. </w:t>
      </w:r>
      <w:r>
        <w:t>осуществление контроля за состоянием муниципального внутреннего и внешнего долга</w:t>
      </w:r>
    </w:p>
    <w:p>
      <w:r>
        <w:rPr>
          <w:b/>
        </w:rPr>
        <w:t xml:space="preserve">2. </w:t>
      </w:r>
      <w:r>
        <w:t>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
        <w:rPr>
          <w:b/>
        </w:rPr>
        <w:t xml:space="preserve">2. </w:t>
      </w:r>
      <w:r>
        <w:t>участие в пределах полномочий в мероприятиях, направленных на противодействие коррупции</w:t>
      </w:r>
    </w:p>
    <w:p>
      <w:r>
        <w:rPr>
          <w:b/>
        </w:rPr>
        <w:t xml:space="preserve">2. </w:t>
      </w:r>
      <w:r>
        <w:t>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
        <w:rPr>
          <w:b/>
        </w:rPr>
        <w:t xml:space="preserve">4. </w:t>
      </w:r>
      <w:r>
        <w:t>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предприятий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 (В редакции Федерального закона от 10.07.2023 № 287-ФЗ) 2) в отношении иных лиц в случаях, предусмотренных Бюджетным кодексом Российской Федерации и другими федеральными законами. (Статья в редакции Федерального закона от 01.07.2021 № 255-ФЗ)</w:t>
      </w:r>
    </w:p>
    <w:p>
      <w:r>
        <w:rPr>
          <w:b/>
        </w:rPr>
        <w:t>Статья 10. Формы осуществления контрольно-счетными органами внешнего государственного и муниципального финансового контроля</w:t>
      </w:r>
    </w:p>
    <w:p>
      <w:r>
        <w:rPr>
          <w:b/>
        </w:rPr>
        <w:t xml:space="preserve">1. </w:t>
      </w:r>
      <w:r>
        <w:t>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
        <w:rPr>
          <w:b/>
        </w:rPr>
        <w:t xml:space="preserve">2. </w:t>
      </w:r>
      <w:r>
        <w:t>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
        <w:rPr>
          <w:b/>
        </w:rPr>
        <w:t xml:space="preserve">3. </w:t>
      </w:r>
      <w:r>
        <w:t>При проведении экспертно-аналитического мероприятия контрольно-счетным органом составляются отчет или заключение</w:t>
      </w:r>
    </w:p>
    <w:p>
      <w:r>
        <w:rPr>
          <w:b/>
        </w:rPr>
        <w:t>Статья 11. Стандарты внешнего государственного и муниципального финансового контроля</w:t>
      </w:r>
    </w:p>
    <w:p>
      <w:r>
        <w:rPr>
          <w:b/>
        </w:rPr>
        <w:t xml:space="preserve">1. </w:t>
      </w:r>
      <w:r>
        <w:t>Контрольно-счетные органы при осуществлении внешнего государственного и муниципального финансового контроля руководствуются Конституцией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 (В редакции Федерального закона от 10.07.2023 № 287-ФЗ)</w:t>
      </w:r>
    </w:p>
    <w:p>
      <w:r>
        <w:rPr>
          <w:b/>
        </w:rPr>
        <w:t xml:space="preserve">2. </w:t>
      </w:r>
      <w:r>
        <w:t>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 (В редакции Федерального закона от 01.07.2021 № 255-ФЗ)</w:t>
      </w:r>
    </w:p>
    <w:p>
      <w:r>
        <w:rPr>
          <w:b/>
        </w:rPr>
        <w:t xml:space="preserve">3. </w:t>
      </w:r>
      <w:r>
        <w:t>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
        <w:rPr>
          <w:b/>
        </w:rPr>
        <w:t xml:space="preserve">4. </w:t>
      </w:r>
      <w:r>
        <w:t>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 (В редакции Федерального закона от 10.07.2023 № 287-ФЗ)</w:t>
      </w:r>
    </w:p>
    <w:p>
      <w:r>
        <w:rPr>
          <w:b/>
        </w:rPr>
        <w:t>Статья 12. Планирование деятельности контрольно-счетных органов</w:t>
      </w:r>
    </w:p>
    <w:p>
      <w:r>
        <w:rPr>
          <w:b/>
        </w:rPr>
        <w:t xml:space="preserve">1. </w:t>
      </w:r>
      <w:r>
        <w:t>Контрольно-счетные органы осуществляют свою деятельность на основе планов, которые разрабатываются и утверждаются ими самостоятельно</w:t>
      </w:r>
    </w:p>
    <w:p>
      <w:r>
        <w:rPr>
          <w:b/>
        </w:rPr>
        <w:t xml:space="preserve">2. </w:t>
      </w:r>
      <w:r>
        <w:t>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(В редакции федеральных законов от 01.07.2021 № 255-ФЗ, от 10.07.2023 № 287-ФЗ)</w:t>
      </w:r>
    </w:p>
    <w:p>
      <w:r>
        <w:rPr>
          <w:b/>
        </w:rPr>
        <w:t xml:space="preserve">3. </w:t>
      </w:r>
      <w:r>
        <w:t>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 (В редакции федеральных законов от 01.07.2021 № 255-ФЗ, от 10.07.2023 № 287-ФЗ)</w:t>
      </w:r>
    </w:p>
    <w:p>
      <w:r>
        <w:rPr>
          <w:b/>
        </w:rPr>
        <w:t>Статья 13. Обязательность исполнения требований должностных лиц контрольно-счетных органов</w:t>
      </w:r>
    </w:p>
    <w:p>
      <w:r>
        <w:rPr>
          <w:b/>
        </w:rPr>
        <w:t xml:space="preserve">1. </w:t>
      </w:r>
      <w:r>
        <w:t>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 (В редакции Федерального закона от 10.07.2023 № 287-ФЗ)</w:t>
      </w:r>
    </w:p>
    <w:p>
      <w:r>
        <w:rPr>
          <w:b/>
        </w:rPr>
        <w:t xml:space="preserve">2. </w:t>
      </w:r>
      <w:r>
        <w:t>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
        <w:rPr>
          <w:b/>
        </w:rPr>
        <w:t>Статья 14. Права, обязанности и ответственность должностных лиц контрольно-счетных органов</w:t>
      </w:r>
    </w:p>
    <w:p>
      <w:r>
        <w:rPr>
          <w:b/>
        </w:rPr>
        <w:t xml:space="preserve">1. </w:t>
      </w:r>
      <w:r>
        <w:t>Должностные лица контрольно-счетных органов при осуществлении возложенных на них должностных полномочий имеют право</w:t>
      </w:r>
    </w:p>
    <w:p>
      <w:r>
        <w:rPr>
          <w:b/>
        </w:rPr>
        <w:t xml:space="preserve">2. </w:t>
      </w:r>
      <w:r>
        <w:t>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 (В редакции Федерального закона от 10.07.2023 № 287-ФЗ)</w:t>
      </w:r>
    </w:p>
    <w:p>
      <w:r>
        <w:rPr>
          <w:b/>
        </w:rPr>
        <w:t xml:space="preserve">21. </w:t>
      </w:r>
      <w:r>
        <w:t>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 (Дополнение частью - Федеральный закон от 01.07.2021 № 255-ФЗ)</w:t>
      </w:r>
    </w:p>
    <w:p>
      <w:r>
        <w:rPr>
          <w:b/>
        </w:rPr>
        <w:t xml:space="preserve">3. </w:t>
      </w:r>
      <w:r>
        <w:t>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
        <w:rPr>
          <w:b/>
        </w:rPr>
        <w:t xml:space="preserve">4. </w:t>
      </w:r>
      <w:r>
        <w:t>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
        <w:rPr>
          <w:b/>
        </w:rPr>
        <w:t xml:space="preserve">41. </w:t>
      </w:r>
      <w:r>
        <w:t>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частью - Федеральный закон от 03.04.2017 № 64-ФЗ)</w:t>
      </w:r>
    </w:p>
    <w:p>
      <w:r>
        <w:rPr>
          <w:b/>
        </w:rPr>
        <w:t xml:space="preserve">5. </w:t>
      </w:r>
      <w:r>
        <w:t>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
        <w:rPr>
          <w:b/>
        </w:rPr>
        <w:t xml:space="preserve">6. </w:t>
      </w:r>
      <w:r>
        <w:t>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органа субъекта Российской Федерации, его комиссий и рабочих групп, заседаниях высшего исполнительного органа субъекта Российской Федерации и иных исполнительных органов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(В редакции федеральных законов от 01.07.2021 № 255-ФЗ, от 10.07.2023 № 287-ФЗ, от 08.08.2024 № 232-ФЗ)</w:t>
      </w:r>
    </w:p>
    <w:p>
      <w:r>
        <w:rPr>
          <w:b/>
        </w:rPr>
        <w:t xml:space="preserve">61. </w:t>
      </w:r>
      <w:r>
        <w:t>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 (Дополнение частью - Федеральный закон от 10.07.2023 № 287-ФЗ)</w:t>
      </w:r>
    </w:p>
    <w:p>
      <w:r>
        <w:rPr>
          <w:b/>
        </w:rPr>
        <w:t xml:space="preserve">7. </w:t>
      </w:r>
      <w:r>
        <w:t>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
        <w:rPr>
          <w:b/>
        </w:rPr>
        <w:t xml:space="preserve">1. </w:t>
      </w:r>
      <w:r>
        <w:t>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
        <w:rPr>
          <w:b/>
        </w:rPr>
        <w:t xml:space="preserve">1. </w:t>
      </w:r>
      <w:r>
        <w:t>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
        <w:rPr>
          <w:b/>
        </w:rPr>
        <w:t xml:space="preserve">1. </w:t>
      </w:r>
      <w:r>
        <w:t>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федеральных территорий, органов местного самоуправления и муниципальных органов, организаций; (В редакции Федерального закона от 10.07.2023 № 287-ФЗ) 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
        <w:rPr>
          <w:b/>
        </w:rPr>
        <w:t xml:space="preserve">1. </w:t>
      </w:r>
      <w:r>
        <w:t>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
        <w:rPr>
          <w:b/>
        </w:rPr>
        <w:t xml:space="preserve">1. </w:t>
      </w:r>
      <w:r>
        <w:t>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
        <w:rPr>
          <w:b/>
        </w:rPr>
        <w:t xml:space="preserve">1. </w:t>
      </w:r>
      <w:r>
        <w:t>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
        <w:rPr>
          <w:b/>
        </w:rPr>
        <w:t xml:space="preserve">1. </w:t>
      </w:r>
      <w:r>
        <w:t>знакомиться с технической документацией к электронным базам данных</w:t>
      </w:r>
    </w:p>
    <w:p>
      <w:r>
        <w:rPr>
          <w:b/>
        </w:rPr>
        <w:t xml:space="preserve">1. </w:t>
      </w:r>
      <w:r>
        <w:t>составлять протоколы об административных правонарушениях, если такое право предусмотрено законодательством Российской Федерации</w:t>
      </w:r>
    </w:p>
    <w:p>
      <w:r>
        <w:rPr>
          <w:b/>
        </w:rPr>
        <w:t>Статья 15. Представление информации контрольно-счетным органам</w:t>
      </w:r>
    </w:p>
    <w:p>
      <w:r>
        <w:t>(Наименование в редакции Федерального закона от 01.07.2021 № 255-ФЗ)</w:t>
      </w:r>
    </w:p>
    <w:p>
      <w:r>
        <w:rPr>
          <w:b/>
        </w:rPr>
        <w:t xml:space="preserve">1. </w:t>
      </w:r>
      <w:r>
        <w:t>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 (В редакции федеральных законов от 01.07.2021 № 255-ФЗ, от 10.07.2023 № 287-ФЗ)</w:t>
      </w:r>
    </w:p>
    <w:p>
      <w:r>
        <w:rPr>
          <w:b/>
        </w:rPr>
        <w:t xml:space="preserve">2. </w:t>
      </w:r>
      <w:r>
        <w:t>Порядок направления контрольно-счетными органами запросов, указанных в части 1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 (В редакции Федерального закона от 10.07.2023 № 287-ФЗ)</w:t>
      </w:r>
    </w:p>
    <w:p>
      <w:r>
        <w:rPr>
          <w:b/>
        </w:rPr>
        <w:t xml:space="preserve">3. </w:t>
      </w:r>
      <w:r>
        <w:t>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
        <w:rPr>
          <w:b/>
        </w:rPr>
        <w:t xml:space="preserve">4. </w:t>
      </w:r>
      <w:r>
        <w:t>Непредставление или несвоевременное представление органами и организациями, указанными в части 1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
        <w:rPr>
          <w:b/>
        </w:rPr>
        <w:t xml:space="preserve">5. </w:t>
      </w:r>
      <w:r>
        <w:t>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 (Дополнение частью - Федеральный закон от 01.07.2021 № 255-ФЗ)</w:t>
      </w:r>
    </w:p>
    <w:p>
      <w:r>
        <w:rPr>
          <w:b/>
        </w:rPr>
        <w:t>Статья 16. Представления и предписания контрольно-счетных органов</w:t>
      </w:r>
    </w:p>
    <w:p>
      <w:r>
        <w:rPr>
          <w:b/>
        </w:rPr>
        <w:t xml:space="preserve">1. </w:t>
      </w:r>
      <w: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(В редакции федеральных законов от 01.07.2021 № 255-ФЗ, от 10.07.2023 № 287-ФЗ)</w:t>
      </w:r>
    </w:p>
    <w:p>
      <w:r>
        <w:rPr>
          <w:b/>
        </w:rPr>
        <w:t xml:space="preserve">2. </w:t>
      </w:r>
      <w:r>
        <w:t>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 (В редакции Федерального закона от 10.07.2023 № 287-ФЗ)</w:t>
      </w:r>
    </w:p>
    <w:p>
      <w:r>
        <w:rPr>
          <w:b/>
        </w:rPr>
        <w:t xml:space="preserve">3. </w:t>
      </w:r>
      <w:r>
        <w:t>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 (В редакции федеральных законов от 01.07.2021 № 255-ФЗ, от 10.07.2023 № 287-ФЗ)</w:t>
      </w:r>
    </w:p>
    <w:p>
      <w:r>
        <w:rPr>
          <w:b/>
        </w:rPr>
        <w:t xml:space="preserve">31. </w:t>
      </w:r>
      <w:r>
        <w:t>Срок выполнения представления может быть продлен по решению контрольно-счетного органа, но не более одного раза. (Дополнение частью - Федеральный закон от 01.07.2021 № 255-ФЗ)</w:t>
      </w:r>
    </w:p>
    <w:p>
      <w:r>
        <w:rPr>
          <w:b/>
        </w:rPr>
        <w:t xml:space="preserve">4. </w:t>
      </w:r>
      <w:r>
        <w:t>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 (В редакции федеральных законов от 01.07.2021 № 255-ФЗ, от 10.07.2023 № 287-ФЗ)</w:t>
      </w:r>
    </w:p>
    <w:p>
      <w:r>
        <w:rPr>
          <w:b/>
        </w:rPr>
        <w:t xml:space="preserve">5. </w:t>
      </w:r>
      <w:r>
        <w:t>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
        <w:rPr>
          <w:b/>
        </w:rPr>
        <w:t xml:space="preserve">6. </w:t>
      </w:r>
      <w:r>
        <w:t>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 (В редакции Федерального закона от 01.07.2021 № 255-ФЗ)</w:t>
      </w:r>
    </w:p>
    <w:p>
      <w:r>
        <w:rPr>
          <w:b/>
        </w:rPr>
        <w:t xml:space="preserve">7. </w:t>
      </w:r>
      <w:r>
        <w:t>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 (В редакции Федерального закона от 01.07.2021 № 255-ФЗ)</w:t>
      </w:r>
    </w:p>
    <w:p>
      <w:r>
        <w:rPr>
          <w:b/>
        </w:rPr>
        <w:t xml:space="preserve">8. </w:t>
      </w:r>
      <w:r>
        <w:t>В случае,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 (В редакции федеральных законов от 27.12.2018 № 566-ФЗ, от 10.07.2023 № 287-ФЗ)</w:t>
      </w:r>
    </w:p>
    <w:p>
      <w:r>
        <w:rPr>
          <w:b/>
        </w:rPr>
        <w:t>Статья 17. Гарантии прав проверяемых органов и организаций</w:t>
      </w:r>
    </w:p>
    <w:p>
      <w:r>
        <w:rPr>
          <w:b/>
        </w:rPr>
        <w:t xml:space="preserve">1. </w:t>
      </w:r>
      <w:r>
        <w:t>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 (В редакции Федерального закона от 10.07.2023 № 287-ФЗ)</w:t>
      </w:r>
    </w:p>
    <w:p>
      <w:r>
        <w:rPr>
          <w:b/>
        </w:rPr>
        <w:t xml:space="preserve">2. </w:t>
      </w:r>
      <w:r>
        <w:t>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
        <w:rPr>
          <w:b/>
        </w:rPr>
        <w:t>Статья 18. Взаимодействие контрольно-счетных органов</w:t>
      </w:r>
    </w:p>
    <w:p>
      <w:r>
        <w:rPr>
          <w:b/>
        </w:rPr>
        <w:t xml:space="preserve">1. </w:t>
      </w:r>
      <w:r>
        <w:t>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 (В редакции Федерального закона от 10.07.2023 № 287-ФЗ)</w:t>
      </w:r>
    </w:p>
    <w:p>
      <w:r>
        <w:rPr>
          <w:b/>
        </w:rPr>
        <w:t xml:space="preserve">11. </w:t>
      </w:r>
      <w:r>
        <w:t>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 (Дополнение частью - Федеральный закон от 01.07.2021 № 255-ФЗ)</w:t>
      </w:r>
    </w:p>
    <w:p>
      <w:r>
        <w:rPr>
          <w:b/>
        </w:rPr>
        <w:t xml:space="preserve">2. </w:t>
      </w:r>
      <w:r>
        <w:t>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
        <w:rPr>
          <w:b/>
        </w:rPr>
        <w:t xml:space="preserve">3. </w:t>
      </w:r>
      <w:r>
        <w:t>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
        <w:rPr>
          <w:b/>
        </w:rPr>
        <w:t xml:space="preserve">4. </w:t>
      </w:r>
      <w:r>
        <w:t>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
        <w:rPr>
          <w:b/>
        </w:rPr>
        <w:t xml:space="preserve">5. </w:t>
      </w:r>
      <w:r>
        <w:t>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 (В редакции Федерального закона от 10.07.2023 № 287-ФЗ)</w:t>
      </w:r>
    </w:p>
    <w:p>
      <w:r>
        <w:rPr>
          <w:b/>
        </w:rPr>
        <w:t xml:space="preserve">6. </w:t>
      </w:r>
      <w:r>
        <w:t>Контрольно-счетный орган субъекта Российской Федерации вправе</w:t>
      </w:r>
    </w:p>
    <w:p>
      <w:r>
        <w:rPr>
          <w:b/>
        </w:rPr>
        <w:t xml:space="preserve">7. </w:t>
      </w:r>
      <w:r>
        <w:t>Контрольно-счетные органы субъектов Российской Федерации, федеральных территорий и муниципальных образований или законодательные органы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 (В редакции федеральных законов от 01.07.2021 № 255-ФЗ, от 10.07.2023 № 287-ФЗ, от 08.08.2024 № 232-ФЗ)</w:t>
      </w:r>
    </w:p>
    <w:p>
      <w:r>
        <w:rPr>
          <w:b/>
        </w:rPr>
        <w:t xml:space="preserve">6. </w:t>
      </w:r>
      <w:r>
        <w:t>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
        <w:rPr>
          <w:b/>
        </w:rPr>
        <w:t xml:space="preserve">6. </w:t>
      </w:r>
      <w:r>
        <w:t>оказывать контрольно-счетным органам муниципальных образований организационную, правовую, информационную, методическую и иную помощь</w:t>
      </w:r>
    </w:p>
    <w:p>
      <w:r>
        <w:rPr>
          <w:b/>
        </w:rPr>
        <w:t xml:space="preserve">6. </w:t>
      </w:r>
      <w:r>
        <w:t>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 (В редакции Федерального закона от 02.07.2013 № 185-ФЗ) 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
        <w:rPr>
          <w:b/>
        </w:rPr>
        <w:t xml:space="preserve">6. </w:t>
      </w:r>
      <w:r>
        <w:t>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
        <w:rPr>
          <w:b/>
        </w:rPr>
        <w:t xml:space="preserve">6. </w:t>
      </w:r>
      <w:r>
        <w:t>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 (Дополнение пунктом - Федеральный закон от 01.07.2021 № 255-ФЗ)</w:t>
      </w:r>
    </w:p>
    <w:p>
      <w:r>
        <w:rPr>
          <w:b/>
        </w:rPr>
        <w:t>Статья 19. Обеспечение доступа к информации о деятельности контрольно-счетных органов</w:t>
      </w:r>
    </w:p>
    <w:p>
      <w:r>
        <w:rPr>
          <w:b/>
        </w:rPr>
        <w:t xml:space="preserve">1. </w:t>
      </w:r>
      <w:r>
        <w:t>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
        <w:rPr>
          <w:b/>
        </w:rPr>
        <w:t xml:space="preserve">2. </w:t>
      </w:r>
      <w:r>
        <w:t>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
        <w:rPr>
          <w:b/>
        </w:rPr>
        <w:t xml:space="preserve">3. </w:t>
      </w:r>
      <w:r>
        <w:t>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 (В редакции Федерального закона от 10.07.2023 № 287-ФЗ)</w:t>
      </w:r>
    </w:p>
    <w:p>
      <w:r>
        <w:rPr>
          <w:b/>
        </w:rPr>
        <w:t>Статья 20. Финансовое обеспечение деятельности контрольно-счетных органов</w:t>
      </w:r>
    </w:p>
    <w:p>
      <w:r>
        <w:rPr>
          <w:b/>
        </w:rPr>
        <w:t xml:space="preserve">1. </w:t>
      </w:r>
      <w:r>
        <w:t>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 (В редакции Федерального закона от 10.07.2023 № 287-ФЗ)</w:t>
      </w:r>
    </w:p>
    <w:p>
      <w:r>
        <w:rPr>
          <w:b/>
        </w:rPr>
        <w:t xml:space="preserve">2. </w:t>
      </w:r>
      <w:r>
        <w:t>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
        <w:rPr>
          <w:b/>
        </w:rPr>
        <w:t>Статья 201. Материальное и социальное обеспечение должностных лиц контрольно-счетных органов</w:t>
      </w:r>
    </w:p>
    <w:p>
      <w:r>
        <w:rPr>
          <w:b/>
        </w:rPr>
        <w:t xml:space="preserve">1. </w:t>
      </w:r>
      <w:r>
        <w:t>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 (В редакции Федерального закона от 10.07.2023 № 287-ФЗ)</w:t>
      </w:r>
    </w:p>
    <w:p>
      <w:r>
        <w:rPr>
          <w:b/>
        </w:rPr>
        <w:t xml:space="preserve">2. </w:t>
      </w:r>
      <w:r>
        <w:t>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
        <w:rPr>
          <w:b/>
        </w:rPr>
        <w:t xml:space="preserve">21. </w:t>
      </w:r>
      <w:r>
        <w:t>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 (Дополнение частью - Федеральный закон от 10.07.2023 № 287-ФЗ)</w:t>
      </w:r>
    </w:p>
    <w:p>
      <w:r>
        <w:rPr>
          <w:b/>
        </w:rPr>
        <w:t xml:space="preserve">3. </w:t>
      </w:r>
      <w:r>
        <w:t>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 (Дополнение статьей - Федеральный закон от 01.07.2021 № 255-ФЗ)</w:t>
      </w:r>
    </w:p>
    <w:p>
      <w:r>
        <w:rPr>
          <w:b/>
        </w:rPr>
        <w:t>Статья 21. Вступление в силу настоящего Федерального закона</w:t>
      </w:r>
    </w:p>
    <w:p>
      <w:r>
        <w:t>Настоящий Федеральный закон вступает в силу с 1 октября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