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электронной подписи</w:t>
      </w:r>
    </w:p>
    <w:p>
      <w:r>
        <w:rPr>
          <w:b/>
        </w:rPr>
        <w:t>Статья 1. Сфера действия настоящего Федерального закона</w:t>
      </w:r>
    </w:p>
    <w:p>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 (В редакции Федерального закона от 05.04.2013 № 60-ФЗ)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
        <w:t>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 (В редакции федеральных законов от 30.12.2015 № 445-ФЗ, от 27.12.2019 № 476-ФЗ) 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
        <w:t>ключ электронной подписи - уникальная последовательность символов, предназначенная для создания электронной подписи</w:t>
      </w:r>
    </w:p>
    <w:p>
      <w: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
        <w:t>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 (В редакции Федерального закона от 30.12.2015 № 445-ФЗ) 8) аккредитация удостоверяющего центра - признание соответствия удостоверяющего центра требованиям настоящего Федерального закона; (В редакции Федерального закона от 27.12.2019 № 476-ФЗ) 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 (Дополнение пунктом - Федеральный закон от 27.12.2019 № 476-ФЗ) 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
        <w:t>средства удостоверяющего центра - программные и (или) аппаратные средства, используемые для реализации функций удостоверяющего центра</w:t>
      </w:r>
    </w:p>
    <w:p>
      <w:r>
        <w:t>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 (В редакции Федерального закона от 27.12.2019 № 476-ФЗ) 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
        <w:t>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
        <w:t>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 (Дополнение пунктом - Федеральный закон от 30.12.2015 № 445-ФЗ) (В редакции Федерального закона от 27.12.2019 № 476-ФЗ) 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 (Дополнение пунктом - Федеральный закон от 30.12.2015 № 445-ФЗ) 16) заявитель - коммерческая организация, некоммерческая организация, государственный орган,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 (Дополнение пунктом - Федеральный закон от 27.12.2019 № 476-ФЗ) (В редакции Федерального закона от 21.04.2025 № 94-ФЗ) 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 (Дополнение пунктом - Федеральный закон от 27.12.2019 № 476-ФЗ) 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 (Дополнение пунктом - Федеральный закон от 27.12.2019 № 476-ФЗ) 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порядке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 (Дополнение пунктом - Федеральный закон от 27.12.2019 № 476-ФЗ)</w:t>
      </w:r>
    </w:p>
    <w:p>
      <w:r>
        <w:rPr>
          <w:b/>
        </w:rPr>
        <w:t>Статья 3. Правовое регулирование отношений в области использования электронных подписей</w:t>
      </w:r>
    </w:p>
    <w:p>
      <w:r>
        <w:rPr>
          <w:b/>
        </w:rPr>
        <w:t xml:space="preserve">1. </w:t>
      </w:r>
      <w:r>
        <w:t>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
        <w:rPr>
          <w:b/>
        </w:rPr>
        <w:t xml:space="preserve">2. </w:t>
      </w:r>
      <w:r>
        <w:t>Виды электронных подписей, используемых органами исполнительной власти и органами местного самоуправления, порядок их использования, а также требования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
        <w:rPr>
          <w:b/>
        </w:rPr>
        <w:t>Статья 4. Принципы использования электронной подписи</w:t>
      </w:r>
    </w:p>
    <w:p>
      <w:r>
        <w:t>Принципами использования электронной подписи являются</w:t>
      </w:r>
    </w:p>
    <w:p>
      <w:r>
        <w:t>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
        <w:t>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
        <w:t>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
        <w:rPr>
          <w:b/>
        </w:rPr>
        <w:t>Статья 5. Виды электронных подписей</w:t>
      </w:r>
    </w:p>
    <w:p>
      <w:r>
        <w:rPr>
          <w:b/>
        </w:rPr>
        <w:t xml:space="preserve">1. </w:t>
      </w:r>
      <w:r>
        <w:t>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
        <w:rPr>
          <w:b/>
        </w:rPr>
        <w:t xml:space="preserve">2. </w:t>
      </w:r>
      <w:r>
        <w:t>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
        <w:rPr>
          <w:b/>
        </w:rPr>
        <w:t xml:space="preserve">3. </w:t>
      </w:r>
      <w:r>
        <w:t>Неквалифицированной электронной подписью является электронная подпись, которая</w:t>
      </w:r>
    </w:p>
    <w:p>
      <w:r>
        <w:rPr>
          <w:b/>
        </w:rPr>
        <w:t xml:space="preserve">4. </w:t>
      </w:r>
      <w:r>
        <w:t>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
        <w:rPr>
          <w:b/>
        </w:rPr>
        <w:t xml:space="preserve">5. </w:t>
      </w:r>
      <w:r>
        <w:t>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
        <w:rPr>
          <w:b/>
        </w:rPr>
        <w:t xml:space="preserve">3. </w:t>
      </w:r>
      <w:r>
        <w:t>получена в результате криптографического преобразования информации с использованием ключа электронной подписи</w:t>
      </w:r>
    </w:p>
    <w:p>
      <w:r>
        <w:rPr>
          <w:b/>
        </w:rPr>
        <w:t xml:space="preserve">3. </w:t>
      </w:r>
      <w:r>
        <w:t>позволяет определить лицо, подписавшее электронный документ</w:t>
      </w:r>
    </w:p>
    <w:p>
      <w:r>
        <w:rPr>
          <w:b/>
        </w:rPr>
        <w:t xml:space="preserve">3. </w:t>
      </w:r>
      <w:r>
        <w:t>позволяет обнаружить факт внесения изменений в электронный документ после момента его подписания</w:t>
      </w:r>
    </w:p>
    <w:p>
      <w:r>
        <w:rPr>
          <w:b/>
        </w:rPr>
        <w:t xml:space="preserve">3. </w:t>
      </w:r>
      <w:r>
        <w:t>создается с использованием средств электронной подписи</w:t>
      </w:r>
    </w:p>
    <w:p>
      <w:r>
        <w:rPr>
          <w:b/>
        </w:rPr>
        <w:t xml:space="preserve">4. </w:t>
      </w:r>
      <w:r>
        <w:t>ключ проверки электронной подписи указан в квалифицированном сертификате</w:t>
      </w:r>
    </w:p>
    <w:p>
      <w:r>
        <w:rPr>
          <w:b/>
        </w:rPr>
        <w:t xml:space="preserve">4. </w:t>
      </w:r>
      <w:r>
        <w:t>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 (В редакции Федерального закона от 30.12.2015 № 445-ФЗ)</w:t>
      </w:r>
    </w:p>
    <w:p>
      <w:r>
        <w:rPr>
          <w:b/>
        </w:rP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
        <w:rPr>
          <w:b/>
        </w:rPr>
        <w:t xml:space="preserve">1. </w:t>
      </w:r>
      <w: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(В редакции Федерального закона от 30.12.2015 № 445-ФЗ)</w:t>
      </w:r>
    </w:p>
    <w:p>
      <w:r>
        <w:rPr>
          <w:b/>
        </w:rPr>
        <w:t xml:space="preserve">2. </w:t>
      </w:r>
      <w:r>
        <w:t>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настоящего Федерального закона. (В редакции Федерального закона от 27.12.2019 № 476-ФЗ)</w:t>
      </w:r>
    </w:p>
    <w:p>
      <w:r>
        <w:rPr>
          <w:b/>
        </w:rPr>
        <w:t xml:space="preserve">3. </w:t>
      </w:r>
      <w: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
        <w:rPr>
          <w:b/>
        </w:rPr>
        <w:t xml:space="preserve">31. </w:t>
      </w:r>
      <w:r>
        <w:t>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 (Дополнение частью - Федеральный закон от 23.06.2016 № 220-ФЗ)</w:t>
      </w:r>
    </w:p>
    <w:p>
      <w:r>
        <w:rPr>
          <w:b/>
        </w:rPr>
        <w:t xml:space="preserve">4. </w:t>
      </w:r>
      <w:r>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 (В редакции Федерального закона от 23.06.2016 № 220-ФЗ)</w:t>
      </w:r>
    </w:p>
    <w:p>
      <w:r>
        <w:rPr>
          <w:b/>
        </w:rPr>
        <w:t>Статья 7. Признание электронных подписей, созданных в соответствии с нормами иностранного права и международными стандартами</w:t>
      </w:r>
    </w:p>
    <w:p>
      <w:r>
        <w:rPr>
          <w:b/>
        </w:rPr>
        <w:t xml:space="preserve">1. </w:t>
      </w:r>
      <w:r>
        <w:t>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частей 3 и 4 настоящей статьи. (В редакции федеральных законов от 27.12.2019 № 476-ФЗ, от 04.08.2023 № 457-ФЗ)</w:t>
      </w:r>
    </w:p>
    <w:p>
      <w:r>
        <w:rPr>
          <w:b/>
        </w:rPr>
        <w:t xml:space="preserve">2. </w:t>
      </w:r>
      <w:r>
        <w:t>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
        <w:rPr>
          <w:b/>
        </w:rPr>
        <w:t xml:space="preserve">3. </w:t>
      </w:r>
      <w:r>
        <w:t>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 (Дополнение частью - Федеральный закон от 27.12.2019 № 476-ФЗ)</w:t>
      </w:r>
    </w:p>
    <w:p>
      <w:r>
        <w:rPr>
          <w:b/>
        </w:rPr>
        <w:t xml:space="preserve">4. </w:t>
      </w:r>
      <w:r>
        <w:t>При отсутствии международного договора Российской Федерации, указанного в части 3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 (Дополнение частью - Федеральный закон от 04.08.2023 № 457-ФЗ)</w:t>
      </w:r>
    </w:p>
    <w:p>
      <w:r>
        <w:rPr>
          <w:b/>
        </w:rPr>
        <w:t>Статья 8. Полномочия федеральных органов исполнительной власти в сфере использования электронной подписи</w:t>
      </w:r>
    </w:p>
    <w:p>
      <w:r>
        <w:rPr>
          <w:b/>
        </w:rPr>
        <w:t xml:space="preserve">1. </w:t>
      </w:r>
      <w:r>
        <w:t>Уполномоченный федеральный орган определяется Правительством Российской Федерации</w:t>
      </w:r>
    </w:p>
    <w:p>
      <w:r>
        <w:rPr>
          <w:b/>
        </w:rPr>
        <w:t xml:space="preserve">2. </w:t>
      </w:r>
      <w:r>
        <w:t>Уполномоченный федеральный орган</w:t>
      </w:r>
    </w:p>
    <w:p>
      <w:r>
        <w:rPr>
          <w:b/>
        </w:rPr>
        <w:t xml:space="preserve">3. </w:t>
      </w:r>
      <w:r>
        <w:t>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
        <w:rPr>
          <w:b/>
        </w:rPr>
        <w:t xml:space="preserve">4.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
        <w:rPr>
          <w:b/>
        </w:rPr>
        <w:t xml:space="preserve">5. </w:t>
      </w:r>
      <w:r>
        <w:t>Федеральный орган исполнительной власти в области обеспечения безопасности</w:t>
      </w:r>
    </w:p>
    <w:p>
      <w:r>
        <w:rPr>
          <w:b/>
        </w:rPr>
        <w:t xml:space="preserve">6. </w:t>
      </w:r>
      <w:r>
        <w:t>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порядке, установленном указанным федеральным органом исполнительной власти, а также обязан обеспечить хранение сведений, содержащихся в данном перечне, и круглосуточный беспрепятственный доступ к данному перечню с использованием информационно-телекоммуникационных сетей. (Дополнение частью - Федеральный закон от 21.04.2025 № 94-ФЗ)</w:t>
      </w:r>
    </w:p>
    <w:p>
      <w:r>
        <w:rPr>
          <w:b/>
        </w:rPr>
        <w:t xml:space="preserve">2. </w:t>
      </w:r>
      <w:r>
        <w:t>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 (В редакции Федерального закона от 30.12.2015 № 445-ФЗ) 2) осуществляет функции головного удостоверяющего центра в отношении аккредитованных удостоверяющих центров</w:t>
      </w:r>
    </w:p>
    <w:p>
      <w:r>
        <w:rPr>
          <w:b/>
        </w:rPr>
        <w:t xml:space="preserve">2. </w:t>
      </w:r>
      <w:r>
        <w:t>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 (Дополнение пунктом - Федеральный закон от 27.12.2019 № 476-ФЗ)</w:t>
      </w:r>
    </w:p>
    <w:p>
      <w:r>
        <w:rPr>
          <w:b/>
        </w:rPr>
        <w:t xml:space="preserve">3. </w:t>
      </w:r>
      <w:r>
        <w:t>наименования, адреса аккредитованных удостоверяющих центров</w:t>
      </w:r>
    </w:p>
    <w:p>
      <w:r>
        <w:rPr>
          <w:b/>
        </w:rPr>
        <w:t xml:space="preserve">3. </w:t>
      </w:r>
      <w:r>
        <w:t>наименования, адреса аккредитованных доверенных третьих сторон; (Дополнение пунктом - Федеральный закон от 27.12.2019 № 476-ФЗ) 2) реестр выданных уполномоченным федеральным органом квалифицированных сертификатов; (В редакции Федерального закона от 30.12.2015 № 445-ФЗ) 3) перечень удостоверяющих центров, аккредитация которых досрочно прекращена; (В редакции Федерального закона от 30.12.2015 № 445-ФЗ) 4) перечень аккредитованных удостоверяющих центров, аккредитация которых приостановлена</w:t>
      </w:r>
    </w:p>
    <w:p>
      <w:r>
        <w:rPr>
          <w:b/>
        </w:rPr>
        <w:t xml:space="preserve">3. </w:t>
      </w:r>
      <w:r>
        <w:t>перечень аккредитованных удостоверяющих центров, деятельность которых прекращена</w:t>
      </w:r>
    </w:p>
    <w:p>
      <w:r>
        <w:rPr>
          <w:b/>
        </w:rPr>
        <w:t xml:space="preserve">3. </w:t>
      </w:r>
      <w:r>
        <w:t>перечень доверенных третьих сторон, аккредитация которых досрочно прекращена; (Дополнение пунктом - Федеральный закон от 27.12.2019 № 476-ФЗ) 52) перечень аккредитованных доверенных третьих сторон, аккредитация которых приостановлена; (Дополнение пунктом - Федеральный закон от 27.12.2019 № 476-ФЗ) 53) перечень аккредитованных доверенных третьих сторон, деятельность которых прекращена; (Дополнение пунктом - Федеральный закон от 27.12.2019 № 476-ФЗ) 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статьей 15 настоящего Федерального закона. (В редакции Федерального закона от 30.12.2015 № 445-ФЗ)</w:t>
      </w:r>
    </w:p>
    <w:p>
      <w:r>
        <w:rPr>
          <w:b/>
        </w:rPr>
        <w:t xml:space="preserve">4. </w:t>
      </w:r>
      <w:r>
        <w:t>порядок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 (В редакции Федерального закона от 30.12.2015 № 445-ФЗ) 2) порядок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 (В редакции федеральных законов от 30.12.2015 № 445-ФЗ, от 27.12.2019 № 476-ФЗ) 3) правила аккредитации удостоверяющих центров, доверенных третьих сторон, порядок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 (В редакции федеральных законов от 30.12.2015 № 445-ФЗ, от 27.12.2019 № 476-ФЗ) 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 (Дополнение пунктом - Федеральный закон от 30.12.2015 № 445-ФЗ) (В редакции Федерального закона от 27.12.2019 № 476-ФЗ) 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 (Дополнение пунктом - Федеральный закон от 30.12.2015 № 445-ФЗ) 6) требования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 (Дополнение пунктом - Федеральный закон от 27.12.2019 № 476-ФЗ) 7) по согласованию с федеральным органом исполнительной власти в области обеспечения безопасности перечень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а также хранении и использовании ключа электронной подписи в аккредитованном удостоверяющем центре. (Дополнение пунктом - Федеральный закон от 27.12.2019 № 476-ФЗ) (В редакции Федерального закона от 28.12.2024 № 521-ФЗ)</w:t>
      </w:r>
    </w:p>
    <w:p>
      <w:r>
        <w:rPr>
          <w:b/>
        </w:rPr>
        <w:t xml:space="preserve">5. </w:t>
      </w:r>
      <w:r>
        <w:t>по согласованию с уполномоченным федеральным органом устанавливает требования к форме квалифицированного сертификата и правила подтверждения владения ключом электронной подписи; (В редакции Федерального закона от 30.12.2015 № 445-ФЗ) 2) устанавливает требования к средствам электронной подписи, средствам удостоверяющего центра, за исключением указанных в пункте 21 настоящей части, и средствам доверенной третьей стороны, включая требования к используемым доверенной третьей стороной средствам электронной подписи; (В редакции Федерального закона от 27.12.2019 № 476-ФЗ) 21)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22 статьи 15 настоящего Федерального закона, включающие в себя в том числе требования по:</w:t>
      </w:r>
    </w:p>
    <w:p>
      <w:r>
        <w:rPr>
          <w:b/>
        </w:rPr>
        <w:t xml:space="preserve">5. </w:t>
      </w:r>
      <w:r>
        <w:t>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 (Дополнение пунктом - Федеральный закон от 30.12.2015 № 445-ФЗ) (В редакции Федерального закона от 27.12.2019 № 476-ФЗ)</w:t>
      </w:r>
    </w:p>
    <w:p>
      <w:r>
        <w:rPr>
          <w:b/>
        </w:rPr>
        <w:t xml:space="preserve">5. </w:t>
      </w:r>
      <w:r>
        <w:t>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
        <w:rPr>
          <w:b/>
        </w:rPr>
        <w:t xml:space="preserve">5. </w:t>
      </w:r>
      <w:r>
        <w:t>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
        <w:rPr>
          <w:b/>
        </w:rPr>
        <w:t xml:space="preserve">5. </w:t>
      </w:r>
      <w:r>
        <w:t>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
        <w:rPr>
          <w:b/>
        </w:rPr>
        <w:t xml:space="preserve">5. </w:t>
      </w:r>
      <w:r>
        <w:t>доказательству невозможности отказа владельца квалифицированного сертификата от поручения на создание квалифицированной электронной подписи; (Дополнение пунктом - Федеральный закон от 27.12.2019 № 476-ФЗ) 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
        <w:rPr>
          <w:b/>
        </w:rPr>
        <w:t>Статья 9. Использование простой электронной подписи</w:t>
      </w:r>
    </w:p>
    <w:p>
      <w:r>
        <w:rPr>
          <w:b/>
        </w:rPr>
        <w:t xml:space="preserve">1. </w:t>
      </w:r>
      <w:r>
        <w:t>Электронный документ считается подписанным простой электронной подписью при выполнении в том числе одного из следующих условий</w:t>
      </w:r>
    </w:p>
    <w:p>
      <w:r>
        <w:rPr>
          <w:b/>
        </w:rPr>
        <w:t xml:space="preserve">2. </w:t>
      </w:r>
      <w:r>
        <w:t>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
        <w:rPr>
          <w:b/>
        </w:rPr>
        <w:t xml:space="preserve">3. </w:t>
      </w:r>
      <w:r>
        <w:t>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статьями 10 - 18 настоящего Федерального закона</w:t>
      </w:r>
    </w:p>
    <w:p>
      <w:r>
        <w:rPr>
          <w:b/>
        </w:rPr>
        <w:t xml:space="preserve">4. </w:t>
      </w:r>
      <w:r>
        <w:t>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
        <w:rPr>
          <w:b/>
        </w:rPr>
        <w:t xml:space="preserve">1. </w:t>
      </w:r>
      <w:r>
        <w:t>простая электронная подпись содержится в самом электронном документе</w:t>
      </w:r>
    </w:p>
    <w:p>
      <w:r>
        <w:rPr>
          <w:b/>
        </w:rPr>
        <w:t xml:space="preserve">1. </w:t>
      </w:r>
      <w:r>
        <w:t>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
        <w:rPr>
          <w:b/>
        </w:rPr>
        <w:t xml:space="preserve">2. </w:t>
      </w:r>
      <w:r>
        <w:t>правила определения лица, подписывающего электронный документ, по его простой электронной подписи</w:t>
      </w:r>
    </w:p>
    <w:p>
      <w:r>
        <w:rPr>
          <w:b/>
        </w:rPr>
        <w:t xml:space="preserve">2. </w:t>
      </w:r>
      <w:r>
        <w:t>обязанность лица, создающего и (или) использующего ключ простой электронной подписи, соблюдать его конфиденциальность</w:t>
      </w:r>
    </w:p>
    <w:p>
      <w:r>
        <w:rPr>
          <w:b/>
        </w:rPr>
        <w:t>Статья 10. Обязанности участников электронного взаимодействия при использовании усиленных электронных подписей</w:t>
      </w:r>
    </w:p>
    <w:p>
      <w:r>
        <w:rPr>
          <w:b/>
        </w:rPr>
        <w:t xml:space="preserve">1. </w:t>
      </w:r>
      <w:r>
        <w:t>При использовании усиленных электронных подписей участники электронного взаимодействия обязаны: (В редакции Федерального закона от 27.12.2019 № 476-ФЗ) 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
        <w:rPr>
          <w:b/>
        </w:rPr>
        <w:t xml:space="preserve">2. </w:t>
      </w:r>
      <w:r>
        <w:t>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 (Дополнение частью - Федеральный закон от 27.12.2019 № 476-ФЗ)</w:t>
      </w:r>
    </w:p>
    <w:p>
      <w:r>
        <w:rPr>
          <w:b/>
        </w:rPr>
        <w:t xml:space="preserve">1. </w:t>
      </w:r>
      <w:r>
        <w:t>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
        <w:rPr>
          <w:b/>
        </w:rPr>
        <w:t xml:space="preserve">1. </w:t>
      </w:r>
      <w:r>
        <w:t>не использовать ключ электронной подписи при наличии оснований полагать, что конфиденциальность данного ключа нарушена</w:t>
      </w:r>
    </w:p>
    <w:p>
      <w:r>
        <w:rPr>
          <w:b/>
        </w:rPr>
        <w:t xml:space="preserve">1. </w:t>
      </w:r>
      <w:r>
        <w:t>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 (В редакции Федерального закона от 30.12.2015 № 445-ФЗ) 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 (Дополнение пунктом - Федеральный закон от 04.08.2023 № 457-ФЗ)</w:t>
      </w:r>
    </w:p>
    <w:p>
      <w:r>
        <w:rPr>
          <w:b/>
        </w:rPr>
        <w:t>Статья 11. Признание квалифицированной электронной подписи</w:t>
      </w:r>
    </w:p>
    <w:p>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
        <w:t>срок действия ключа электронной подписи, указанный в квалифицированном сертификате в соответствии с пунктом 9 части 2 статьи 17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 (Дополнение пунктом - Федеральный закон от 04.08.2023 № 457-ФЗ) 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 (В редакции Федерального закона от 30.12.2015 № 445-ФЗ) 4) (Пункт утратил силу - Федеральный закон от 27.12.2019 № 476-ФЗ)</w:t>
      </w:r>
    </w:p>
    <w:p>
      <w:r>
        <w:rPr>
          <w:b/>
        </w:rPr>
        <w:t>Статья 12. Средства электронной подписи</w:t>
      </w:r>
    </w:p>
    <w:p>
      <w:r>
        <w:rPr>
          <w:b/>
        </w:rPr>
        <w:t xml:space="preserve">1. </w:t>
      </w:r>
      <w:r>
        <w:t>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
        <w:rPr>
          <w:b/>
        </w:rPr>
        <w:t xml:space="preserve">2. </w:t>
      </w:r>
      <w:r>
        <w:t>При создании электронной подписи средства электронной подписи должны</w:t>
      </w:r>
    </w:p>
    <w:p>
      <w:r>
        <w:rPr>
          <w:b/>
        </w:rPr>
        <w:t xml:space="preserve">3. </w:t>
      </w:r>
      <w:r>
        <w:t>При проверке электронной подписи средства электронной подписи должны</w:t>
      </w:r>
    </w:p>
    <w:p>
      <w:r>
        <w:rPr>
          <w:b/>
        </w:rPr>
        <w:t xml:space="preserve">4. </w:t>
      </w:r>
      <w:r>
        <w:t>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
        <w:rPr>
          <w:b/>
        </w:rPr>
        <w:t xml:space="preserve">5. </w:t>
      </w:r>
      <w:r>
        <w:t>Требования частей 2 и 3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
        <w:rPr>
          <w:b/>
        </w:rPr>
        <w:t xml:space="preserve">1. </w:t>
      </w:r>
      <w:r>
        <w:t>позволяют установить факт изменения подписанного электронного документа после момента его подписания</w:t>
      </w:r>
    </w:p>
    <w:p>
      <w:r>
        <w:rPr>
          <w:b/>
        </w:rPr>
        <w:t xml:space="preserve">1. </w:t>
      </w:r>
      <w:r>
        <w:t>обеспечивают практическую невозможность вычисления ключа электронной подписи из электронной подписи или из ключа ее проверки</w:t>
      </w:r>
    </w:p>
    <w:p>
      <w:r>
        <w:rPr>
          <w:b/>
        </w:rPr>
        <w:t xml:space="preserve">1. </w:t>
      </w:r>
      <w:r>
        <w:t>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 (Дополнение пунктом - Федеральный закон от 30.12.2015 № 445-ФЗ)</w:t>
      </w:r>
    </w:p>
    <w:p>
      <w:r>
        <w:rPr>
          <w:b/>
        </w:rPr>
        <w:t xml:space="preserve">2. </w:t>
      </w:r>
      <w:r>
        <w:t>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 (В редакции Федерального закона от 30.12.2015 № 445-ФЗ) 2) создавать электронную подпись только после подтверждения лицом, подписывающим электронный документ, операции по созданию электронной подписи</w:t>
      </w:r>
    </w:p>
    <w:p>
      <w:r>
        <w:rPr>
          <w:b/>
        </w:rPr>
        <w:t xml:space="preserve">2. </w:t>
      </w:r>
      <w:r>
        <w:t>однозначно показывать, что электронная подпись создана</w:t>
      </w:r>
    </w:p>
    <w:p>
      <w:r>
        <w:rPr>
          <w:b/>
        </w:rPr>
        <w:t xml:space="preserve">3. </w:t>
      </w:r>
      <w:r>
        <w:t>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 (В редакции федеральных законов от 30.12.2015 № 445-ФЗ, от 27.12.2019 № 476-ФЗ) 2) показывать информацию о внесении изменений в подписанный электронной подписью электронный документ</w:t>
      </w:r>
    </w:p>
    <w:p>
      <w:r>
        <w:rPr>
          <w:b/>
        </w:rPr>
        <w:t xml:space="preserve">3. </w:t>
      </w:r>
      <w:r>
        <w:t>указывать на лицо, с использованием ключа электронной подписи которого подписаны электронные документы</w:t>
      </w:r>
    </w:p>
    <w:p>
      <w:r>
        <w:rPr>
          <w:b/>
        </w:rPr>
        <w:t>Статья 13. Удостоверяющий центр</w:t>
      </w:r>
    </w:p>
    <w:p>
      <w:r>
        <w:rPr>
          <w:b/>
        </w:rPr>
        <w:t xml:space="preserve">1. </w:t>
      </w:r>
      <w:r>
        <w:t>Удостоверяющий центр</w:t>
      </w:r>
    </w:p>
    <w:p>
      <w:r>
        <w:rPr>
          <w:b/>
        </w:rPr>
        <w:t xml:space="preserve">2. </w:t>
      </w:r>
      <w:r>
        <w:t>Удостоверяющий центр обязан</w:t>
      </w:r>
    </w:p>
    <w:p>
      <w:r>
        <w:rPr>
          <w:b/>
        </w:rPr>
        <w:t xml:space="preserve">21. </w:t>
      </w:r>
      <w:r>
        <w:t>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 (Дополнение частью - Федеральный закон от 30.12.2015 № 445-ФЗ)</w:t>
      </w:r>
    </w:p>
    <w:p>
      <w:r>
        <w:rPr>
          <w:b/>
        </w:rPr>
        <w:t xml:space="preserve">3. </w:t>
      </w:r>
      <w:r>
        <w:t>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
        <w:rPr>
          <w:b/>
        </w:rPr>
        <w:t xml:space="preserve">4. </w:t>
      </w:r>
      <w:r>
        <w:t>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 (В редакции Федерального закона от 04.08.2023 № 457-ФЗ)</w:t>
      </w:r>
    </w:p>
    <w:p>
      <w:r>
        <w:rPr>
          <w:b/>
        </w:rPr>
        <w:t xml:space="preserve">5. </w:t>
      </w:r>
      <w:r>
        <w:t>Удостоверяющий центр, указанный в части 4 настоящей статьи, по отношению к доверенным лицам является головным удостоверяющим центром и выполняет следующие функции</w:t>
      </w:r>
    </w:p>
    <w:p>
      <w:r>
        <w:rPr>
          <w:b/>
        </w:rPr>
        <w:t xml:space="preserve">6. </w:t>
      </w:r>
      <w:r>
        <w:t>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
        <w:rPr>
          <w:b/>
        </w:rPr>
        <w:t xml:space="preserve">7. </w:t>
      </w:r>
      <w:r>
        <w:t>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 (В редакции Федерального закона от 30.12.2015 № 445-ФЗ)</w:t>
      </w:r>
    </w:p>
    <w:p>
      <w:r>
        <w:rPr>
          <w:b/>
        </w:rPr>
        <w:t xml:space="preserve">8. </w:t>
      </w:r>
      <w:r>
        <w:t>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
        <w:rPr>
          <w:b/>
        </w:rPr>
        <w:t xml:space="preserve">1. </w:t>
      </w:r>
      <w:r>
        <w:t>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статье 19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 (В редакции федеральных законов от 27.12.2019 № 476-ФЗ, от 04.08.2023 № 457-ФЗ, от 28.12.2024 № 521-ФЗ) 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 (Дополнение пунктом - Федеральный закон от 30.12.2015 № 445-ФЗ) 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частью 5 статьи 8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пункте 1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частью 7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 (Дополнение пунктом - Федеральный закон от 04.08.2023 № 457-ФЗ) 2) устанавливает сроки действия сертификатов ключей проверки электронных подписей</w:t>
      </w:r>
    </w:p>
    <w:p>
      <w:r>
        <w:rPr>
          <w:b/>
        </w:rPr>
        <w:t xml:space="preserve">1. </w:t>
      </w:r>
      <w:r>
        <w:t>аннулирует выданные этим удостоверяющим центром сертификаты ключей проверки электронных подписей</w:t>
      </w:r>
    </w:p>
    <w:p>
      <w:r>
        <w:rPr>
          <w:b/>
        </w:rPr>
        <w:t xml:space="preserve">1. </w:t>
      </w:r>
      <w:r>
        <w:t>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
        <w:rPr>
          <w:b/>
        </w:rPr>
        <w:t xml:space="preserve">1. </w:t>
      </w:r>
      <w:r>
        <w:t>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
        <w:rPr>
          <w:b/>
        </w:rPr>
        <w:t xml:space="preserve">1. </w:t>
      </w:r>
      <w:r>
        <w:t>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
        <w:rPr>
          <w:b/>
        </w:rPr>
        <w:t xml:space="preserve">1. </w:t>
      </w:r>
      <w:r>
        <w:t>создает по обращениям заявителей ключи электронных подписей и ключи проверки электронных подписей</w:t>
      </w:r>
    </w:p>
    <w:p>
      <w:r>
        <w:rPr>
          <w:b/>
        </w:rPr>
        <w:t xml:space="preserve">1. </w:t>
      </w:r>
      <w:r>
        <w:t>проверяет уникальность ключей проверки электронных подписей в реестре сертификатов</w:t>
      </w:r>
    </w:p>
    <w:p>
      <w:r>
        <w:rPr>
          <w:b/>
        </w:rPr>
        <w:t xml:space="preserve">1. </w:t>
      </w:r>
      <w:r>
        <w:t>осуществляет по обращениям участников электронного взаимодействия проверку электронных подписей</w:t>
      </w:r>
    </w:p>
    <w:p>
      <w:r>
        <w:rPr>
          <w:b/>
        </w:rPr>
        <w:t xml:space="preserve">1. </w:t>
      </w:r>
      <w:r>
        <w:t>осуществляет иную связанную с использованием электронной подписи деятельность</w:t>
      </w:r>
    </w:p>
    <w:p>
      <w:r>
        <w:rPr>
          <w:b/>
        </w:rPr>
        <w:t xml:space="preserve">2. </w:t>
      </w:r>
      <w:r>
        <w:t>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 (В редакции Федерального закона от 27.12.2019 № 476-ФЗ) 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
        <w:rPr>
          <w:b/>
        </w:rPr>
        <w:t xml:space="preserve">2. </w:t>
      </w:r>
      <w:r>
        <w:t>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
        <w:rPr>
          <w:b/>
        </w:rPr>
        <w:t xml:space="preserve">2. </w:t>
      </w:r>
      <w:r>
        <w:t>обеспечивать конфиденциальность созданных удостоверяющим центром ключей электронных подписей</w:t>
      </w:r>
    </w:p>
    <w:p>
      <w:r>
        <w:rPr>
          <w:b/>
        </w:rPr>
        <w:t xml:space="preserve">2. </w:t>
      </w:r>
      <w:r>
        <w:t>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 (Дополнение пунктом - Федеральный закон от 30.12.2015 № 445-ФЗ) 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 (Дополнение пунктом - Федеральный закон от 30.12.2015 № 445-ФЗ) 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частью 22 статьи 15 настоящего Федерального закона). (Дополнение пунктом - Федеральный закон от 27.12.2019 № 476-ФЗ)</w:t>
      </w:r>
    </w:p>
    <w:p>
      <w:r>
        <w:rPr>
          <w:b/>
        </w:rPr>
        <w:t xml:space="preserve">3. </w:t>
      </w:r>
      <w:r>
        <w:t>неисполнения или ненадлежащего исполнения обязательств, вытекающих из договора оказания услуг удостоверяющим центром</w:t>
      </w:r>
    </w:p>
    <w:p>
      <w:r>
        <w:rPr>
          <w:b/>
        </w:rPr>
        <w:t xml:space="preserve">3. </w:t>
      </w:r>
      <w:r>
        <w:t>неисполнения или ненадлежащего исполнения обязанностей, предусмотренных настоящим Федеральным законом</w:t>
      </w:r>
    </w:p>
    <w:p>
      <w:r>
        <w:rPr>
          <w:b/>
        </w:rPr>
        <w:t xml:space="preserve">5. </w:t>
      </w:r>
      <w:r>
        <w:t>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
        <w:rPr>
          <w:b/>
        </w:rPr>
        <w:t xml:space="preserve">5. </w:t>
      </w:r>
      <w:r>
        <w:t>обеспечивает электронное взаимодействие доверенных лиц между собой, а также доверенных лиц с удостоверяющим центром</w:t>
      </w:r>
    </w:p>
    <w:p>
      <w:r>
        <w:rPr>
          <w:b/>
        </w:rPr>
        <w:t>Статья 14. Сертификат ключа проверки электронной подписи</w:t>
      </w:r>
    </w:p>
    <w:p>
      <w:r>
        <w:rPr>
          <w:b/>
        </w:rPr>
        <w:t xml:space="preserve">1. </w:t>
      </w:r>
      <w:r>
        <w:t>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
        <w:rPr>
          <w:b/>
        </w:rPr>
        <w:t xml:space="preserve">2. </w:t>
      </w:r>
      <w:r>
        <w:t>Сертификат ключа проверки электронной подписи должен содержать следующую информацию</w:t>
      </w:r>
    </w:p>
    <w:p>
      <w:r>
        <w:rPr>
          <w:b/>
        </w:rPr>
        <w:t xml:space="preserve">3. </w:t>
      </w:r>
      <w:r>
        <w:t>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статьями 172 и 174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или государственного органа, включенного в перечень, предусмотренный частью 6 статьи 8 настоящего Федерального закона,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или государственного органа, включенного в перечень, предусмотренный частью 6 статьи 8 настоящего Федерального закона,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или государственного органа, включенного в перечень, предусмотренный частью 6 статьи 8 настоящего Федерального закона.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 (В редакции федеральных законов от 14.07.2022 № 339-ФЗ, от 21.04.2025 № 94-ФЗ)</w:t>
      </w:r>
    </w:p>
    <w:p>
      <w:r>
        <w:rPr>
          <w:b/>
        </w:rPr>
        <w:t xml:space="preserve">4. </w:t>
      </w:r>
      <w:r>
        <w:t>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
        <w:rPr>
          <w:b/>
        </w:rPr>
        <w:t xml:space="preserve">5. </w:t>
      </w:r>
      <w:r>
        <w:t>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
        <w:rPr>
          <w:b/>
        </w:rPr>
        <w:t xml:space="preserve">6. </w:t>
      </w:r>
      <w:r>
        <w:t>Сертификат ключа проверки электронной подписи прекращает свое действие</w:t>
      </w:r>
    </w:p>
    <w:p>
      <w:r>
        <w:rPr>
          <w:b/>
        </w:rPr>
        <w:t xml:space="preserve">61. </w:t>
      </w:r>
      <w:r>
        <w:t>Удостоверяющий центр аннулирует сертификат ключа проверки электронной подписи в следующих случаях</w:t>
      </w:r>
    </w:p>
    <w:p>
      <w:r>
        <w:rPr>
          <w:b/>
        </w:rPr>
        <w:t xml:space="preserve">7. </w:t>
      </w:r>
      <w:r>
        <w:t>Информация о прекращении действия и (или)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61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 (В редакции федеральных законов от 30.12.2015 № 445-ФЗ, от 21.04.2025 № 94-ФЗ)</w:t>
      </w:r>
    </w:p>
    <w:p>
      <w:r>
        <w:rPr>
          <w:b/>
        </w:rPr>
        <w:t xml:space="preserve">8. </w:t>
      </w:r>
      <w:r>
        <w:t>(Часть утратила силу - Федеральный закон от 30.12.2015 № 445-ФЗ)</w:t>
      </w:r>
    </w:p>
    <w:p>
      <w:r>
        <w:rPr>
          <w:b/>
        </w:rPr>
        <w:t xml:space="preserve">9. </w:t>
      </w:r>
      <w:r>
        <w:t>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
        <w:rPr>
          <w:b/>
        </w:rPr>
        <w:t xml:space="preserve">2. </w:t>
      </w:r>
      <w:r>
        <w:t>уникальный номер сертификата ключа проверки электронной подписи, даты начала и окончания срока действия такого сертификата; (В редакции Федерального закона от 30.12.2015 № 445-ФЗ) 2) фамилия, имя и отчество (если имеется) - для физических лиц, наименование и место нахождения - для юридических лиц и государственных органов, включенных в перечень, предусмотренный частью 6 статьи 8 настоящего Федерального закона, или иная информация, позволяющая идентифицировать владельца сертификата ключа проверки электронной подписи; (В редакции Федерального закона от 21.04.2025 № 94-ФЗ) 3) уникальный ключ проверки электронной подписи; (В редакции Федерального закона от 30.12.2015 № 445-ФЗ) 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
        <w:rPr>
          <w:b/>
        </w:rPr>
        <w:t xml:space="preserve">2. </w:t>
      </w:r>
      <w:r>
        <w:t>наименование удостоверяющего центра, который выдал сертификат ключа проверки электронной подписи</w:t>
      </w:r>
    </w:p>
    <w:p>
      <w:r>
        <w:rPr>
          <w:b/>
        </w:rPr>
        <w:t xml:space="preserve">2. </w:t>
      </w:r>
      <w:r>
        <w:t>иная информация, предусмотренная частью 2 статьи 17 настоящего Федерального закона, - для квалифицированного сертификата</w:t>
      </w:r>
    </w:p>
    <w:p>
      <w:r>
        <w:rPr>
          <w:b/>
        </w:rPr>
        <w:t xml:space="preserve">6. </w:t>
      </w:r>
      <w:r>
        <w:t>в связи с истечением установленного срока его действия</w:t>
      </w:r>
    </w:p>
    <w:p>
      <w:r>
        <w:rPr>
          <w:b/>
        </w:rPr>
        <w:t xml:space="preserve">6. </w:t>
      </w:r>
      <w:r>
        <w:t>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
        <w:rPr>
          <w:b/>
        </w:rPr>
        <w:t xml:space="preserve">6. </w:t>
      </w:r>
      <w:r>
        <w:t>в случае прекращения деятельности удостоверяющего центра без перехода его функций другим лицам</w:t>
      </w:r>
    </w:p>
    <w:p>
      <w:r>
        <w:rPr>
          <w:b/>
        </w:rPr>
        <w:t xml:space="preserve">6. </w:t>
      </w:r>
      <w:r>
        <w:t>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
        <w:rPr>
          <w:b/>
        </w:rPr>
        <w:t xml:space="preserve">61. </w:t>
      </w:r>
      <w:r>
        <w:t>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
        <w:rPr>
          <w:b/>
        </w:rPr>
        <w:t xml:space="preserve">61. </w:t>
      </w:r>
      <w:r>
        <w:t>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
        <w:rPr>
          <w:b/>
        </w:rPr>
        <w:t xml:space="preserve">61. </w:t>
      </w:r>
      <w:r>
        <w:t>вступило в силу решение суда, которым, в частности, установлено, что сертификат ключа проверки электронной подписи содержит недостоверную информацию. (Дополнение частью - Федеральный закон от 30.12.2015 № 445-ФЗ)</w:t>
      </w:r>
    </w:p>
    <w:p>
      <w:r>
        <w:rPr>
          <w:b/>
        </w:rPr>
        <w:t>Статья 15. Аккредитованный удостоверяющий центр</w:t>
      </w:r>
    </w:p>
    <w:p>
      <w:r>
        <w:rPr>
          <w:b/>
        </w:rPr>
        <w:t xml:space="preserve">1. </w:t>
      </w:r>
      <w:r>
        <w:t>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 (В редакции федеральных законов от 27.12.2019 № 476-ФЗ, от 24.02.2021 № 20-ФЗ) 1) реквизиты основного документа, удостоверяющего личность владельца квалифицированного сертификата - физического лица;</w:t>
      </w:r>
    </w:p>
    <w:p>
      <w:r>
        <w:rPr>
          <w:b/>
        </w:rPr>
        <w:t xml:space="preserve">2. </w:t>
      </w:r>
      <w:r>
        <w:t>Аккредитованный удостоверяющий центр должен хранить информацию, указанную в части 1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
        <w:rPr>
          <w:b/>
        </w:rPr>
        <w:t xml:space="preserve">21. </w:t>
      </w:r>
      <w:r>
        <w:t>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 (Дополнение частью - Федеральный закон от 30.12.2015 № 445-ФЗ)</w:t>
      </w:r>
    </w:p>
    <w:p>
      <w:r>
        <w:rPr>
          <w:b/>
        </w:rPr>
        <w:t xml:space="preserve">22. </w:t>
      </w:r>
      <w:r>
        <w:t>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 (В редакции Федерального закона от 24.02.2021 № 20-ФЗ) 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пунктом 21 части 5 статьи 8 настоящего Федерального закона;</w:t>
      </w:r>
    </w:p>
    <w:p>
      <w:r>
        <w:rPr>
          <w:b/>
        </w:rPr>
        <w:t xml:space="preserve">23. </w:t>
      </w:r>
      <w:r>
        <w:t>Требования к форме указанного в пункте 1 части 22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 (Дополнение частью - Федеральный закон от 27.12.2019 № 476-ФЗ)</w:t>
      </w:r>
    </w:p>
    <w:p>
      <w:r>
        <w:rPr>
          <w:b/>
        </w:rPr>
        <w:t xml:space="preserve">3. </w:t>
      </w:r>
      <w:r>
        <w:t>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 (В редакции Федерального закона от 30.12.2015 № 445-ФЗ)</w:t>
      </w:r>
    </w:p>
    <w:p>
      <w:r>
        <w:rPr>
          <w:b/>
        </w:rPr>
        <w:t xml:space="preserve">4. </w:t>
      </w:r>
      <w:r>
        <w:t>В случае принятия решения о прекращении своей деятельности аккредитованный удостоверяющий центр обязан</w:t>
      </w:r>
    </w:p>
    <w:p>
      <w:r>
        <w:rPr>
          <w:b/>
        </w:rPr>
        <w:t xml:space="preserve">5. </w:t>
      </w:r>
      <w:r>
        <w:t>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 (Дополнение частью - Федеральный закон от 30.12.2015 № 445-ФЗ)</w:t>
      </w:r>
    </w:p>
    <w:p>
      <w:r>
        <w:rPr>
          <w:b/>
        </w:rPr>
        <w:t xml:space="preserve">6. </w:t>
      </w:r>
      <w:r>
        <w:t>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 (Дополнение частью - Федеральный закон от 30.12.2015 № 445-ФЗ)</w:t>
      </w:r>
    </w:p>
    <w:p>
      <w:r>
        <w:rPr>
          <w:b/>
        </w:rPr>
        <w:t xml:space="preserve">61. </w:t>
      </w:r>
      <w:r>
        <w:t>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статьи 18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пунктом 4 части 4 статьи 8 настоящего Федерального закона. Доверенные лица, указанные в настоящей части, в установленном Правительством Российской Федерации порядке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частями 3 и 31 статьи 16 настоящего Федерального закона, при условии их соответствия дополнительным требованиям, установленным Правительством Российской Федерации, и организационно-техническим требованиям в области информационной безопасности, установленным федеральным органом исполнительной власти в области обеспечения безопасности. (Дополнение частью - Федеральный закон от 27.12.2019 № 476-ФЗ)</w:t>
      </w:r>
    </w:p>
    <w:p>
      <w:r>
        <w:rPr>
          <w:b/>
        </w:rPr>
        <w:t xml:space="preserve">62. </w:t>
      </w:r>
      <w:r>
        <w:t>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пунктами 11, 3 - 5, 7 части 3, пунктом 2 части 31 статьи 16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статьей 161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 (Дополнение частью - Федеральный закон от 27.12.2019 № 476-ФЗ) (В редакции Федерального закона от 24.02.2021 № 20-ФЗ)</w:t>
      </w:r>
    </w:p>
    <w:p>
      <w:r>
        <w:rPr>
          <w:b/>
        </w:rPr>
        <w:t xml:space="preserve">7. </w:t>
      </w:r>
      <w:r>
        <w:t>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 (Дополнение частью - Федеральный закон от 30.12.2015 № 445-ФЗ) (В редакции Федерального закона от 27.12.2019 № 476-ФЗ)</w:t>
      </w:r>
    </w:p>
    <w:p>
      <w:r>
        <w:rPr>
          <w:b/>
        </w:rPr>
        <w:t xml:space="preserve">8. </w:t>
      </w:r>
      <w:r>
        <w:t>Аккредитованный удостоверяющий центр на безвозмездной основе обеспечивает физических лиц шифровальными (криптографическими) средствами, указанными в статье 19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 (Дополнение частью - Федеральный закон от 27.12.2019 № 476-ФЗ) (В редакции Федерального закона от 28.12.2024 № 521-ФЗ)</w:t>
      </w:r>
    </w:p>
    <w:p>
      <w:r>
        <w:rPr>
          <w:b/>
        </w:rPr>
        <w:t xml:space="preserve">9. </w:t>
      </w:r>
      <w:r>
        <w:t>Аккредитованный удостоверяющий центр в случае аккредитации с учетом обеспечения выполнения требования, установленного подпунктом "б" пункта 1 части 3 статьи 16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 (Дополнение частью - Федеральный закон от 04.08.2023 № 457-ФЗ)</w:t>
      </w:r>
    </w:p>
    <w:p>
      <w:r>
        <w:rPr>
          <w:b/>
        </w:rPr>
        <w:t xml:space="preserve">1. </w:t>
      </w:r>
      <w:r>
        <w:t>сведения о наименовании, номере и дате выдачи документа, подтверждающего право лица, выступающего от имени заявителя - юридического лица или государственного органа, включенного в перечень, предусмотренный частью 6 статьи 8 настоящего Федерального закона, обращаться за получением квалифицированного сертификата; (В редакции Федерального закона от 21.04.2025 № 94-ФЗ) 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 (В редакции Федерального закона от 27.12.2019 № 476-ФЗ)</w:t>
      </w:r>
    </w:p>
    <w:p>
      <w:r>
        <w:rPr>
          <w:b/>
        </w:rPr>
        <w:t xml:space="preserve">22. </w:t>
      </w:r>
      <w:r>
        <w:t>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 (Дополнение частью - Федеральный закон от 27.12.2019 № 476-ФЗ)</w:t>
      </w:r>
    </w:p>
    <w:p>
      <w:r>
        <w:rPr>
          <w:b/>
        </w:rPr>
        <w:t xml:space="preserve">4. </w:t>
      </w:r>
      <w:r>
        <w:t>сообщить об этом в уполномоченный федеральный орган не позднее чем за один месяц до даты прекращения своей деятельности</w:t>
      </w:r>
    </w:p>
    <w:p>
      <w:r>
        <w:rPr>
          <w:b/>
        </w:rPr>
        <w:t xml:space="preserve">4. </w:t>
      </w:r>
      <w:r>
        <w:t>передать в уполномоченный федеральный орган в установленном порядке реестр выданных этим аккредитованным удостоверяющим центром квалифицированных сертификатов; (В редакции Федерального закона от 30.12.2015 № 445-ФЗ) 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порядке, установленном федеральным органом исполнительной власти в области обеспечения безопасности. (В редакции Федерального закона от 27.12.2019 № 476-ФЗ)</w:t>
      </w:r>
    </w:p>
    <w:p>
      <w:r>
        <w:rPr>
          <w:b/>
        </w:rPr>
        <w:t>Статья 16. Аккредитация удостоверяющего центра</w:t>
      </w:r>
    </w:p>
    <w:p>
      <w:r>
        <w:rPr>
          <w:b/>
        </w:rPr>
        <w:t xml:space="preserve">1. </w:t>
      </w:r>
      <w:r>
        <w:t>Аккредитация удостоверяющих центров осуществляется в два этапа в отношении удостоверяющих центров, являющихся юридическими лицами. (В редакции федеральных законов от 30.12.2015 № 445-ФЗ, от 27.12.2019 № 476-ФЗ)</w:t>
      </w:r>
    </w:p>
    <w:p>
      <w:r>
        <w:rPr>
          <w:b/>
        </w:rPr>
        <w:t xml:space="preserve">2. </w:t>
      </w:r>
      <w:r>
        <w:t>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 (В редакции Федерального закона от 27.12.2019 № 476-ФЗ)</w:t>
      </w:r>
    </w:p>
    <w:p>
      <w:r>
        <w:rPr>
          <w:b/>
        </w:rPr>
        <w:t xml:space="preserve">3. </w:t>
      </w:r>
      <w:r>
        <w:t>Аккредитация удостоверяющего центра осуществляется при условии выполнения им следующих требований</w:t>
      </w:r>
    </w:p>
    <w:p>
      <w:r>
        <w:rPr>
          <w:b/>
        </w:rPr>
        <w:t xml:space="preserve">31. </w:t>
      </w:r>
      <w:r>
        <w:t>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
        <w:rPr>
          <w:b/>
        </w:rPr>
        <w:t xml:space="preserve">32. </w:t>
      </w:r>
      <w:r>
        <w:t>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 (Дополнение частью - Федеральный закон от 14.07.2022 № 339-ФЗ)</w:t>
      </w:r>
    </w:p>
    <w:p>
      <w:r>
        <w:rPr>
          <w:b/>
        </w:rPr>
        <w:t xml:space="preserve">4. </w:t>
      </w:r>
      <w:r>
        <w:t>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частью 3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(В редакции федеральных законов от 01.07.2011 № 169-ФЗ, от 30.12.2015 № 445-ФЗ, от 27.12.2019 № 476-ФЗ)</w:t>
      </w:r>
    </w:p>
    <w:p>
      <w:r>
        <w:rPr>
          <w:b/>
        </w:rPr>
        <w:t xml:space="preserve">41. </w:t>
      </w:r>
      <w:r>
        <w:t>К заявлению для аккредитации удостоверяющего центра в целях осуществления хранения ключей электронных подписей в соответствии с частью 22 статьи 15 настоящего Федерального закона прилагаются документы, подтверждающие соответствие удостоверяющего центра требованиям, установленным частью 31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частью 31 настоящей статьи (при условии наличия действующей аккредитации на соответствие части 3 настоящей статьи), так и на соответствие требованиям частей 3 и 31 настоящей статьи одновременно. (Дополнение частью - Федеральный закон от 27.12.2019 № 476-ФЗ)</w:t>
      </w:r>
    </w:p>
    <w:p>
      <w:r>
        <w:rPr>
          <w:b/>
        </w:rPr>
        <w:t xml:space="preserve">5. </w:t>
      </w:r>
      <w:r>
        <w:t>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пунктами 1 - 4, 5 - 7 части 3 и (или) частью 31 настоящей статьи, или об отказе в его аккредитации. (В редакции Федерального закона от 27.12.2019 № 476-ФЗ)</w:t>
      </w:r>
    </w:p>
    <w:p>
      <w:r>
        <w:rPr>
          <w:b/>
        </w:rPr>
        <w:t xml:space="preserve">51. </w:t>
      </w:r>
      <w:r>
        <w:t>В случае принятия решения о соответствии удостоверяющего центра требованиям, установленным пунктами 1 - 4, 5 - 7 части 3 и (или) частью 31 настоящей статьи, уполномоченный федеральный орган в срок, не превышающий десяти календарных дней со дня принятия решения, предусмотренного частью 5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Положение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 (Дополнение частью - Федеральный закон от 27.12.2019 № 476-ФЗ)</w:t>
      </w:r>
    </w:p>
    <w:p>
      <w:r>
        <w:rPr>
          <w:b/>
        </w:rPr>
        <w:t xml:space="preserve">52. </w:t>
      </w:r>
      <w:r>
        <w:t>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пункту 41 части 3 настоящей статьи) или отказе в аккредитации. (Дополнение частью - Федеральный закон от 27.12.2019 № 476-ФЗ)</w:t>
      </w:r>
    </w:p>
    <w:p>
      <w:r>
        <w:rPr>
          <w:b/>
        </w:rPr>
        <w:t xml:space="preserve">53. </w:t>
      </w:r>
      <w:r>
        <w:t>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частью 4 статьи 19 Федерального закона от 27 июля 2010 года №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 (Дополнение частью - Федеральный закон от 27.12.2019 № 476-ФЗ)</w:t>
      </w:r>
    </w:p>
    <w:p>
      <w:r>
        <w:rPr>
          <w:b/>
        </w:rPr>
        <w:t xml:space="preserve">6. </w:t>
      </w:r>
      <w:r>
        <w:t>Основаниями для отказа в аккредитации удостоверяющего центра являются его несоответствие требованиям, установленным частями 3 и (или) 31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части 31 настоящей статьи не приостанавливает действие аккредитации удостоверяющего центра на соответствие требованиям части 3 настоящей статьи. (В редакции Федерального закона от 27.12.2019 № 476-ФЗ)</w:t>
      </w:r>
    </w:p>
    <w:p>
      <w:r>
        <w:rPr>
          <w:b/>
        </w:rPr>
        <w:t xml:space="preserve">7. </w:t>
      </w:r>
      <w:r>
        <w:t>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статьями 13 - 15, 17 и 18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пункте 4 части 3 статьи 8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частей 3 и 31 настоящей статьи, его аккредитации прекращаются одновременно. (В редакции федеральных законов от 30.12.2015 № 445-ФЗ, от 27.12.2019 № 476-ФЗ)</w:t>
      </w:r>
    </w:p>
    <w:p>
      <w:r>
        <w:rPr>
          <w:b/>
        </w:rPr>
        <w:t xml:space="preserve">71. </w:t>
      </w:r>
      <w:r>
        <w:t>(Дополнение частью - Федеральный закон от 30.12.2015 № 445-ФЗ) (Утратила силу - Федеральный закон от 27.12.2019 № 476-ФЗ)</w:t>
      </w:r>
    </w:p>
    <w:p>
      <w:r>
        <w:rPr>
          <w:b/>
        </w:rPr>
        <w:t xml:space="preserve">72. </w:t>
      </w:r>
      <w:r>
        <w:t>(Дополнение частью - Федеральный закон от 30.12.2015 № 445-ФЗ) (Утратила силу - Федеральный закон от 27.12.2019 № 476-ФЗ)</w:t>
      </w:r>
    </w:p>
    <w:p>
      <w:r>
        <w:rPr>
          <w:b/>
        </w:rPr>
        <w:t xml:space="preserve">8. </w:t>
      </w:r>
      <w:r>
        <w:t>(Часть утратила силу - Федеральный закон от 27.12.2019 № 476-ФЗ)</w:t>
      </w:r>
    </w:p>
    <w:p>
      <w:r>
        <w:rPr>
          <w:b/>
        </w:rPr>
        <w:t xml:space="preserve">9. </w:t>
      </w:r>
      <w:r>
        <w:t>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
        <w:rPr>
          <w:b/>
        </w:rPr>
        <w:t xml:space="preserve">3. </w:t>
      </w:r>
      <w:r>
        <w:t>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r>
        <w:rPr>
          <w:b/>
        </w:rPr>
        <w:t xml:space="preserve">3. </w:t>
      </w:r>
      <w:r>
        <w:t>наличие не менее чем в трех четвертях субъектов Российской Федерации одного или более филиалов или представительств удостоверяющего центра</w:t>
      </w:r>
    </w:p>
    <w:p>
      <w:r>
        <w:rPr>
          <w:b/>
        </w:rPr>
        <w:t xml:space="preserve">3. </w:t>
      </w:r>
      <w:r>
        <w:t>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 (Пункт в редакции - Федеральный закон от 04.08.2023 № 457-ФЗ) 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(Дополнение пунктом - Федеральный закон от 27.12.2019 № 476-ФЗ) 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от 4 мая 2011 года №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 (В редакции федеральных законов от 30.12.2015 № 445-ФЗ, от 27.12.2019 № 476-ФЗ) 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 (В редакции Федерального закона от 27.12.2019 № 476-ФЗ) 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 (В редакции Федерального закона от 02.07.2013 № 185-ФЗ) 41)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части 51 настоящей статьи; (Дополнение пунктом - Федеральный закон от 27.12.2019 № 476-ФЗ) 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 (Дополнение пунктом - Федеральный закон от 30.12.2015 № 445-ФЗ) 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 (Дополнение пунктом - Федеральный закон от 27.12.2019 № 476-ФЗ) 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(Дополнение пунктом - Федеральный закон от 27.12.2019 № 476-ФЗ)</w:t>
      </w:r>
    </w:p>
    <w:p>
      <w:r>
        <w:rPr>
          <w:b/>
        </w:rPr>
        <w:t xml:space="preserve">31. </w:t>
      </w:r>
      <w:r>
        <w:t>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от 4 мая 2011 года №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
        <w:rPr>
          <w:b/>
        </w:rPr>
        <w:t xml:space="preserve">31. </w:t>
      </w:r>
      <w:r>
        <w:t>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
        <w:rPr>
          <w:b/>
        </w:rPr>
        <w:t xml:space="preserve">31. </w:t>
      </w:r>
      <w:r>
        <w:t>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
        <w:rPr>
          <w:b/>
        </w:rPr>
        <w:t xml:space="preserve">31. </w:t>
      </w:r>
      <w:r>
        <w:t>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
        <w:rPr>
          <w:b/>
        </w:rPr>
        <w:t xml:space="preserve">31. </w:t>
      </w:r>
      <w:r>
        <w:t>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
        <w:rPr>
          <w:b/>
        </w:rPr>
        <w:t xml:space="preserve">31. </w:t>
      </w:r>
      <w:r>
        <w:t>доказательства невозможности отказа владельца квалифицированного сертификата от поручения на создание квалифицированной электронной подписи. (Дополнение частью - Федеральный закон от 30.12.2015 № 445-ФЗ) (В редакции Федерального закона от 27.12.2019 № 476-ФЗ)</w:t>
      </w:r>
    </w:p>
    <w:p>
      <w:r>
        <w:rPr>
          <w:b/>
        </w:rPr>
        <w:t>Статья 161. Федеральный государственный контроль (надзор) в сфере электронной подписи</w:t>
      </w:r>
    </w:p>
    <w:p>
      <w:r>
        <w:rPr>
          <w:b/>
        </w:rPr>
        <w:t xml:space="preserve">1. </w:t>
      </w:r>
      <w:r>
        <w:t>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
        <w:rPr>
          <w:b/>
        </w:rPr>
        <w:t xml:space="preserve">2. </w:t>
      </w:r>
      <w:r>
        <w:t>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
        <w:rPr>
          <w:b/>
        </w:rPr>
        <w:t xml:space="preserve">3. </w:t>
      </w:r>
      <w:r>
        <w:t>Организация и осуществление федерального государственного контроля (надзора) в сфере электронной подписи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в сфере электронной подписи утверждается Правительством Российской Федерации</w:t>
      </w:r>
    </w:p>
    <w:p>
      <w:r>
        <w:rPr>
          <w:b/>
        </w:rPr>
        <w:t xml:space="preserve">5. </w:t>
      </w:r>
      <w:r>
        <w:t>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 (Дополнение статьей - Федеральный закон от 27.12.2019 № 476-ФЗ) (В редакции Федерального закона от 11.06.2021 № 170-ФЗ)</w:t>
      </w:r>
    </w:p>
    <w:p>
      <w:r>
        <w:rPr>
          <w:b/>
        </w:rPr>
        <w:t>Статья 17. Квалифицированный сертификат</w:t>
      </w:r>
    </w:p>
    <w:p>
      <w:r>
        <w:rPr>
          <w:b/>
        </w:rPr>
        <w:t xml:space="preserve">1. </w:t>
      </w:r>
      <w:r>
        <w:t>Квалифицированный сертификат подлежит созданию с использованием средств аккредитованного удостоверяющего центра</w:t>
      </w:r>
    </w:p>
    <w:p>
      <w:r>
        <w:rPr>
          <w:b/>
        </w:rPr>
        <w:t xml:space="preserve">2. </w:t>
      </w:r>
      <w:r>
        <w:t>Квалифицированный сертификат должен содержать следующую информацию</w:t>
      </w:r>
    </w:p>
    <w:p>
      <w:r>
        <w:rPr>
          <w:b/>
        </w:rPr>
        <w:t xml:space="preserve">21. </w:t>
      </w:r>
      <w:r>
        <w:t>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 (Дополнение частью - Федеральный закон от 30.12.2015 № 445-ФЗ) (В редакции Федерального закона от 27.12.2019 № 476-ФЗ)</w:t>
      </w:r>
    </w:p>
    <w:p>
      <w:r>
        <w:rPr>
          <w:b/>
        </w:rPr>
        <w:t xml:space="preserve">3. </w:t>
      </w:r>
      <w:r>
        <w:t>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
        <w:rPr>
          <w:b/>
        </w:rPr>
        <w:t xml:space="preserve">4. </w:t>
      </w:r>
      <w:r>
        <w:t>Квалифицированный сертификат выдается в форме,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 (В редакции Федерального закона от 30.12.2015 № 445-ФЗ)</w:t>
      </w:r>
    </w:p>
    <w:p>
      <w:r>
        <w:rPr>
          <w:b/>
        </w:rPr>
        <w:t xml:space="preserve">5. </w:t>
      </w:r>
      <w:r>
        <w:t>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 (В редакции федеральных законов от 30.12.2015 № 445-ФЗ, от 04.08.2023 № 457-ФЗ)</w:t>
      </w:r>
    </w:p>
    <w:p>
      <w:r>
        <w:rPr>
          <w:b/>
        </w:rPr>
        <w:t xml:space="preserve">6. </w:t>
      </w:r>
      <w:r>
        <w:t>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 (В редакции Федерального закона от 27.12.2019 № 476-ФЗ)</w:t>
      </w:r>
    </w:p>
    <w:p>
      <w:r>
        <w:rPr>
          <w:b/>
        </w:rPr>
        <w:t xml:space="preserve">2. </w:t>
      </w:r>
      <w:r>
        <w:t>уникальный номер квалифицированного сертификата, даты начала и окончания его действия</w:t>
      </w:r>
    </w:p>
    <w:p>
      <w:r>
        <w:rPr>
          <w:b/>
        </w:rPr>
        <w:t xml:space="preserve">2. </w:t>
      </w:r>
      <w:r>
        <w:t>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 либо наименование, место нахождения владельца квалифицированного сертификата - для государственного органа, включенного в перечень, предусмотренный частью 6 статьи 8 настоящего Федерального закона; (В редакции федеральных законов от 30.12.2015 № 445-ФЗ, от 21.04.2025 № 94-ФЗ) 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 (В редакции Федерального закона от 28.06.2014 № 184-ФЗ) 4) уникальный ключ проверки электронной подписи; (В редакции Федерального закона от 30.12.2015 № 445-ФЗ) 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
        <w:rPr>
          <w:b/>
        </w:rPr>
        <w:t xml:space="preserve">2. </w:t>
      </w:r>
      <w:r>
        <w:t>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
        <w:rPr>
          <w:b/>
        </w:rPr>
        <w:t xml:space="preserve">2. </w:t>
      </w:r>
      <w:r>
        <w:t>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абзаце первом пункта 1 части 1 статьи 18 настоящего Федерального закона; (В редакции Федерального закона от 27.12.2019 № 476-ФЗ) 8) (Пункт утратил силу - Федеральный закон от 30.12.2015 № 445-ФЗ) 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пунктом 4 настоящей части. (Дополнение пунктом - Федеральный закон от 04.08.2023 № 457-ФЗ)</w:t>
      </w:r>
    </w:p>
    <w:p>
      <w:r>
        <w:rPr>
          <w:b/>
        </w:rPr>
        <w:t>Статья 171. Использование квалифицированной электронной подписи при участии в правоотношениях физического лица</w:t>
      </w:r>
    </w:p>
    <w:p>
      <w:r>
        <w:rPr>
          <w:b/>
        </w:rPr>
        <w:t xml:space="preserve">1. </w:t>
      </w:r>
      <w:r>
        <w:t>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
        <w:rPr>
          <w:b/>
        </w:rPr>
        <w:t xml:space="preserve">2. </w:t>
      </w:r>
      <w:r>
        <w:t>Физическое лицо, которое в соответствии с законодательством Российской Федерации наделено полномочиями, не предусмотренными статьями 172 и 173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требованиям,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порядком.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порядок представления такого документа не установлен Правительством Российской Федерации. (Дополнение статьей - Федеральный закон от 27.12.2019 № 476-ФЗ)</w:t>
      </w:r>
    </w:p>
    <w:p>
      <w:r>
        <w:rPr>
          <w:b/>
        </w:rP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
        <w:rPr>
          <w:b/>
        </w:rPr>
        <w:t xml:space="preserve">1. </w:t>
      </w:r>
      <w:r>
        <w:t>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частями 2 и 3 настоящей статьи</w:t>
      </w:r>
    </w:p>
    <w:p>
      <w:r>
        <w:rPr>
          <w:b/>
        </w:rPr>
        <w:t xml:space="preserve">2. </w:t>
      </w:r>
      <w:r>
        <w:t>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законе от 27 июня 2011 года №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части первой статьи 761 Федерального закона от 10 июля 2002 года № 86-ФЗ "О Центральном банке Российской Федерации (Банке России)" виды деятельности, лиц, оказывающих профессиональные услуги на финансовом рынке, указанных в статье 769-5 Федерального закона от 10 июля 2002 года №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 (В редакции Федерального закона от 04.08.2023 № 457-ФЗ) 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(В редакции федеральных законов от 02.07.2021 № 359-ФЗ, от 04.08.2023 № 457-ФЗ) 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пункте 1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 (В редакции Федерального закона от 04.08.2023 № 457-ФЗ) 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(В редакции федеральных законов от 02.07.2021 № 359-ФЗ, от 04.08.2023 № 457-ФЗ) 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
        <w:rPr>
          <w:b/>
        </w:rPr>
        <w:t xml:space="preserve">3. </w:t>
      </w:r>
      <w:r>
        <w:t>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пунктом 4 настоящей части</w:t>
      </w:r>
    </w:p>
    <w:p>
      <w:r>
        <w:rPr>
          <w:b/>
        </w:rPr>
        <w:t xml:space="preserve">1. </w:t>
      </w:r>
      <w:r>
        <w:t>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(В редакции Федерального закона от 14.07.2022 № 339-ФЗ) 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пункте 1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пункте 1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требованиями к указанным соглашениям или нормативным правовым актам, которые вправе устанавливать Правительство Российской Федерации; (В редакции Федерального закона от 14.07.2022 № 339-ФЗ) 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 (Дополнение пунктом - Федеральный закон от 04.08.2023 № 457-ФЗ) 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пунктом 21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пунктом 21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пунктом 21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пунктом 2 настоящей части; (Дополнение пунктом - Федеральный закон от 04.08.2023 № 457-ФЗ) 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
        <w:rPr>
          <w:b/>
        </w:rPr>
        <w:t xml:space="preserve">1. </w:t>
      </w:r>
      <w:r>
        <w:t>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частью 7 статьи 14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
        <w:rPr>
          <w:b/>
        </w:rPr>
        <w:t xml:space="preserve">1. </w:t>
      </w:r>
      <w:r>
        <w:t>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статьей 174 настоящего Федерального закона. (В редакции Федерального закона от 04.08.2023 № 457-ФЗ)</w:t>
      </w:r>
    </w:p>
    <w:p>
      <w:r>
        <w:rPr>
          <w:b/>
        </w:rPr>
        <w:t xml:space="preserve">2. </w:t>
      </w:r>
      <w:r>
        <w:t>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пункте 1 части 3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пункте 1 части 3 настоящей статьи. Представление доверенностей осуществляется посредством их включения в пакет электронных документов; (В редакции Федерального закона от 04.08.2023 № 457-ФЗ) 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 (В редакции Федерального закона от 04.08.2023 № 457-ФЗ)</w:t>
      </w:r>
    </w:p>
    <w:p>
      <w:r>
        <w:rPr>
          <w:b/>
        </w:rPr>
        <w:t xml:space="preserve">3. </w:t>
      </w:r>
      <w:r>
        <w:t>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порядке, согласованном с уполномоченным федеральным органом; (В редакции Федерального закона от 19.12.2022 № 536-ФЗ) 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пунктом 2 части 1 настоящей статьи; (В редакции Федерального закона от 14.07.2022 № 339-ФЗ) 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 (В редакции Федерального закона от 19.12.2022 № 536-ФЗ) 4) виды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 (В редакции Федерального закона от 19.12.2022 № 536-ФЗ) (Дополнение статьей - Федеральный закон от 27.12.2019 № 476-ФЗ)</w:t>
      </w:r>
    </w:p>
    <w:p>
      <w:r>
        <w:rPr>
          <w:b/>
        </w:rPr>
        <w:t>Статья 173. Использование квалифицированной электронной подписи при участии в правоотношениях индивидуальных предпринимателей</w:t>
      </w:r>
    </w:p>
    <w:p>
      <w:r>
        <w:t>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частью 2 статьи 172 настоящего Федерального закона</w:t>
      </w:r>
    </w:p>
    <w:p>
      <w:r>
        <w:t>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 (В редакции Федерального закона от 14.07.2022 № 339-ФЗ) 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пункте 1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пункте 1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требованиями, установленными Правительством Российской Федерации. (В редакции Федерального закона от 14.07.2022 № 339-ФЗ) (Дополнение статьей - Федеральный закон от 27.12.2019 № 476-ФЗ)</w:t>
      </w:r>
    </w:p>
    <w:p>
      <w:r>
        <w:rPr>
          <w:b/>
        </w:rP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r>
        <w:t>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порядке.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(Дополнение статьей - Федеральный закон от 27.12.2019 № 476-ФЗ) (В редакции Федерального закона от 04.08.2023 № 457-ФЗ)</w:t>
      </w:r>
    </w:p>
    <w:p>
      <w:r>
        <w:rPr>
          <w:b/>
        </w:rPr>
        <w:t>Статья 175. Оформление доверенностей, необходимых для использования квалифицированной электронной подписи</w:t>
      </w:r>
    </w:p>
    <w:p>
      <w:r>
        <w:rPr>
          <w:b/>
        </w:rPr>
        <w:t xml:space="preserve">1. </w:t>
      </w:r>
      <w:r>
        <w:t>Указанные в статьях 172, 173 настоящего Федерального закона доверенности оформляются в соответствии с требованиями Гражданского кодекса Российской Федерации. Доверенность представляется в том числе в электронной форме в машиночитаемом виде в соответствии с формами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требованиям,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статье 171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 (В редакции федеральных законов от 14.07.2022 № 339-ФЗ, от 04.08.2023 № 457-ФЗ)</w:t>
      </w:r>
    </w:p>
    <w:p>
      <w:r>
        <w:rPr>
          <w:b/>
        </w:rPr>
        <w:t xml:space="preserve">2. </w:t>
      </w:r>
      <w:r>
        <w:t>Организационно-технические требования к порядку хранения, использования и отмены указанных в статьях 172 и 173 настоящего Федерального закона доверенностей устанавливаются Правительством Российской Федерации. (Дополнение статьей - Федеральный закон от 27.12.2019 № 476-ФЗ)</w:t>
      </w:r>
    </w:p>
    <w:p>
      <w:r>
        <w:rPr>
          <w:b/>
        </w:rPr>
        <w:t>Статья 176. Использование квалифицированной электронной подписи в государственных информационных системах</w:t>
      </w:r>
    </w:p>
    <w:p>
      <w:r>
        <w:t>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пункте 7 части 2 статьи 17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 (Дополнение статьей - Федеральный закон от 27.12.2019 № 476-ФЗ)</w:t>
      </w:r>
    </w:p>
    <w:p>
      <w:r>
        <w:rPr>
          <w:b/>
        </w:rPr>
        <w:t>Статья 18. Выдача квалифицированного сертификата</w:t>
      </w:r>
    </w:p>
    <w:p>
      <w:r>
        <w:rPr>
          <w:b/>
        </w:rPr>
        <w:t xml:space="preserve">1. </w:t>
      </w:r>
      <w:r>
        <w:t>При выдаче квалифицированного сертификата аккредитованный удостоверяющий центр обязан</w:t>
      </w:r>
    </w:p>
    <w:p>
      <w:r>
        <w:rPr>
          <w:b/>
        </w:rPr>
        <w:t xml:space="preserve">11. </w:t>
      </w:r>
      <w:r>
        <w:t>Подтверждение достоверности сведений, перечисленных в пунктах 1 и 2 части 1 настоящей статьи, осуществляется одним из следующих способов</w:t>
      </w:r>
    </w:p>
    <w:p>
      <w:r>
        <w:rPr>
          <w:b/>
        </w:rPr>
        <w:t xml:space="preserve">2. </w:t>
      </w:r>
      <w:r>
        <w:t>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 (В редакции Федерального закона от 27.12.2019 № 476-ФЗ) 1) основной документ, удостоверяющий личность;</w:t>
      </w:r>
    </w:p>
    <w:p>
      <w:r>
        <w:rPr>
          <w:b/>
        </w:rPr>
        <w:t xml:space="preserve">21. </w:t>
      </w:r>
      <w:r>
        <w:t>Заявитель вправе по собственной инициативе представить копии документов, содержащих сведения, указанные в пунктах 2 - 6 части 2 настоящей статьи. (Дополнение частью - Федеральный закон от 30.12.2015 № 445-ФЗ) (В редакции Федерального закона от 27.12.2019 № 476-ФЗ)</w:t>
      </w:r>
    </w:p>
    <w:p>
      <w:r>
        <w:rPr>
          <w:b/>
        </w:rPr>
        <w:t xml:space="preserve">22. </w:t>
      </w:r>
      <w:r>
        <w:t>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частями 2 и 21 настоящей статьи. Для заполнения квалифицированного сертификата в соответствии с частью 2 статьи 17 настоящего Федерального закона аккредитованный удостоверяющий центр запрашивает и получает из государственных информационных ресурсов: (В редакции Федерального закона от 27.12.2019 № 476-ФЗ) 1) выписку из единого государственного реестра юридических лиц в отношении заявителя - юридического лица;</w:t>
      </w:r>
    </w:p>
    <w:p>
      <w:r>
        <w:rPr>
          <w:b/>
        </w:rPr>
        <w:t xml:space="preserve">23. </w:t>
      </w:r>
      <w:r>
        <w:t>В случае, если полученные в соответствии с частью 22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пунктами 5 и 6 части 2 статьи 13 настоящего Федерального закона, аккредитованный удостоверяющий центр отказывает заявителю в выдаче квалифицированного сертификата. (Дополнение частью - Федеральный закон от 30.12.2015 № 445-ФЗ) (В редакции Федерального закона от 27.12.2019 № 476-ФЗ)</w:t>
      </w:r>
    </w:p>
    <w:p>
      <w:r>
        <w:rPr>
          <w:b/>
        </w:rPr>
        <w:t xml:space="preserve">3. </w:t>
      </w:r>
      <w:r>
        <w:t>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или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 (В редакции федеральных законов от 27.12.2019 № 476-ФЗ, от 21.04.2025 № 94-ФЗ)</w:t>
      </w:r>
    </w:p>
    <w:p>
      <w:r>
        <w:rPr>
          <w:b/>
        </w:rPr>
        <w:t xml:space="preserve">31. </w:t>
      </w:r>
      <w:r>
        <w:t>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 (Дополнение частью - Федеральный закон от 27.12.2019 № 476-ФЗ)</w:t>
      </w:r>
    </w:p>
    <w:p>
      <w:r>
        <w:rPr>
          <w:b/>
        </w:rPr>
        <w:t xml:space="preserve">4. </w:t>
      </w:r>
      <w:r>
        <w:t>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 (В редакции Федерального закона от 27.12.2019 № 476-ФЗ)</w:t>
      </w:r>
    </w:p>
    <w:p>
      <w:r>
        <w:rPr>
          <w:b/>
        </w:rPr>
        <w:t xml:space="preserve">5. </w:t>
      </w:r>
      <w:r>
        <w:t>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Требования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 (Дополнение частью - Федеральный закон от 12.03.2014 № 33-ФЗ) (В редакции Федерального закона от 27.12.2019 № 476-ФЗ)</w:t>
      </w:r>
    </w:p>
    <w:p>
      <w:r>
        <w:rPr>
          <w:b/>
        </w:rPr>
        <w:t xml:space="preserve">1. </w:t>
      </w:r>
      <w:r>
        <w:t>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соответствии с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статье 19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Устанавливаются: (В редакции Федерального закона от 28.12.2024 № 521-ФЗ)</w:t>
      </w:r>
    </w:p>
    <w:p>
      <w:r>
        <w:rPr>
          <w:b/>
        </w:rPr>
        <w:t xml:space="preserve">1. </w:t>
      </w:r>
      <w:r>
        <w:t>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
        <w:rPr>
          <w:b/>
        </w:rPr>
        <w:t xml:space="preserve">1. </w:t>
      </w:r>
      <w:r>
        <w:t>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
        <w:rPr>
          <w:b/>
        </w:rPr>
        <w:t xml:space="preserve">1. </w:t>
      </w:r>
      <w:r>
        <w:t>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
        <w:rPr>
          <w:b/>
        </w:rPr>
        <w:t xml:space="preserve">1. </w:t>
      </w:r>
      <w:r>
        <w:t>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 (Дополнение подпунктом - Федеральный закон от 04.08.2023 № 457-ФЗ)</w:t>
      </w:r>
    </w:p>
    <w:p>
      <w:r>
        <w:rPr>
          <w:b/>
        </w:rPr>
        <w:t xml:space="preserve">1. </w:t>
      </w:r>
      <w:r>
        <w:t>в отношении государственного органа, включенного в перечень, предусмотренный частью 6 статьи 8 настоящего Федерального закона, - наименование, адрес; (Дополнение подпунктом - Федеральный закон от 21.04.2025 № 94-ФЗ) (Пункт в редакции Федерального закона от 27.12.2019 № 476-ФЗ) 2) получить от лица, выступающего от имени заявителя - юридического лица или государственного органа, включенного в перечень, предусмотренный частью 6 статьи 8 настоящего Федерального закона, подтверждение правомочия обращаться за получением квалифицированного сертификата; (В редакции Федерального закона от 21.04.2025 № 94-ФЗ) 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или государственного органа, включенного в перечень, предусмотренный частью 6 статьи 8 настоящего Федерального закона,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соответствии с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(Дополнение пунктом - Федеральный закон от 27.12.2019 № 476-ФЗ) (В редакции федеральных законов от 28.12.2024 № 521-ФЗ, от 21.04.2025 № 94-ФЗ) 4) предложить использовать шифровальные (криптографические) средства, указанные в статье 19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 (Дополнение пунктом - Федеральный закон от 27.12.2019 № 476-ФЗ) (В редакции Федерального закона от 28.12.2024 № 521-ФЗ)</w:t>
      </w:r>
    </w:p>
    <w:p>
      <w:r>
        <w:rPr>
          <w:b/>
        </w:rPr>
        <w:t xml:space="preserve">11. </w:t>
      </w:r>
      <w:r>
        <w:t>с использованием оригиналов документов и (или) надлежащим образом заверенных копий документов</w:t>
      </w:r>
    </w:p>
    <w:p>
      <w:r>
        <w:rPr>
          <w:b/>
        </w:rPr>
        <w:t xml:space="preserve">11. </w:t>
      </w:r>
      <w:r>
        <w:t>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 государственного информационного ресурса, предусмотренного частью 6 статьи 8 настоящего Федерального закона; (В редакции федеральных законов от 28.12.2022 № 569-ФЗ, от 21.04.2025 № 94-ФЗ) 3) с использованием единой системы идентификации и аутентификации. (Дополнение частью - Федеральный закон от 27.12.2019 № 476-ФЗ)</w:t>
      </w:r>
    </w:p>
    <w:p>
      <w:r>
        <w:rPr>
          <w:b/>
        </w:rPr>
        <w:t xml:space="preserve">2. </w:t>
      </w:r>
      <w:r>
        <w:t>страховой номер индивидуального лицевого счета заявителя - физического лица; (В редакции Федерального закона от 08.06.2020 № 181-ФЗ) 3) идентификационный номер налогоплательщика заявителя - физического лица</w:t>
      </w:r>
    </w:p>
    <w:p>
      <w:r>
        <w:rPr>
          <w:b/>
        </w:rPr>
        <w:t xml:space="preserve">2. </w:t>
      </w:r>
      <w:r>
        <w:t>основной государственный регистрационный номер заявителя - юридического лица</w:t>
      </w:r>
    </w:p>
    <w:p>
      <w:r>
        <w:rPr>
          <w:b/>
        </w:rPr>
        <w:t xml:space="preserve">2. </w:t>
      </w:r>
      <w:r>
        <w:t>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
        <w:rPr>
          <w:b/>
        </w:rPr>
        <w:t xml:space="preserve">2. </w:t>
      </w:r>
      <w:r>
        <w:t>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
        <w:rPr>
          <w:b/>
        </w:rPr>
        <w:t xml:space="preserve">2. </w:t>
      </w:r>
      <w:r>
        <w:t>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 (В редакции Федерального закона от 27.12.2019 № 476-ФЗ) 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пунктом 21 части 1 статьи 172 настоящего Федерального закона. (Дополнение пунктом - Федеральный закон от 04.08.2023 № 457-ФЗ) (Часть в редакции Федерального закона от 30.12.2015 № 445-ФЗ)</w:t>
      </w:r>
    </w:p>
    <w:p>
      <w:r>
        <w:rPr>
          <w:b/>
        </w:rPr>
        <w:t xml:space="preserve">22. </w:t>
      </w:r>
      <w:r>
        <w:t>выписку из единого государственного реестра индивидуальных предпринимателей в отношении заявителя - индивидуального предпринимателя</w:t>
      </w:r>
    </w:p>
    <w:p>
      <w:r>
        <w:rPr>
          <w:b/>
        </w:rPr>
        <w:t xml:space="preserve">22. </w:t>
      </w:r>
      <w:r>
        <w:t>выписку из Единого государственного реестра налогоплательщиков в отношении заявителя - иностранной организации</w:t>
      </w:r>
    </w:p>
    <w:p>
      <w:r>
        <w:rPr>
          <w:b/>
        </w:rPr>
        <w:t xml:space="preserve">22. </w:t>
      </w:r>
      <w:r>
        <w:t>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 (Дополнение пунктом - Федеральный закон от 04.08.2023 № 457-ФЗ) (Дополнение частью - Федеральный закон от 30.12.2015 № 445-ФЗ)</w:t>
      </w:r>
    </w:p>
    <w:p>
      <w:r>
        <w:rPr>
          <w:b/>
        </w:rPr>
        <w:t>Статья 181. Доверенная третья сторона</w:t>
      </w:r>
    </w:p>
    <w:p>
      <w:r>
        <w:rPr>
          <w:b/>
        </w:rPr>
        <w:t xml:space="preserve">1. </w:t>
      </w:r>
      <w:r>
        <w:t>Доверенная третья сторона оказывает услуги</w:t>
      </w:r>
    </w:p>
    <w:p>
      <w:r>
        <w:rPr>
          <w:b/>
        </w:rPr>
        <w:t xml:space="preserve">2. </w:t>
      </w:r>
      <w:r>
        <w:t>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
        <w:rPr>
          <w:b/>
        </w:rPr>
        <w:t xml:space="preserve">3. </w:t>
      </w:r>
      <w:r>
        <w:t>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
        <w:rPr>
          <w:b/>
        </w:rPr>
        <w:t xml:space="preserve">4. </w:t>
      </w:r>
      <w:r>
        <w:t>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частью 4 статьи 19 Федерального закона от 27 июля 2010 года № 210-ФЗ "Об организации предоставления государственных и муниципальных услуг". (Дополнение статьей - Федеральный закон от 27.12.2019 № 476-ФЗ)</w:t>
      </w:r>
    </w:p>
    <w:p>
      <w:r>
        <w:rPr>
          <w:b/>
        </w:rPr>
        <w:t xml:space="preserve">1. </w:t>
      </w:r>
      <w:r>
        <w:t>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
        <w:rPr>
          <w:b/>
        </w:rPr>
        <w:t xml:space="preserve">1. </w:t>
      </w:r>
      <w:r>
        <w:t>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
        <w:rPr>
          <w:b/>
        </w:rPr>
        <w:t xml:space="preserve">1. </w:t>
      </w:r>
      <w:r>
        <w:t>по проверке полномочий участников электронного взаимодействия</w:t>
      </w:r>
    </w:p>
    <w:p>
      <w:r>
        <w:rPr>
          <w:b/>
        </w:rPr>
        <w:t xml:space="preserve">1. </w:t>
      </w:r>
      <w:r>
        <w:t>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
        <w:rPr>
          <w:b/>
        </w:rPr>
        <w:t xml:space="preserve">1. </w:t>
      </w:r>
      <w:r>
        <w:t>по хранению данных, в том числе документированию выполняемых доверенной третьей стороной операций</w:t>
      </w:r>
    </w:p>
    <w:p>
      <w:r>
        <w:rPr>
          <w:b/>
        </w:rPr>
        <w:t>Статья 182. Аккредитация доверенной третьей стороны</w:t>
      </w:r>
    </w:p>
    <w:p>
      <w:r>
        <w:rPr>
          <w:b/>
        </w:rPr>
        <w:t xml:space="preserve">1. </w:t>
      </w:r>
      <w:r>
        <w:t>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
        <w:rPr>
          <w:b/>
        </w:rPr>
        <w:t xml:space="preserve">2. </w:t>
      </w:r>
      <w:r>
        <w:t>Аккредитация доверенной третьей стороны осуществляется при условии выполнения следующих требований</w:t>
      </w:r>
    </w:p>
    <w:p>
      <w:r>
        <w:rPr>
          <w:b/>
        </w:rPr>
        <w:t xml:space="preserve">3. </w:t>
      </w:r>
      <w:r>
        <w:t>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частью 2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
        <w:rPr>
          <w:b/>
        </w:rPr>
        <w:t xml:space="preserve">4. </w:t>
      </w:r>
      <w:r>
        <w:t>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
        <w:rPr>
          <w:b/>
        </w:rPr>
        <w:t xml:space="preserve">5. </w:t>
      </w:r>
      <w:r>
        <w:t>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
        <w:rPr>
          <w:b/>
        </w:rPr>
        <w:t xml:space="preserve">6. </w:t>
      </w:r>
      <w:r>
        <w:t>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
        <w:rPr>
          <w:b/>
        </w:rPr>
        <w:t xml:space="preserve">7. </w:t>
      </w:r>
      <w:r>
        <w:t>Основаниями для отказа в аккредитации доверенной третьей стороны являются ее несоответствие требованиям, установленным частью 2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
        <w:rPr>
          <w:b/>
        </w:rPr>
        <w:t xml:space="preserve">8. </w:t>
      </w:r>
      <w:r>
        <w:t>Аккредитованная доверенная третья сторона должна соблюдать требования, на соответствие которым она аккредитована, и требования, установленные статьей 181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 (Дополнение статьей - Федеральный закон от 27.12.2019 № 476-ФЗ)</w:t>
      </w:r>
    </w:p>
    <w:p>
      <w:r>
        <w:rPr>
          <w:b/>
        </w:rPr>
        <w:t xml:space="preserve">2. </w:t>
      </w:r>
      <w:r>
        <w:t>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
        <w:rPr>
          <w:b/>
        </w:rPr>
        <w:t xml:space="preserve">2. </w:t>
      </w:r>
      <w:r>
        <w:t>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
        <w:rPr>
          <w:b/>
        </w:rPr>
        <w:t xml:space="preserve">2. </w:t>
      </w:r>
      <w:r>
        <w:t>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размер которого определяется Правительством Российской Федерации</w:t>
      </w:r>
    </w:p>
    <w:p>
      <w:r>
        <w:rPr>
          <w:b/>
        </w:rPr>
        <w:t xml:space="preserve">2. </w:t>
      </w:r>
      <w:r>
        <w:t>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пунктом 2 части 5 статьи 8 настоящего Федерального закона</w:t>
      </w:r>
    </w:p>
    <w:p>
      <w:r>
        <w:rPr>
          <w:b/>
        </w:rPr>
        <w:t xml:space="preserve">2. </w:t>
      </w:r>
      <w:r>
        <w:t>доверенная третья сторона, претендующая на получение аккредитации, не была включена в перечень, предусмотренный пунктом 51 части 3 статьи 8 настоящего Федерального закона, в течение трех лет до подачи заявления</w:t>
      </w:r>
    </w:p>
    <w:p>
      <w:r>
        <w:rPr>
          <w:b/>
        </w:rPr>
        <w:t xml:space="preserve">2. </w:t>
      </w:r>
      <w:r>
        <w:t>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
        <w:rPr>
          <w:b/>
        </w:rPr>
        <w:t>Статья 19. Заключительные положения</w:t>
      </w:r>
    </w:p>
    <w:p>
      <w:r>
        <w:rPr>
          <w:b/>
        </w:rPr>
        <w:t xml:space="preserve">1. </w:t>
      </w:r>
      <w:r>
        <w:t>Сертификаты ключей подписей, выданные в соответствии с Федеральным законом от 10 января 2002 года № 1-ФЗ "Об электронной цифровой подписи", признаются квалифицированными сертификатами в соответствии с настоящим Федеральным законом</w:t>
      </w:r>
    </w:p>
    <w:p>
      <w:r>
        <w:rPr>
          <w:b/>
        </w:rPr>
        <w:t xml:space="preserve">2. </w:t>
      </w:r>
      <w:r>
        <w:t>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законом от 10 января 2002 года №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 (В редакции Федерального закона от 02.07.2013 № 171-ФЗ)</w:t>
      </w:r>
    </w:p>
    <w:p>
      <w:r>
        <w:rPr>
          <w:b/>
        </w:rPr>
        <w:t xml:space="preserve">3. </w:t>
      </w:r>
      <w:r>
        <w:t>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 (Дополнение частью - Федеральный закон от 02.07.2013 № 171-ФЗ)</w:t>
      </w:r>
    </w:p>
    <w:p>
      <w:r>
        <w:rPr>
          <w:b/>
        </w:rPr>
        <w:t>Статья 20.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Федеральный закон от 10 января 2002 года № 1-ФЗ "Об электронной цифровой подписи" (Собрание законодательства Российской Федерации, 2002, № 2, ст. 127) признать утратившим силу с 1 июля 2013 года. (В редакции Федерального закона от 10.07.2012 № 108-ФЗ)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