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психиатрической помощи и гарантиях прав граждан при ее оказании" и Гражданский процессуальный кодекс Российской Федерации</w:t>
      </w:r>
    </w:p>
    <w:p>
      <w:r>
        <w:rPr>
          <w:b/>
        </w:rPr>
        <w:t>Статья 1</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1998, № 30, ст. 3613) следующие изменения</w:t>
      </w:r>
    </w:p>
    <w:p>
      <w:r>
        <w:t>часть вторую статьи 4 после слова "недееспособным," дополнить словами "если такое лицо по своему состоянию не способно дать согласие на оказание ему психиатрической помощи,"</w:t>
      </w:r>
    </w:p>
    <w:p>
      <w:r>
        <w:t>часть третью статьи 11 изложить в следующей редакции: "(3) Согласие на лечение несовершеннолетнего в возрасте до 15 лет, а также лица, признанного в установленном законом порядке недееспособным, если такое лицо по своему состоянию не способно дать согласие на лечение, дается их законными представителями после сообщения им сведений, предусмотренных частью второй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согласия на лечение не позднее дня, следующего за днем указанного согласия."</w:t>
      </w:r>
    </w:p>
    <w:p>
      <w:r>
        <w:t>часть первую статьи 12 изложить в следующей редакции: "(1) Лицо, страдающее психическим расстройством, законный представитель несовершеннолетнего в возрасте до 15 лет и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прекратить его, за исключением случаев, предусмотренных частью четвертой статьи 11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лечения или его прекращении не позднее дня, следующего за днем указанных отказа от лечения или его прекращения."</w:t>
      </w:r>
    </w:p>
    <w:p>
      <w:r>
        <w:t>часть вторую статьи 23 изложить в следующей редакции: "(2) Психиатрическое освидетельствование, а также профилактические осмотры проводятся по просьбе или с согласия обследуемого. Психиатрическое освидетельствование, а также профилактические осмотры в отношении несовершеннолетнего в возрасте до 15 лет проводятся по просьбе или с согласия его родителей либо иного законного представителя, в отношении лица, признанного в установленном законом порядке недееспособным, если такое лицо по своему состоянию не способно дать согласие на психиатрическое освидетельствование, - по просьбе или с согласия его законного представителя. В случае возражения одного из родителей либо при отсутствии родителей или иного законного представителя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просьбе или даче согласия на проведение психиатрического освидетельствования подопечного не позднее дня, следующего за днем такой просьбы или дачи указанного согласия."</w:t>
      </w:r>
    </w:p>
    <w:p>
      <w:r>
        <w:t>в статье 28: а) часть третью после слова "лица" дополнить словами ", в том числе лица, признанного в установленном законом порядке недееспособным,"; б) часть четвертую изложить в следующей редакции: "(4) Несовершеннолетний в возрасте до 15 лет помещается в психиатрический стационар по просьбе или с согласия его родителей или иного законного представителя. В случае возражения одного из родителей либо при отсутствии родителей или иного законного представителя помещение несовершеннолетнего в возрасте до 15 лет в психиатрический стационар проводится по решению органа опеки и попечительства, которое может быть обжаловано в суд."; в) дополнить частью четвертой1 следующего содержания: "(41) Лицо, признанное в установленном законом порядке недееспособным, помещается в психиатрический стационар по его просьбе или с его согласия. Если лицо, признанное в установленном законом порядке недееспособным, по своему состоянию не способно дать согласие, такое лицо помещается в психиатрический стационар по просьбе или с согласия его законного представителя в порядке, предусмотренном статьями 32 - 36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даче согласия на помещение его подопечного в психиатрический стационар не позднее дня, следующего за днем такой просьбы или дачи указанного согласия."</w:t>
      </w:r>
    </w:p>
    <w:p>
      <w:r>
        <w:t>в статье 31: а) наименование изложить в следующей редакции: "Статья 31. Освидетельствование несовершеннолетнего, помещенного в психиатрический стационар по просьбе или с согласия его законного представителя"; б) в части первой слова "и лицо, признанное в установленном законом порядке недееспособным, помещенные в психиатрический стационар по просьбе или с согласия их законных представителей, подлежат" заменить словами ", помещенный в психиатрический стационар по просьбе или с согласия его родителей или иного законного представителя, подлежит", слова "эти лица подлежат" заменить словами "несовершеннолетний подлежит"; в) в части второй слова "либо лица, признанного в установленном законом порядке недееспособным" исключить</w:t>
      </w:r>
    </w:p>
    <w:p>
      <w:r>
        <w:t>часть первую статьи 41 изложить в следующей редакции: "(1) Основаниями для помещения в психоневрологическое учреждение для социального обеспечения являются личное заявление лица, страдающего психическим расстройством, или лица, признанного в установленном законом порядке недееспособным, и заключение врачебной комиссии с участием врача-психиатра, для несовершеннолетнего в возрасте до 18 лет или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неспециализированном учреждении для социального обеспечения, а в отношении дееспособного лица - также и об отсутствии оснований для постановки перед судом вопроса о признании его недееспособным."</w:t>
      </w:r>
    </w:p>
    <w:p>
      <w:r>
        <w:t>часть вторую статьи 44 изложить в следующей редакции: "(2) Выписка из психоневрологического учреждения для социального обеспечения или специального обучения производится: 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 по заявлению родителей, иных родственников или законного представителя несовершеннолетнего, обязующихся осуществлять уход за выписываемым несовершеннолетним; 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r>
        <w:rPr>
          <w:b/>
        </w:rPr>
        <w:t>Статья 2</w:t>
      </w:r>
    </w:p>
    <w:p>
      <w:r>
        <w:t>Внести в Гражданский процессуальный кодекс Российской Федерации (Собрание законодательства Российской Федерации, 2002, № 46, ст. 4532) следующие изменения</w:t>
      </w:r>
    </w:p>
    <w:p>
      <w:r>
        <w:t>часть пятую статьи 37 после слов "признанных недееспособными," дополнить словами "если иное не предусмотрено настоящим Кодексом,", дополнить предложением следующего содержания: "Однако суд вправе привлечь к участию в таких делах граждан, признанных недееспособными."</w:t>
      </w:r>
    </w:p>
    <w:p>
      <w:r>
        <w:t>часть вторую статьи 116 дополнить абзацем следующего содержания: "Если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
        <w:t>часть третью статьи 167 дополнить абзацем следующего содержания: "В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
        <w:t>абзац третий статьи 222 дополнить словами ",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
        <w:t>в статье 284: а) в части первой: слова "если это возможно по состоянию здоровья гражданина" заменить словами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 дополнить абзацем следующего содержания: "В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помещении психиатрического стационара или психоневрологического учреждения, с участием самого гражданина."; б) дополнить частью третьей следующего содержания: "3.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главы 42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
        <w:t>в статье 286: а) часть вторую после слов "суд по заявлению" дополнить словами "гражданина, признанного недееспособным, или выбранных им представителей,"; б) дополнить частью третьей следующего содержания: "3. Заявление о признании гражданина дееспособным рассматривается судом в порядке, установленном статьей 284 настоящего Кодекса."</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Дела об ограничении дееспособности граждан или о признании граждан недееспособными, находящиеся в производстве судов общей юрисдикции и не рассмотренные до дня вступления в силу настоящего Федерального закона, подлежат рассмотрению в соответствии с положениями Гражданского процессуального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