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Государственной границе Российской Федерации"</w:t>
      </w:r>
    </w:p>
    <w:p>
      <w:r>
        <w:rPr>
          <w:b/>
        </w:rPr>
        <w:t>Статья None. Федеральный закон   от 03.06.2011 № 116-ФЗ</w:t>
      </w:r>
    </w:p>
    <w:p>
      <w:r>
        <w:t>О внесении изменений в Закон Российской Федерации "О Государственной границе Российской Федерации" ФЕДЕРАЛЬНЫЙ ЗАКОН РОССИЙСКАЯ ФЕДЕРАЦИЯ О внесении изменений в Закон Российской Федерации "О Государственной границе Российской Федерации" Принят Государственной Думой 18 мая 2011 года Одобрен Советом Федерации 25 мая 2011 года (В редакции Федерального закона от 03.07.2016 № 227-ФЗ ) Внести в Закон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1998, № 31, ст. 3805; 1999, № 23, ст. 2808; 2000, № 46, ст. 4537; 2002, № 1, ст. 2; 2003, № 27, ст. 2700; 2004, № 27, ст. 2711; № 35, ст. 3607; 2005, № 10, ст. 763; 2006, № 17, ст. 1784; № 27, ст. 2877; 2007, № 1, ст. 29; № 27, ст. 3213; № 50, ст. 6245; 2008, № 29, ст. 3418; № 49, ст. 5748; № 52, ст. 6246; 2010, № 23, ст. 2792; 2011, № 1, ст. 6; № 15, ст. 2021; № 17, ст. 2313) следующие изменения</w:t>
      </w:r>
    </w:p>
    <w:p>
      <w:r>
        <w:t>в пункте "б" части девятой статьи 9 слова "Федеральной аэронавигационной службы, согласованным с Федеральной службой безопасности Российской Федерации, Федеральной таможенной службой, Федеральной службой по надзору в сфере защиты прав потребителей и благополучия человека и соответственно Министерством обороны Российской Федерации и Федеральным агентством воздушного транспорта" заменить словами "федерального органа исполнительной власти, уполномоченного в области использования воздушного пространства Российской Федерации, согласованным с федеральными органами исполнительной власти, уполномоченными в области безопасности, обороны, таможенного дела, контроля за обеспечением санитарно-эпидемиологического благополучия населения"</w:t>
      </w:r>
    </w:p>
    <w:p>
      <w:r>
        <w:t>в части седьмой статьи 11 слова "органы федеральной службы безопасности Российской Федерации" заменить словами "органы федеральной службы безопасности"</w:t>
      </w:r>
    </w:p>
    <w:p>
      <w:r>
        <w:t>в части первой статьи 14 слова "Министерства обороны Российской Федерации или Министерства иностранных дел Российской Федерации" заменить словами "федерального органа исполнительной власти, уполномоченного в области обороны, или федерального органа исполнительной власти, уполномоченного в области иностранных дел,"</w:t>
      </w:r>
    </w:p>
    <w:p>
      <w:r>
        <w:t>в статье 15: а) в части первой слова "Федеральной службы безопасности Российской Федерации по согласованию с Министерством иностранных дел Российской Федерации" заменить словами "федерального органа исполнительной власти, уполномоченного в области безопасности, по согласованию с федеральным органом исполнительной власти, уполномоченным в области иностранных дел,"; б) в части третьей слова "Министерства обороны Российской Федерации" заменить словами "федерального органа исполнительной власти, уполномоченного в области обороны"; в) в части четвертой слова "Министерства обороны Российской Федерации" заменить словами "федерального органа исполнительной власти, уполномоченного в области обороны"</w:t>
      </w:r>
    </w:p>
    <w:p>
      <w:r>
        <w:t>в части второй статьи 19 слова "Министерством сельского хозяйства и продовольствия Российской Федерации" заменить словами "федеральным органом исполнительной власти, уполномоченным в области агропромышленного комплекса,"</w:t>
      </w:r>
    </w:p>
    <w:p>
      <w:r>
        <w:t>в части второй статьи 27 слова "Федеральный орган исполнительной власти в области обеспечения безопасности Российской Федерации специально уполномочен осуществлять" заменить словами "Федеральный орган исполнительной власти, уполномоченный в области безопасности, осуществляет"</w:t>
      </w:r>
    </w:p>
    <w:p>
      <w:r>
        <w:t>в статье 28: а) в пункте 1: абзац первый изложить в следующей редакции: "1. Федеральный орган исполнительной власти, уполномоченный в области иностранных дел:"; в абзаце пятом слова "Министерством обороны Российской Федерации" заменить словами "федеральным органом исполнительной власти, уполномоченным в области обороны"; б) в пункте 1 1 : абзац первый изложить в следующей редакции: "1 1 . Федеральный орган исполнительной власти, уполномоченный в области безопасности:"; в абзаце четвертом слова "Министерством обороны Российской Федерации" заменить словами "федеральным органом исполнительной власти, уполномоченным в области обороны,"; в абзаце одиннадцатом слова "Федеральной таможенной службой, Федеральной службой Российской Федерации по контролю за оборотом наркотических средств и психотропных веществ" заменить словами "федеральными органами исполнительной власти, уполномоченными в области таможенного дела, контроля за оборотом наркотических средств и психотропных веществ,"; в) абзац первый пункта 3 изложить в следующей редакции: "3. Федеральный орган исполнительной власти, уполномоченный в области обороны:"; г) в пункте 5: абзац первый изложить в следующей редакции: "5. Федеральный орган исполнительной власти, уполномоченный в области внутренних дел:"; (Утратил силу - Федеральный закон от 03.07.2016 № 227-ФЗ ) (Утратил силу - Федеральный закон от 03.07.2016 № 227-ФЗ ) д) пункт 7 изложить в следующей редакции: "7. Федеральный орган исполнительной власти, уполномоченный в области внешней разведки, во взаимодействии с федеральным органом исполнительной власти, уполномоченным в области безопасности, осуществляет разведывательную деятельность в интересах защиты Государственной границы."</w:t>
      </w:r>
    </w:p>
    <w:p>
      <w:r>
        <w:t>в подпункте 8 части второй статьи 30 слова "Департамента консульских служб Министерства иностранных дел Российской Федерации" заменить словами "федерального органа исполнительной власти, уполномоченного в области иностранных дел"</w:t>
      </w:r>
    </w:p>
    <w:p>
      <w:r>
        <w:t>в статье 33: а) в наименовании слова "Министерства внутренних дел Российской Федерации" заменить словами "федерального органа исполнительной власти, уполномоченного в области внутренних дел"; б) в части первой слова "Министерства внутренних дел Российской Федерации" заменить словами "федерального органа исполнительной власти, уполномоченного в области внутренних дел"; в) в части второй слова "Министерства внутренних дел Российской Федерации" заменить словами "федерального органа исполнительной власти, уполномоченного в области внутренних дел"; г) в части третьей слова "Министерства внутренних дел Российской Федерации" заменить словами "федерального органа исполнительной власти, уполномоченного в области внутренних дел"</w:t>
      </w:r>
    </w:p>
    <w:p>
      <w:r>
        <w:t>в абзаце четвертом статьи 34 слова "Федеральной службы безопасности Российской Федерации" заменить словами "федерального органа исполнительной власти, уполномоченного в области безопасности". Президент Российской Федерации Д.Медведев Москва, Кремль 3 июня 2011 года № 116-ФЗ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