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5.43 и 12.19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04.06.2011 № 127-ФЗ</w:t>
      </w:r>
    </w:p>
    <w:p>
      <w:r>
        <w:t>О внесении изменений в статьи 5.43 и 12.19 Кодекса Российской Федерации об административных правонарушениях РОССИЙСКАЯ ФЕДЕРАЦИЯ ФЕДЕРАЛЬНЫЙ ЗАКОН О внесении изменений в статьи 5.43 и 12.19 Кодекса Российской Федерации об административных правонарушениях Принят Государственной Думой 13 мая 2011 года Одобрен Советом Федерации 25 мая 2011 года Внести в Кодекс Российской Федерации об административных правонарушениях (Собрание законодательства Российской Федерации, 2002, № 1, ст. 1; 2007, № 26, ст. 3089; № 31, ст. 4007; 2009, № 19, ст. 2276; 2011, № 17, ст. 2310) следующие изменения</w:t>
      </w:r>
    </w:p>
    <w:p>
      <w:r>
        <w:t>в абзаце втором статьи 5.43 слова "трехсот до пятисот" заменить словами "трех тысяч до пяти тысяч", слова "трех тысяч до пяти тысяч" заменить словами "тридцати тысяч до пятидесяти тысяч"</w:t>
      </w:r>
    </w:p>
    <w:p>
      <w:r>
        <w:t>абзац второй части 2 статьи 12.19 изложить в следующей редакции: "влечет наложение административного штрафа на водителя в размере от трех тысяч до пяти тысяч рублей.". Президент Российской Федерации Д.Медведев Москва, Кремль 4 июня 2011 года № 127-ФЗ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