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w:t>
      </w:r>
    </w:p>
    <w:p>
      <w:r>
        <w:rPr>
          <w:b/>
        </w:rPr>
        <w:t>Статья 1</w:t>
      </w:r>
    </w:p>
    <w:p>
      <w:r>
        <w:t>Внести в Закон Российской Федерации от 27 декабря 1991 года № 2124-I "О средствах массовой информации" (Ведомости Съезда народных депутатов Российской Федерации и Верховного Совета Российской Федерации, 1992, № 7, ст. 300; Собрание законодательства Российской Федерации, 1995, № 30, ст. 2870; 2000, № 26, ст. 2737; № 32, ст. 3333; 2002, № 30, ст. 3029; 2006, № 31, ст. 3452; № 43, ст. 4412; 2007, № 31, ст. 4008; Российская газета, 2011, 17 июня) следующие изменения</w:t>
      </w:r>
    </w:p>
    <w:p>
      <w:r>
        <w:t>в части третьей статьи 4 слово "компьютерных" заменить словом "информационно-телекоммуникационных"</w:t>
      </w:r>
    </w:p>
    <w:p>
      <w:r>
        <w:t>в части второй статьи 24 слова "иные телекоммуникационные" заменить словом "информационно-телекоммуникационные"</w:t>
      </w:r>
    </w:p>
    <w:p>
      <w:r>
        <w:t>наименование статьи 41 изложить в следующей редакции: "Статья 41. Обеспечение конфиденциальности информации"</w:t>
      </w:r>
    </w:p>
    <w:p>
      <w:r>
        <w:rPr>
          <w:b/>
        </w:rPr>
        <w:t>Статья 2</w:t>
      </w:r>
    </w:p>
    <w:p>
      <w:r>
        <w:t>В абзаце третьем преамбулы Федерального закона от 29 декабря 1994 года № 77-ФЗ "Об обязательном экземпляре документов" (Собрание законодательства Российской Федерации, 1995, № 1, ст. 1; 2002, № 7, ст. 630; 2004, № 35, ст. 3607; 2005, № 23, ст. 2203; 2006, № 52, ст. 5497; 2008, № 13, ст. 1184; № 30, ст. 3616) слова "в сетевом режиме" заменить словами "с использованием информационно-телекоммуникационных сетей".</w:t>
      </w:r>
    </w:p>
    <w:p>
      <w:r>
        <w:rPr>
          <w:b/>
        </w:rPr>
        <w:t>Статья 3</w:t>
      </w:r>
    </w:p>
    <w:p>
      <w:r>
        <w:t>Внести в Федеральный закон от 12 января 1996 года № 7-ФЗ "О некоммерческих организациях" (Собрание законодательства Российской Федерации, 1996, № 3, ст. 145; 1999, № 28, ст. 3473; 2006, № 3, ст. 282; 2007, № 22, ст. 2563; 2008, № 30, ст. 3616; 2009, № 29, ст. 3582, 3607; 2010, № 15, ст. 1736; № 19, ст. 2291; 2011, № 1, ст. 49) следующие изменения</w:t>
      </w:r>
    </w:p>
    <w:p>
      <w:r>
        <w:t>в пункте 2 статьи 71: а) в абзаце пятом слова "сети "Интернет" заменить словами "информационно-телекоммуникационной сети "Интернет"; б) в абзаце шестом слова "сети "Интернет" заменить словами "информационно-телекоммуникационной сети "Интернет"</w:t>
      </w:r>
    </w:p>
    <w:p>
      <w:r>
        <w:t>в пункте 8 статьи 72: а) в абзаце третьем слова "сети "Интернет" заменить словами "информационно-телекоммуникационной сети "Интернет"; б) в абзаце четвертом слова "сети "Интернет" заменить словами "информационно-телекоммуникационной сети "Интернет"</w:t>
      </w:r>
    </w:p>
    <w:p>
      <w:r>
        <w:t>в пункте 7 статьи 311 слова "информационно-телекоммуникационной сети Интернет" заменить словами "информационно-телекоммуникационной сети "Интернет"</w:t>
      </w:r>
    </w:p>
    <w:p>
      <w:r>
        <w:t>в пункте 32 статьи 32: а) в абзаце первом слова "сети Интернет" заменить словами "информационно-телекоммуникационной сети "Интернет"; б) в абзаце втором слова "сети Интернет" заменить словами "информационно-телекоммуникационной сети "Интернет"</w:t>
      </w:r>
    </w:p>
    <w:p>
      <w:r>
        <w:rPr>
          <w:b/>
        </w:rPr>
        <w:t>Статья 4</w:t>
      </w:r>
    </w:p>
    <w:p>
      <w:r>
        <w:t>Внести в 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1998, № 31, ст. 3829; 2001, № 26, ст. 2586; 2002, № 12, ст. 1093; 2003, № 50, ст. 4855; 2005, № 1, ст. 18; 2009, № 1, ст. 23) следующие изменения</w:t>
      </w:r>
    </w:p>
    <w:p>
      <w:r>
        <w:t>в части пятой статьи 23 слова "сайте в сети Интернет" заменить словами "официальном сайте в информационно-телекоммуникационной сети "Интернет"</w:t>
      </w:r>
    </w:p>
    <w:p>
      <w:r>
        <w:t>в статье 235: а) в абзаце первом части первой слова "сайте в сети Интернет" заменить словами "официальном сайте в информационно-телекоммуникационной сети "Интернет"; б) в части девятой слова "сайте в сети Интернет" заменить словами "официальном сайте в информационно-телекоммуникационной сети "Интернет"</w:t>
      </w:r>
    </w:p>
    <w:p>
      <w:r>
        <w:rPr>
          <w:b/>
        </w:rPr>
        <w:t>Статья 5</w:t>
      </w:r>
    </w:p>
    <w:p>
      <w:r>
        <w:t>Внести в Федеральный закон от 1 апреля 1996 года № 27-ФЗ "Об индивидуальном (персонифицированном) учете в системе обязательного пенсионного страхования" (Собрание законодательства Российской Федерации, 1996, № 14, ст. 1401; 2001, № 44, ст. 4149; 2003, № 1, ст. 13; 2008, № 18, ст. 1942; 2009, № 30, ст. 3739; № 52, ст. 6454; 2010, № 49, ст. 6409) следующие изменения</w:t>
      </w:r>
    </w:p>
    <w:p>
      <w:r>
        <w:t>в пункте 8 статьи 6 слова "категории конфиденциальной информации в соответствии с законодательством Российской Федерации" заменить словами "информации, в отношении которой установлено требование об обеспечении ее конфиденциальности"</w:t>
      </w:r>
    </w:p>
    <w:p>
      <w:r>
        <w:t>в части первой статьи 17 слова "конфиденциальной информации" заменить словами "информации, в отношении которой установлено требование об обеспечении ее конфиденциальности"</w:t>
      </w:r>
    </w:p>
    <w:p>
      <w:r>
        <w:rPr>
          <w:b/>
        </w:rPr>
        <w:t>Статья 6</w:t>
      </w:r>
    </w:p>
    <w:p>
      <w:r>
        <w:t>Внести в Федеральный закон от 22 апреля 1996 года № 39-ФЗ "О рынке ценных бумаг" (Собрание законодательства Российской Федерации, 1996, № 17, ст. 1918; 2001, № 33, ст. 3424; 2002, № 52, ст. 5141; 2005, № 25, ст. 2426; 2006, № 1, ст. 5; № 2, ст. 172; № 17, ст. 1780; № 31, ст. 3437; № 43, ст. 4412; 2007, № 41, ст. 4845; 2009, № 7, ст. 777; № 23, ст. 2770; № 29, ст. 3642; № 48, ст. 5731; 2010, № 17, ст. 1988; № 31, ст. 4193; № 41, ст. 5193; 2011, № 7, ст. 905) следующие изменения</w:t>
      </w:r>
    </w:p>
    <w:p>
      <w:r>
        <w:t>в статье 275-1: а) в абзаце втором пункта 3 слова "странице Банка России в сети Интернет" заменить словами "официальном сайте Банка России в информационно-телекоммуникационной сети "Интернет"; б) в абзаце втором пункта 4 слова "странице Банка России в сети Интернет" заменить словами "официальном сайте Банка России в информационно-телекоммуникационной сети "Интернет"</w:t>
      </w:r>
    </w:p>
    <w:p>
      <w:r>
        <w:t>в пункте 17 статьи 30 слова "сети "Интернет" заменить словами "информационно-телекоммуникационной сети "Интернет"</w:t>
      </w:r>
    </w:p>
    <w:p>
      <w:r>
        <w:t>(Пункт утратил силу - Федеральный закон от 23.07.2013 № 251-ФЗ) 4) в статье 51: а) в абзаце третьем пункта 3 слова "сети "Интернет" заменить словами "информационно-телекоммуникационной сети "Интернет"; б) в абзаце четвертом пункта 6 слова "сети "Интернет" заменить словами "информационно-телекоммуникационной сети "Интернет"</w:t>
      </w:r>
    </w:p>
    <w:p>
      <w:r>
        <w:t>в абзаце втором пункта 19 статьи 513 слова "сети Интернет" заменить словами "информационно-телекоммуникационной сети "Интернет"</w:t>
      </w:r>
    </w:p>
    <w:p>
      <w:r>
        <w:t>в пункте 3 статьи 514 слова "сети Интернет" заменить словами "информационно-телекоммуникационной сети "Интернет"</w:t>
      </w:r>
    </w:p>
    <w:p>
      <w:r>
        <w:rPr>
          <w:b/>
        </w:rPr>
        <w:t>Статья 7</w:t>
      </w:r>
    </w:p>
    <w:p>
      <w:r>
        <w:t>В абзаце первом части первой статьи 1853 Уголовного кодекса Российской Федерации (Собрание законодательства Российской Федерации, 1996, № 25, ст. 2954; 2009, № 44, ст. 5170; 2010, № 31, ст. 4193; 2011, № 11, ст. 1495) слова "общего пользования" исключить.</w:t>
      </w:r>
    </w:p>
    <w:p>
      <w:r>
        <w:rPr>
          <w:b/>
        </w:rPr>
        <w:t>Статья 8</w:t>
      </w:r>
    </w:p>
    <w:p>
      <w:r>
        <w:t>Внести в Федеральный закон от 8 февраля 1998 года № 14-ФЗ "Об обществах с ограниченной ответственностью" (Собрание законодательства Российской Федерации, 1998, № 7, ст. 785; 2009, № 1, ст. 20; № 29, ст. 3642) следующие изменения</w:t>
      </w:r>
    </w:p>
    <w:p>
      <w:r>
        <w:t>абзац третий пункта 1 статьи 9 изложить в следующей редакции: "не разглашать информацию о деятельности общества, в отношении которой установлено требование об обеспечении ее конфиденциальности."</w:t>
      </w:r>
    </w:p>
    <w:p>
      <w:r>
        <w:t>в абзаце первом пункта 3 статьи 22 слова "компьютерных сетей" заменить словами "информационно-телекоммуникационных сетей, в том числе сети "Интернет","</w:t>
      </w:r>
    </w:p>
    <w:p>
      <w:r>
        <w:rPr>
          <w:b/>
        </w:rPr>
        <w:t>Статья 9</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2001, № 7, ст. 623; 2003, № 2, ст. 166; 2005, № 19, ст. 1755; 2007, № 50, ст. 6247; 2008, № 18, ст. 1942; № 30, ст. 3616; 2009, № 29, ст. 3619; № 52, ст. 6454; 2010, № 17, ст. 1988; № 31, ст. 4196) следующие изменения</w:t>
      </w:r>
    </w:p>
    <w:p>
      <w:r>
        <w:t>(Пункт утратил силу - Федеральный закон от 21.07.2014 № 218-ФЗ) 2) в абзаце первом пункта 20 статьи 71 слова "сети Интернет" заменить словами "информационно-телекоммуникационной сети "Интернет"</w:t>
      </w:r>
    </w:p>
    <w:p>
      <w:r>
        <w:t>в статье 34: а) в пункте 5 слова "в том числе информации, доступ к которой ограничен или запрещен в соответствии с федеральным законом" заменить словами "в том числе информации, в отношении которой установлено требование об обеспечении ее конфиденциальности"; б) в абзаце четвертом пункта 6 слова "в том числе информацию, доступ к которой ограничен или запрещен в соответствии с федеральным законом" заменить словами "в том числе информацию, в отношении которой установлено требование об обеспечении ее конфиденциальности"</w:t>
      </w:r>
    </w:p>
    <w:p>
      <w:r>
        <w:t>в статье 364: а) в абзаце восьмом пункта 4 слова "общего пользования, в том числе сети Интернет" заменить словами ", доступ к которым не ограничен определенным кругом лиц"; б) в абзаце восьмом пункта 5 слова "общего пользования, в том числе сети Интернет" заменить словами ", доступ к которым не ограничен определенным кругом лиц"</w:t>
      </w:r>
    </w:p>
    <w:p>
      <w:r>
        <w:t>в абзаце первом пункта 4 статьи 367 слова "общего пользования, в том числе сети Интернет" заменить словами ", доступ к которым не ограничен определенным кругом лиц"</w:t>
      </w:r>
    </w:p>
    <w:p>
      <w:r>
        <w:t>в абзаце первом пункта 3 статьи 368 слова "общего пользования, в том числе сети Интернет" заменить словами ", доступ к которым не ограничен определенным кругом лиц"</w:t>
      </w:r>
    </w:p>
    <w:p>
      <w:r>
        <w:t>в абзаце первом пункта 3 статьи 3611 слова "общего пользования, в том числе сети Интернет" заменить словами ", доступ к которым не ограничен определенным кругом лиц"</w:t>
      </w:r>
    </w:p>
    <w:p>
      <w:r>
        <w:rPr>
          <w:b/>
        </w:rPr>
        <w:t>Статья 10</w:t>
      </w:r>
    </w:p>
    <w:p>
      <w:r>
        <w:t>Внести в Федеральный закон от 19 июля 1998 года № 113-ФЗ "О гидрометеорологической службе" (Собрание законодательства Российской Федерации, 1998, № 30, ст. 3609; 2002, № 26, ст. 2516; 2004, № 35, ст. 3607; 2006, № 6, ст. 638) следующие изменения</w:t>
      </w:r>
    </w:p>
    <w:p>
      <w:r>
        <w:t>в части 2 статьи 2 слова "формировании информационных ресурсов" заменить словами "сборе, обработке, хранении, предоставлении и распространении информации", слово "информатизации" заменить словами "информационных технологий"</w:t>
      </w:r>
    </w:p>
    <w:p>
      <w:r>
        <w:t>в абзаце шестом статьи 5 слово "ресурсов" заменить словом "систем"</w:t>
      </w:r>
    </w:p>
    <w:p>
      <w:r>
        <w:t>в статье 12 слова "информатизации и" заменить словами "информационных технологиях и о"</w:t>
      </w:r>
    </w:p>
    <w:p>
      <w:r>
        <w:rPr>
          <w:b/>
        </w:rPr>
        <w:t>Статья 11</w:t>
      </w:r>
    </w:p>
    <w:p>
      <w:r>
        <w:t>Внести в Федеральный закон от 29 июля 1998 года № 135-ФЗ "Об оценочной деятельности в Российской Федерации" (Собрание законодательства Российской Федерации, 1998, № 31, ст. 3813; 2002, № 12, ст. 1093; № 46, ст. 4537; 2006, № 31, ст. 3456; 2007, № 29, ст. 3482; 2010, № 30, ст. 3998; 2011, № 1, ст. 43) следующие изменения</w:t>
      </w:r>
    </w:p>
    <w:p>
      <w:r>
        <w:t>в абзаце десятом статьи 15 слова "конфиденциальную информацию, полученную" заменить словами "информацию, в отношении которой установлено требование об обеспечении ее конфиденциальности и которая получена"</w:t>
      </w:r>
    </w:p>
    <w:p>
      <w:r>
        <w:t>в статье 151: а) в абзаце шестом слова "конфиденциальную информацию, полученную" заменить словами "информацию, в отношении которой установлено требование об обеспечении ее конфиденциальности и которая получена"; б) в абзаце седьмом слово "составляющей" заменить словами "которая составляет", слова "конфиденциальной информации" заменить словами "информации, в отношении которой установлено требование об обеспечении ее конфиденциальности"</w:t>
      </w:r>
    </w:p>
    <w:p>
      <w:r>
        <w:t>в части восьмой статьи 20 слова "сети "Интернет" заменить словами "информационно-телекоммуникационной сети "Интернет"</w:t>
      </w:r>
    </w:p>
    <w:p>
      <w:r>
        <w:t>в статье 223: а) в абзаце первом части первой слова "сети "Интернет" заменить словами "информационно-телекоммуникационной сети "Интернет"; б) в части второй слова "сети "Интернет" заменить словами "информационно-телекоммуникационной сети "Интернет"</w:t>
      </w:r>
    </w:p>
    <w:p>
      <w:r>
        <w:t>в абзаце первом части десятой статьи 24 слова "сети "Интернет" заменить словами "информационно-телекоммуникационной сети "Интернет"</w:t>
      </w:r>
    </w:p>
    <w:p>
      <w:r>
        <w:t>в части первой статьи 241 слова "информационных системах общего пользования" заменить словами "информационно-телекоммуникационных сетях, доступ к которым не ограничен определенным кругом лиц,"</w:t>
      </w:r>
    </w:p>
    <w:p>
      <w:r>
        <w:rPr>
          <w:b/>
        </w:rPr>
        <w:t>Статья 12</w:t>
      </w:r>
    </w:p>
    <w:p>
      <w:r>
        <w:t>Внести в часть первую Налогового кодекса Российской Федерации (Собрание законодательства Российской Федерации, 1998, № 31, ст. 3824; 1999, № 28, ст. 3487; 2000, № 2, ст. 134; 2003, № 22, ст. 2066; № 23, ст. 2174; № 27, ст. 2700; 2004, № 27, ст. 2711; 2006, № 31, ст. 3436; 2007, № 18, ст. 2118; 2008, № 26, ст. 3022; 2009, № 30, ст. 3739; 2011, № 1, ст. 16) следующие изменения</w:t>
      </w:r>
    </w:p>
    <w:p>
      <w:r>
        <w:t>в пункте 4 статьи 82 слова "принципа сохранности" заменить словами "требования об обеспечении конфиденциальности"</w:t>
      </w:r>
    </w:p>
    <w:p>
      <w:r>
        <w:t>в статье 102: а) подпункт 1 пункта 1 изложить в следующей редакции: "1) являющихся общедоступными, в том числе ставших таковыми с согласия их обладателя - налогоплательщика;"; б) в абзаце втором пункта 2 слова "производственной или коммерческой тайны налогоплательщика," заменить словами "информации, составляющей коммерческую тайну (секрет производства) налогоплательщика и"</w:t>
      </w:r>
    </w:p>
    <w:p>
      <w:r>
        <w:rPr>
          <w:b/>
        </w:rPr>
        <w:t>Статья 13</w:t>
      </w:r>
    </w:p>
    <w:p>
      <w:r>
        <w:t>В подпункте 9 пункта 2 статьи 11 Федерального закона от 16 июля 1999 года № 165-ФЗ "Об основах обязательного социального страхования" (Собрание законодательства Российской Федерации, 1999, № 29, ст. 3686; 2003, № 1, ст. 5; 2004, № 10, ст. 836; 2009, № 30, ст. 3739; 2010, № 49, ст. 6409) слова "конфиденциальной информации," заменить словами "информации, в отношении которой установлено требование об обеспечении ее конфиденциальности и".</w:t>
      </w:r>
    </w:p>
    <w:p>
      <w:r>
        <w:rPr>
          <w:b/>
        </w:rPr>
        <w:t>Статья 14</w:t>
      </w:r>
    </w:p>
    <w:p>
      <w:r>
        <w:t>Внести в часть вторую Налогового кодекса Российской Федерации (Собрание законодательства Российской Федерации, 2000, № 32, ст. 3340, 3341; 2001, № 1, ст. 18; № 33, ст. 3413; № 53, ст. 5015; 2002, № 22, ст. 2026; № 30, ст. 3027; 2003, № 1, ст. 2; № 28, ст. 2886; 2004, № 27, ст. 2711; № 34, ст. 3524; № 45, ст. 4377; 2005, № 1, ст. 30; № 24, ст. 2312; № 30, ст. 3130; 2006, № 10, ст. 1065; № 31, ст. 3436; № 45, ст. 4628; № 50, ст. 5279; 2007, № 1, ст. 31; № 23, ст. 2691; № 31, ст. 3991; № 45, ст. 5417; 2008, № 27, ст. 3126; № 30, ст. 3614, 3616; № 48, ст. 5504, 5519; № 52, ст. 6237; 2009, № 1, ст. 21; № 29, ст. 3598; № 48, ст. 5731, 5737; № 51, ст. 6155; № 52, ст. 6455; 2010, № 25, ст. 3070; № 31, ст. 4198; № 32, ст. 4298; № 45, ст. 5756; № 48, ст. 6247; № 49, ст. 6409; 2011, № 1, ст. 7; № 24, ст. 3357) следующие изменения</w:t>
      </w:r>
    </w:p>
    <w:p>
      <w:r>
        <w:t>в подпункте 4 пункта 3 статьи 149 слово "рассылке" заменить словом "предоставлению"</w:t>
      </w:r>
    </w:p>
    <w:p>
      <w:r>
        <w:t>в абзаце первом пункта 4 статьи 1761 слова "сети "Интернет" заменить словами "информационно-телекоммуникационной сети "Интернет"</w:t>
      </w:r>
    </w:p>
    <w:p>
      <w:r>
        <w:t>в статье 264: а) в подпункте 25 пункта 1 слово "Интернет" заменить словами "информационно-телекоммуникационная сеть "Интернет"; б) в абзаце втором пункта 4 слово "телекоммуникационные" заменить словом "информационно-телекоммуникационные"</w:t>
      </w:r>
    </w:p>
    <w:p>
      <w:r>
        <w:rPr>
          <w:b/>
        </w:rPr>
        <w:t>Статья 15</w:t>
      </w:r>
    </w:p>
    <w:p>
      <w:r>
        <w:t>Внести в Федеральный закон от 16 апреля 2001 года № 44-ФЗ "О государственном банке данных о детях, оставшихся без попечения родителей" (Собрание законодательства Российской Федерации, 2001, № 17, ст. 1643; 2009, № 1, ст. 21) следующие изменения</w:t>
      </w:r>
    </w:p>
    <w:p>
      <w:r>
        <w:t>абзац второй статьи 1 после слова "совокупность" дополнить словом "государственных"</w:t>
      </w:r>
    </w:p>
    <w:p>
      <w:r>
        <w:t>в статье 2 слово "информатизации" заменить словами "информационных технологий"</w:t>
      </w:r>
    </w:p>
    <w:p>
      <w:r>
        <w:t>в статье 4: а) пункт 2 после слов "формируется как" дополнить словом "государственные"; б) в пункте 3 слова "в области связи и информатизации" заменить словами ", осуществляющим функции по контролю и надзору в сфере информационных технологий и связи"</w:t>
      </w:r>
    </w:p>
    <w:p>
      <w:r>
        <w:t>в пункте 1 статьи 8 слово "информатизации" заменить словами "информационных технологий"</w:t>
      </w:r>
    </w:p>
    <w:p>
      <w:r>
        <w:t>в пункте 1 статьи 10 слова "государственному банку данных о детях" заменить словами "информации, содержащейся в государственном банке данных о детях,"</w:t>
      </w:r>
    </w:p>
    <w:p>
      <w:r>
        <w:t>в статье 13 слова "государственному банку данных о детях" заменить словами "информации, содержащейся в государственном банке данных о детях"</w:t>
      </w:r>
    </w:p>
    <w:p>
      <w:r>
        <w:rPr>
          <w:b/>
        </w:rPr>
        <w:t>Статья 16</w:t>
      </w:r>
    </w:p>
    <w:p>
      <w:r>
        <w:t>Внести в статью 11 Федерального закона от 15 декабря 2001 года № 167-ФЗ "Об обязательном пенсионном страховании в Российской Федерации" (Собрание законодательства Российской Федерации, 2001, № 51, ст. 4832; 2003, № 52, ст. 5037; 2007, № 30, ст. 3754; 2008, № 30, ст. 3616; 2009, № 29, ст. 3622; № 30, ст. 3739; 2010, № 31, ст. 4196) следующие изменения</w:t>
      </w:r>
    </w:p>
    <w:p>
      <w:r>
        <w:t>в абзаце шестом пункта 1 слова "общего пользования, в том числе сети Интернет" заменить словами ", доступ к которым не ограничен определенным кругом лиц"</w:t>
      </w:r>
    </w:p>
    <w:p>
      <w:r>
        <w:t>в абзаце четвертом пункта 2 слова "общего пользования, в том числе сети Интернет" заменить словами ", доступ к которым не ограничен определенным кругом лиц"</w:t>
      </w:r>
    </w:p>
    <w:p>
      <w:r>
        <w:rPr>
          <w:b/>
        </w:rPr>
        <w:t>Статья 17</w:t>
      </w:r>
    </w:p>
    <w:p>
      <w:r>
        <w:t>Внести в Кодекс Российской Федерации об административных правонарушениях (Собрание законодательства Российской Федерации, 2002, № 1, ст. 1; 2003, № 27, ст. 2708; 2005, № 30, ст. 3104; 2006, № 6, ст. 636; 2007, № 26, ст. 3089; № 31, ст. 4015; 2009, № 29, ст. 3597; 2010, № 19, ст. 2291) следующие изменения</w:t>
      </w:r>
    </w:p>
    <w:p>
      <w:r>
        <w:t>в абзаце первом части 1 статьи 5.5 слова "общего пользования (включая сеть "Интернет")" заменить словами ", доступ к которым не ограничен определенным кругом лиц,"</w:t>
      </w:r>
    </w:p>
    <w:p>
      <w:r>
        <w:t>(Пункт утратил силу - Федеральный закон от 28.12.2024 № 500-ФЗ)</w:t>
      </w:r>
    </w:p>
    <w:p>
      <w:r>
        <w:rPr>
          <w:b/>
        </w:rPr>
        <w:t>Статья 18</w:t>
      </w:r>
    </w:p>
    <w:p>
      <w:r>
        <w:t>Внести в Федеральный закон от 25 апреля 2002 года № 40-ФЗ "Об обязательном страховании гражданской ответственности владельцев транспортных средств" (Собрание законодательства Российской Федерации, 2002, № 18, ст. 1720; 2007, № 49, ст. 6067; 2009, № 52, ст. 6438; 2010, № 17, ст. 1988; 2011, № 1, ст. 4) следующие изменения</w:t>
      </w:r>
    </w:p>
    <w:p>
      <w:r>
        <w:t>(Пункт утратил силу - Федеральный закон от 21.07.2014 № 223-ФЗ) 2) в абзаце втором пункта 2 статьи 25 слова "формировать и использовать информационные ресурсы" заменить словами "создавать и использовать информационные системы"</w:t>
      </w:r>
    </w:p>
    <w:p>
      <w:r>
        <w:t>подпункт "г" пункта 1 статьи 26 изложить в следующей редакции: "г) создания и использования информационных систем профессионального объединения, содержащих информацию ограниченного доступа, а также защиты информации в этих системах;"</w:t>
      </w:r>
    </w:p>
    <w:p>
      <w:r>
        <w:t>в статье 30: а) в пункте 1: в абзаце первом слова "имеющуюся у них информацию (в том числе конфиденциальную), связанную" заменить словами "информацию, которая имеется у них, в отношении которой установлено требование об обеспечении ее конфиденциальности и которая связана"; в абзаце третьем слова "получаемой конфиденциальной информации" заменить словами "информации, которую они получают и в отношении которой установлено требование об обеспечении ее конфиденциальности,"; б) в пункте 3: в абзаце первом слово "автоматизированная" и слово "автоматизированной" исключить; абзац второй изложить в следующей редакции: "К информации, содержащейся в информационной системе, обеспечивается свободный доступ, за исключением информации ограниченного доступа. Информация ограниченного доступа предоставляется органам государственной власти, страховщикам и их профессиональным объединениям, иным органам и организациям в соответствии с их компетенцией, определенной законодательством Российской Федерации, и в установленном для них порядке."; в абзаце третьем слова "формирования информационных ресурсов автоматизированной информационной системы" заменить словами "включения в информационную систему", слова "указанных информационных ресурсов" заменить словами "указанной информации"</w:t>
      </w:r>
    </w:p>
    <w:p>
      <w:r>
        <w:rPr>
          <w:b/>
        </w:rPr>
        <w:t>Статья 19</w:t>
      </w:r>
    </w:p>
    <w:p>
      <w:r>
        <w:t>В пункте 3 статьи 23 Федерального закона от 31 мая 2002 года № 63-ФЗ "Об адвокатской деятельности и адвокатуре в Российской Федерации" (Собрание законодательства Российской Федерации, 2002, № 23, ст. 2102; 2004, № 52, ст. 5267) слова "является документом, который содержит конфиденциальную информацию, и" исключить.</w:t>
      </w:r>
    </w:p>
    <w:p>
      <w:r>
        <w:rPr>
          <w:b/>
        </w:rPr>
        <w:t>Статья 20</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2003, № 27, ст. 2711; 2005, № 30, ст. 3104; 2006, № 29, ст. 3124, 3125; № 31, ст. 3427; № 50, ст. 5303; 2007, № 6, ст. 681; № 18, ст. 2118; 2009, № 7, ст. 771; № 14, ст. 1577; № 20, ст. 2391; № 23, ст. 2763; 2010, № 17, ст. 1986; № 23, ст. 2794, 2799; № 27, ст. 3417; № 31, ст. 4191; № 41, ст. 5192; 2011, № 13, ст. 1685) следующие изменения</w:t>
      </w:r>
    </w:p>
    <w:p>
      <w:r>
        <w:t>в подпункте "г" пункта 9 статьи 21 слова "общего пользования" исключить</w:t>
      </w:r>
    </w:p>
    <w:p>
      <w:r>
        <w:t>в пункте 9 статьи 35 слова "сети "Интернет" заменить словами "информационно-телекоммуникационной сети "Интернет"</w:t>
      </w:r>
    </w:p>
    <w:p>
      <w:r>
        <w:t>(Пункт утратил силу - Федеральный закон от 02.05.2012 № 41-ФЗ) 4) в пункте 7 статьи 45 слова "общего пользования (включая "Интернет")" заменить словами ", доступ к которым не ограничен определенным кругом лиц (включая сеть "Интернет")"</w:t>
      </w:r>
    </w:p>
    <w:p>
      <w:r>
        <w:t>в пункте 3 статьи 46 слова "общего пользования (включая "Интернет")" заменить словами ", доступ к которым не ограничен определенным кругом лиц (включая сеть "Интернет")"</w:t>
      </w:r>
    </w:p>
    <w:p>
      <w:r>
        <w:t>в пункте 10 статьи 48 слова "общего пользования" исключить</w:t>
      </w:r>
    </w:p>
    <w:p>
      <w:r>
        <w:t>в пункте 41 статьи 53 слова "общего пользования" исключить</w:t>
      </w:r>
    </w:p>
    <w:p>
      <w:r>
        <w:t>в пункте 1 статьи 56 слова "общего пользования, включая "Интернет")" заменить словами ", доступ к которым не ограничен определенным кругом лиц, включая сеть "Интернет")"</w:t>
      </w:r>
    </w:p>
    <w:p>
      <w:r>
        <w:t>в пункте 36 статьи 68 слова "общего пользования" исключить</w:t>
      </w:r>
    </w:p>
    <w:p>
      <w:r>
        <w:t>в пункте 4 статьи 72 слова "общего пользования" исключить</w:t>
      </w:r>
    </w:p>
    <w:p>
      <w:r>
        <w:t>в пункте 5 статьи 74 слова "общего пользования" исключить</w:t>
      </w:r>
    </w:p>
    <w:p>
      <w:r>
        <w:t>в статье 76: а) в подпункте "ж" пункта 7 слова "общего пользования, включая "Интернет")" заменить словами ", доступ к которым не ограничен определенным кругом лиц, включая сеть "Интернет")"; б) в подпункте "ж" пункта 8 слова "общего пользования, включая "Интернет")" заменить словами ", доступ к которым не ограничен определенным кругом лиц, включая сеть "Интернет")"</w:t>
      </w:r>
    </w:p>
    <w:p>
      <w:r>
        <w:rPr>
          <w:b/>
        </w:rPr>
        <w:t>Статья 21</w:t>
      </w:r>
    </w:p>
    <w:p>
      <w:r>
        <w:t>Внести в Арбитражный процессуальный кодекс Российской Федерации (Собрание законодательства Российской Федерации, 2002, № 30, ст. 3012; 2009, № 29, ст. 3642; 2010, № 18, ст. 2145; № 31, ст. 4197; № 52, ст. 6994; 2011, № 15, ст. 2038) следующие изменения</w:t>
      </w:r>
    </w:p>
    <w:p>
      <w:r>
        <w:t>в абзаце втором части 1 статьи 41 слова "сети "Интернет" заменить словами "информационно-телекоммуникационной сети "Интернет"</w:t>
      </w:r>
    </w:p>
    <w:p>
      <w:r>
        <w:t>в абзаце первом части 3 статьи 75 слова "сети "Интернет" заменить словами "информационно-телекоммуникационной сети "Интернет"</w:t>
      </w:r>
    </w:p>
    <w:p>
      <w:r>
        <w:t>в статье 121: а) абзац второй части 1 изложить в следующей редакции: "Информация о принятии искового заявления или заявления к производству, о времени и месте судебного заседания или совершения отдельного процессуального действия размещается арбитражным судом на официальном сайте арбитражного суда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Документы, подтверждающие размещение арбитражным судом на официальном сайте арбитражного суда в информационно-телекоммуникационной сети "Интернет" указанных сведений, включая дату их размещения, приобщаются к материалам дела."; б) в пункте 1 части 2 слова "сети "Интернет" заменить словами "информационно-телекоммуникационной сети "Интернет"</w:t>
      </w:r>
    </w:p>
    <w:p>
      <w:r>
        <w:t>в части 1 статьи 125 слова "сети "Интернет" заменить словами "информационно-телекоммуникационной сети "Интернет"</w:t>
      </w:r>
    </w:p>
    <w:p>
      <w:r>
        <w:t>в части 4 статьи 127 слова "сети "Интернет" заменить словами "информационно-телекоммуникационной сети "Интернет"</w:t>
      </w:r>
    </w:p>
    <w:p>
      <w:r>
        <w:t>в абзаце втором части 1 статьи 131 слова "сети "Интернет" заменить словами "информационно-телекоммуникационной сети "Интернет"</w:t>
      </w:r>
    </w:p>
    <w:p>
      <w:r>
        <w:t>в части 1 статьи 2254 слова "сети "Интернет" заменить словами "информационно-телекоммуникационной сети "Интернет"</w:t>
      </w:r>
    </w:p>
    <w:p>
      <w:r>
        <w:t>в части 1 статьи 231 слова "сети "Интернет" заменить словами "информационно-телекоммуникационной сети "Интернет"</w:t>
      </w:r>
    </w:p>
    <w:p>
      <w:r>
        <w:t>в части 1 статьи 237 слова "сети "Интернет" заменить словами "информационно-телекоммуникационной сети "Интернет"</w:t>
      </w:r>
    </w:p>
    <w:p>
      <w:r>
        <w:t>в абзаце первом части 2 статьи 242 слова "сети "Интернет" заменить словами "информационно-телекоммуникационной сети "Интернет"</w:t>
      </w:r>
    </w:p>
    <w:p>
      <w:r>
        <w:t>в пункте 9 части 1 статьи 247 слова "сетей "Интернет" заменить словами "информационно-телекоммуникационных сетей "Интернет"</w:t>
      </w:r>
    </w:p>
    <w:p>
      <w:r>
        <w:t>в части 1 статьи 260 слова "сети "Интернет" заменить словами "информационно-телекоммуникационной сети "Интернет"</w:t>
      </w:r>
    </w:p>
    <w:p>
      <w:r>
        <w:t>в части 4 статьи 262 слова "сети "Интернет" заменить словами "информационно-телекоммуникационной сети "Интернет"</w:t>
      </w:r>
    </w:p>
    <w:p>
      <w:r>
        <w:t>в части 1 статьи 277 слова "сети "Интернет" заменить словами "информационно-телекоммуникационной сети "Интернет"</w:t>
      </w:r>
    </w:p>
    <w:p>
      <w:r>
        <w:t>в части 4 статьи 279 слова "сети "Интернет" заменить словами "информационно-телекоммуникационной сети "Интернет"</w:t>
      </w:r>
    </w:p>
    <w:p>
      <w:r>
        <w:t>(Пункт утратил силу - Федеральный закон от 28.06.2014 № 186-ФЗ) 17) (Пункт утратил силу - Федеральный закон от 28.06.2014 № 186-ФЗ) 18) (Пункт утратил силу - Федеральный закон от 28.06.2014 № 186-ФЗ) 19) в части 1 статьи 313 слова "сети "Интернет" заменить словами "информационно-телекоммуникационной сети "Интернет"</w:t>
      </w:r>
    </w:p>
    <w:p>
      <w:r>
        <w:rPr>
          <w:b/>
        </w:rPr>
        <w:t>Статья 22</w:t>
      </w:r>
    </w:p>
    <w:p>
      <w:r>
        <w:t>Внести в Федеральный закон от 24 июля 2002 года № 111-ФЗ "Об инвестировании средств для финансирования накопительной части трудовой пенсии в Российской Федерации" (Собрание законодательства Российской Федерации, 2002, № 30, ст. 3028; 2003, № 1, ст. 13; 2005, № 19, ст. 1755; 2008, № 18, ст. 1942; № 30, ст. 3616; 2009, № 29, ст. 3619; № 52, ст. 6454; 2010, № 31, ст. 4196) следующие изменения</w:t>
      </w:r>
    </w:p>
    <w:p>
      <w:r>
        <w:t>в пункте 4 статьи 31 слова "общего пользования, в том числе сети Интернет" заменить словами ", доступ к которым не ограничен определенным кругом лиц"</w:t>
      </w:r>
    </w:p>
    <w:p>
      <w:r>
        <w:t>в статье 32: а) в пункте 2 слова "общего пользования, в том числе сети Интернет" заменить словами ", доступ к которым не ограничен определенным кругом лиц"; б) в абзаце втором пункта 3 слова "общего пользования, в том числе сети Интернет" заменить словами ", доступ к которым не ограничен определенным кругом лиц"; в) в абзаце первом пункта 4 слова "общего пользования, в том числе сети Интернет" заменить словами ", доступ к которым не ограничен определенным кругом лиц"</w:t>
      </w:r>
    </w:p>
    <w:p>
      <w:r>
        <w:t>в статье 37 слова "конфиденциальной информации, связанной" заменить словами "информации, в отношении которой установлено требование об обеспечении ее конфиденциальности и которая связана"</w:t>
      </w:r>
    </w:p>
    <w:p>
      <w:r>
        <w:rPr>
          <w:b/>
        </w:rPr>
        <w:t>Статья 23</w:t>
      </w:r>
    </w:p>
    <w:p>
      <w:r>
        <w:t>Внести в Федеральный закон от 10 января 2003 года № 19-ФЗ "О выборах Президента Российской Федерации" (Собрание законодательства Российской Федерации, 2003, № 2, ст. 171; 2005, № 30, ст. 3104; 2007, № 18, ст. 2118; 2010, № 41, ст. 5192; Российская газета, 2011, 17 июня) следующие изменения</w:t>
      </w:r>
    </w:p>
    <w:p>
      <w:r>
        <w:t>в пункте 8 статьи 25 слова "общего пользования" исключить</w:t>
      </w:r>
    </w:p>
    <w:p>
      <w:r>
        <w:t>в пункте 7 статьи 46 слова "общего пользования" заменить словами ", доступ к которым не ограничен определенным кругом лиц"</w:t>
      </w:r>
    </w:p>
    <w:p>
      <w:r>
        <w:t>в пункте 3 статьи 47 слова "общего пользования" заменить словами ", доступ к которым не ограничен определенным кругом лиц"</w:t>
      </w:r>
    </w:p>
    <w:p>
      <w:r>
        <w:rPr>
          <w:b/>
        </w:rPr>
        <w:t>Статья 24</w:t>
      </w:r>
    </w:p>
    <w:p>
      <w:r>
        <w:t>Внести в Федеральный закон от 10 января 2003 года № 20-ФЗ "О Государственной автоматизированной системе Российской Федерации "Выборы" (Собрание законодательства Российской Федерации, 2003, № 2, ст. 172) следующие изменения</w:t>
      </w:r>
    </w:p>
    <w:p>
      <w:r>
        <w:t>в статье 3 слова "Об информации, информатизации и защите информации" заменить словами "Об информации, информационных технологиях и о защите информации"</w:t>
      </w:r>
    </w:p>
    <w:p>
      <w:r>
        <w:t>в подпункте 10 статьи 4 слова "сети "Интернет" заменить словами "информационно-телекоммуникационной сети "Интернет"</w:t>
      </w:r>
    </w:p>
    <w:p>
      <w:r>
        <w:rPr>
          <w:b/>
        </w:rPr>
        <w:t>Статья 25</w:t>
      </w:r>
    </w:p>
    <w:p>
      <w:r>
        <w:t>Внести в Федеральный закон от 7 июля 2003 года № 126-ФЗ "О связи" (Собрание законодательства Российской Федерации, 2003, № 28, ст. 2895; 2004, № 45, ст. 4377) следующие изменения</w:t>
      </w:r>
    </w:p>
    <w:p>
      <w:r>
        <w:t>пункт 4 статьи 26 изложить в следующей редакции: "4. Установление ограничения доступа к информации о выделении, об изменении и изъятии ресурса нумерации для конкретного оператора связи не допускается."</w:t>
      </w:r>
    </w:p>
    <w:p>
      <w:r>
        <w:t>в абзаце первом пункта 1 статьи 53 слова "конфиденциальной информацией" заменить словами "информацией ограниченного доступа"</w:t>
      </w:r>
    </w:p>
    <w:p>
      <w:r>
        <w:t>в статье 57: а) в абзаце четвертом пункта 1 слова "сети "Интернет" заменить словами "информационно-телекоммуникационной сети "Интернет"; б) в абзаце четвертом пункта 2 слова "сети "Интернет" заменить словами "информационно-телекоммуникационной сети "Интернет"</w:t>
      </w:r>
    </w:p>
    <w:p>
      <w:r>
        <w:rPr>
          <w:b/>
        </w:rPr>
        <w:t>Статья 26</w:t>
      </w:r>
    </w:p>
    <w:p>
      <w:r>
        <w:t>Внести в Федеральный закон от 8 декабря 2003 года № 164-ФЗ "Об основах государственного регулирования внешнеторговой деятельности" (Собрание законодательства Российской Федерации, 2003, № 50, ст. 4850) следующие изменения</w:t>
      </w:r>
    </w:p>
    <w:p>
      <w:r>
        <w:t>в статье 17: а) наименование изложить в следующей редакции: "Статья 17. Защита информации"; б) слова "конфиденциальность информации, составляющей государственную, коммерческую и другую охраняемую законом тайну," заменить словами "защиту информации, составляющей государственную, коммерческую, иную охраняемую законом тайну, а также другой информации ограниченного доступа"</w:t>
      </w:r>
    </w:p>
    <w:p>
      <w:r>
        <w:t>подпункт "в" пункта 8 части 1 статьи 35 изложить в следующей редакции: "в) защиты от вмешательства в частную жизнь отдельных лиц в отношении обработки сведений личного характера, а также защиты информации о личности и личных счетах, представляющей собой персональные данные либо составляющей банковскую или иную охраняемую законом тайну."</w:t>
      </w:r>
    </w:p>
    <w:p>
      <w:r>
        <w:rPr>
          <w:b/>
        </w:rPr>
        <w:t>Статья 27</w:t>
      </w:r>
    </w:p>
    <w:p>
      <w:r>
        <w:t>В части 4 статьи 28 Федерального закона от 8 декабря 2003 года № 165-ФЗ "О специальных защитных, антидемпинговых и компенсационных мерах при импорте товаров" (Собрание законодательства Российской Федерации, 2003, № 50, ст. 4851; 2007, № 1, ст. 43) слова "сети "Интернет" заменить словами "информационно-телекоммуникационной сети "Интернет".</w:t>
      </w:r>
    </w:p>
    <w:p>
      <w:r>
        <w:rPr>
          <w:b/>
        </w:rPr>
        <w:t>Статья 28</w:t>
      </w:r>
    </w:p>
    <w:p>
      <w:r>
        <w:t>Внести в статью 23 Федерального закона от 10 декабря 2003 года № 173-ФЗ "О валютном регулировании и валютном контроле" (Собрание законодательства Российской Федерации, 2003, № 50, ст. 4859; 2005, № 30, ст. 3101; 2007, № 29, ст. 3480; 2010, № 47, ст. 6028) следующие изменения</w:t>
      </w:r>
    </w:p>
    <w:p>
      <w:r>
        <w:t>часть 8 изложить в следующей редакции: "8. Органы и агенты валютного контроля и их должностные лица обязаны соблюдать в соответствии с законодательством Российской Федерации коммерческую, банковскую, налоговую, иную охраняемую законом тайну, а также защищать другую информацию, в отношении которой установлено требование об обеспечении ее конфиденциальности и которая стала им известна при осуществлении их полномочий."</w:t>
      </w:r>
    </w:p>
    <w:p>
      <w:r>
        <w:t>дополнить частью 81 следующего содержания: "81. Представление и передача документов и информации, связанных с проведением резидентами и нерезидентами валютных операций, открытием и ведением счетов, одним органом валютного контроля другому органу валютного контроля, органом валютного контроля агенту валютного контроля, агентами валютного контроля органам валютного контроля не являются нарушением коммерческой, банковской, налоговой, иной охраняемой законом тайны, а также нарушением требования об обеспечении конфиденциальности в отношении другой информации, которая стала им известна при осуществлении их полномочий."</w:t>
      </w:r>
    </w:p>
    <w:p>
      <w:r>
        <w:t>дополнить частью 82 следующего содержания: "82. Представление и передача документов и информации одним агентом валютного контроля другому агенту валютного контроля в объеме и порядке, указанных в частях 13 - 16 настоящей статьи, не являются нарушением коммерческой, банковской, налоговой, иной охраняемой законом тайны, а также нарушением требования об обеспечении конфиденциальности в отношении другой информации, которая стала известна агентам валютного контроля при осуществлении их полномочий."</w:t>
      </w:r>
    </w:p>
    <w:p>
      <w:r>
        <w:rPr>
          <w:b/>
        </w:rPr>
        <w:t>Статья 29</w:t>
      </w:r>
    </w:p>
    <w:p>
      <w:r>
        <w:t>Внести в Федеральный закон от 29 июля 2004 года № 98-ФЗ "О коммерческой тайне" (Собрание законодательства Российской Федерации, 2004, № 32, ст. 3283; 2006, № 52, ст. 5497) следующие изменения</w:t>
      </w:r>
    </w:p>
    <w:p>
      <w:r>
        <w:t>пункт 5 части 1 статьи 10 изложить в следующей редакции: "5) нанесение на материальные носители, содержащие информацию, составляющую коммерческую тайну, или включение в состав реквизитов документов, содержащих такую информацию, грифа "Коммерческая тайна" с указанием обладателя такой информации (для юридических лиц - полное наименование и место нахождения, для индивидуальных предпринимателей - фамилия, имя, отчество гражданина, являющегося индивидуальным предпринимателем, и место жительства)."</w:t>
      </w:r>
    </w:p>
    <w:p>
      <w:r>
        <w:t>пункт 5 части 3 статьи 11 дополнить словами ", либо уничтожить такую информацию или удалить ее с этих материальных носителей под контролем работодателя"</w:t>
      </w:r>
    </w:p>
    <w:p>
      <w:r>
        <w:rPr>
          <w:b/>
        </w:rPr>
        <w:t>Статья 30</w:t>
      </w:r>
    </w:p>
    <w:p>
      <w:r>
        <w:t>Внести в Федеральный закон от 30 декабря 2004 года № 218-ФЗ "О кредитных историях" (Собрание законодательства Российской Федерации, 2005, № 1, ст. 44; № 30, ст. 3121; 2007, № 31, ст. 4011; 2011, № 15, ст. 2038) следующие изменения</w:t>
      </w:r>
    </w:p>
    <w:p>
      <w:r>
        <w:t>в части 2 статьи 1 слово "формирования" заменить словом "сбора", слово "раскрытия" заменить словом "предоставления"</w:t>
      </w:r>
    </w:p>
    <w:p>
      <w:r>
        <w:t>в статье 6: а) в части 4 слово "раскрывается" заменить словом "предоставляется"; б) в пункте 2 части 6 слова "юридическая сила которого подтверждена" заменить словом "подписанного"; в) в части 8 слова "юридическая сила которого подтверждена" заменить словом "подписанного"; г) в части 9 слово "раскрывается" заменить словом "предоставляется"; д) (Подпункт утратил силу - Федеральный закон от 28.06.2014 № 189-ФЗ)</w:t>
      </w:r>
    </w:p>
    <w:p>
      <w:r>
        <w:rPr>
          <w:b/>
        </w:rPr>
        <w:t>Статья 31</w:t>
      </w:r>
    </w:p>
    <w:p>
      <w:r>
        <w:t>(Статья утратила силу - Федеральный закон от 29.12.2017 № 455-ФЗ)</w:t>
      </w:r>
    </w:p>
    <w:p>
      <w:r>
        <w:rPr>
          <w:b/>
        </w:rPr>
        <w:t>Статья 32</w:t>
      </w:r>
    </w:p>
    <w:p>
      <w:r>
        <w:t>(Статья утратила силу - Федеральный закон от 22.02.2014 № 20-ФЗ)</w:t>
      </w:r>
    </w:p>
    <w:p>
      <w:r>
        <w:rPr>
          <w:b/>
        </w:rPr>
        <w:t>Статья 33</w:t>
      </w:r>
    </w:p>
    <w:p>
      <w:r>
        <w:t>(Статья утратила силу - Федеральный закон от 05.04.2013 № 44-ФЗ)</w:t>
      </w:r>
    </w:p>
    <w:p>
      <w:r>
        <w:rPr>
          <w:b/>
        </w:rPr>
        <w:t>Статья 34</w:t>
      </w:r>
    </w:p>
    <w:p>
      <w:r>
        <w:t>Внести в статью 12 Федерального закона от 21 июля 2005 года № 108-ФЗ "О Всероссийской сельскохозяйственной переписи" (Собрание законодательства Российской Федерации, 2005, № 30, ст. 3119) следующие изменения</w:t>
      </w:r>
    </w:p>
    <w:p>
      <w:r>
        <w:t>часть 1 изложить в следующей редакции: "1. Содержащиеся в переписных листах сведения об объектах сельскохозяйственной переписи являются информацией ограниченного доступа, не подлежат разглашению (распространению) и используются в целях формирования соответствующих государственных информационных систем."</w:t>
      </w:r>
    </w:p>
    <w:p>
      <w:r>
        <w:t>часть 4 изложить в следующей редакции: "4. Обязанность не разглашать сведения об объектах сельскохозяйственной переписи, являющиеся информацией ограниченного доступа и полученные в ходе проведения сельскохозяйственной переписи, должна предусматриваться договорами, заключаемыми с лицами, осуществляющими сбор сведений об объектах сельскохозяйственной переписи, либо в отношении должностных лиц нормативными правовыми актами Правительства Российской Федерации."</w:t>
      </w:r>
    </w:p>
    <w:p>
      <w:r>
        <w:rPr>
          <w:b/>
        </w:rPr>
        <w:t>Статья 35</w:t>
      </w:r>
    </w:p>
    <w:p>
      <w:r>
        <w:t>Внести в статью 10 Федерального закона от 18 июля 2006 года № 109-ФЗ "О миграционном учете иностранных граждан и лиц без гражданства в Российской Федерации" (Собрание законодательства Российской Федерации, 2006, № 30, ст. 3285) следующие изменения</w:t>
      </w:r>
    </w:p>
    <w:p>
      <w:r>
        <w:t>в части 2 слова "являются конфиденциальными" заменить словами "относятся к информации ограниченного доступа"</w:t>
      </w:r>
    </w:p>
    <w:p>
      <w:r>
        <w:t>в части 3 слова "банках (базах) данных" заменить словом "системах"</w:t>
      </w:r>
    </w:p>
    <w:p>
      <w:r>
        <w:rPr>
          <w:b/>
        </w:rPr>
        <w:t>Статья 36</w:t>
      </w:r>
    </w:p>
    <w:p>
      <w:r>
        <w:t>Внести в Федеральный закон от 26 июля 2006 года № 135-ФЗ "О защите конкуренции" (Собрание законодательства Российской Федерации, 2006, № 31, ст. 3434; 2008, № 18, ст. 1941; № 27, ст. 3126; № 45, ст. 5141; 2009, № 29, ст. 3601, 3610; 2010, № 15, ст. 1736; № 19, ст. 2291; 2011, № 10, ст. 1281) следующие изменения</w:t>
      </w:r>
    </w:p>
    <w:p>
      <w:r>
        <w:t>в части 6 статьи 171 слова "сети "Интернет" заменить словами "информационно-телекоммуникационной сети "Интернет"</w:t>
      </w:r>
    </w:p>
    <w:p>
      <w:r>
        <w:t>в статье 23: а) в пункте 9 части 1 слова "сети "Интернет" заменить словами "информационно-телекоммуникационной сети "Интернет"; б) в пункте 10 части 2 слова "сети "Интернет" заменить словами "информационно-телекоммуникационной сети "Интернет"</w:t>
      </w:r>
    </w:p>
    <w:p>
      <w:r>
        <w:t>в статье 31: а) в пункте 1 части 2 слова "сети "Интернет" заменить словами "информационно-телекоммуникационной сети "Интернет"; б) в части 5 слова "сети "Интернет" заменить словами "информационно-телекоммуникационной сети "Интернет"</w:t>
      </w:r>
    </w:p>
    <w:p>
      <w:r>
        <w:t>в части 3 статьи 33 слова "сети "Интернет" заменить словами "информационно-телекоммуникационной сети "Интернет"</w:t>
      </w:r>
    </w:p>
    <w:p>
      <w:r>
        <w:t>в части 5 статьи 53 слова "сети "Интернет" заменить словами "информационно-телекоммуникационной сети "Интернет"</w:t>
      </w:r>
    </w:p>
    <w:p>
      <w:r>
        <w:rPr>
          <w:b/>
        </w:rPr>
        <w:t>Статья 37</w:t>
      </w:r>
    </w:p>
    <w:p>
      <w:r>
        <w:t>Внести в Лесной кодекс Российской Федерации (Собрание законодательства Российской Федерации, 2006, № 50, ст. 5278; 2008, № 20, ст. 2251; № 30, ст. 3599; 2009, № 11, ст. 1261; № 29, ст. 3601) следующие изменения</w:t>
      </w:r>
    </w:p>
    <w:p>
      <w:r>
        <w:t>в части 3 статьи 79 слова "сети "Интернет" заменить словами "информационно-телекоммуникационной сети "Интернет"</w:t>
      </w:r>
    </w:p>
    <w:p>
      <w:r>
        <w:t>в части 9 статьи 80 слова "сети "Интернет" заменить словами "информационно-телекоммуникационной сети "Интернет"</w:t>
      </w:r>
    </w:p>
    <w:p>
      <w:r>
        <w:rPr>
          <w:b/>
        </w:rPr>
        <w:t>Статья 38</w:t>
      </w:r>
    </w:p>
    <w:p>
      <w:r>
        <w:t>Пункт 22 части 3 статьи 3 Федерального закона от 17 мая 2007 года № 82-ФЗ "О банке развития" (Собрание законодательства Российской Федерации, 2007, № 22, ст. 2562; 2009, № 52, ст. 6416; 2011, № 1, ст. 49) изложить в следующей редакции: "22) осуществляет в установленном порядке работы, связанные с использованием информации, составляющей государственную тайну, иной информации ограниченного доступа и информации, в отношении которой установлено требование об обеспечении ее конфиденциальности, обеспечивает защиту такой информации.".</w:t>
      </w:r>
    </w:p>
    <w:p>
      <w:r>
        <w:rPr>
          <w:b/>
        </w:rPr>
        <w:t>Статья 39</w:t>
      </w:r>
    </w:p>
    <w:p>
      <w:r>
        <w:t>Внести в Федеральный закон от 21 июля 2007 года № 185-ФЗ "О Фонде содействия реформированию жилищно-коммунального хозяйства" (Собрание законодательства Российской Федерации, 2007, № 30, ст. 3799; 2008, № 20, ст. 2254; № 49, ст. 5723; 2009, № 27, ст. 3267; 2011, № 1, ст. 49, 53) следующие изменения</w:t>
      </w:r>
    </w:p>
    <w:p>
      <w:r>
        <w:t>(Пункт утратил силу - Федеральный закон от 30.12.2021 № 436-ФЗ) 2) в части 61 статьи 20 слова "сети "Интернет" заменить словами "информационно-телекоммуникационной сети "Интернет"</w:t>
      </w:r>
    </w:p>
    <w:p>
      <w:r>
        <w:t>(Пункт утратил силу - Федеральный закон от 30.12.2021 № 436-ФЗ) 4) в абзаце первом части 3 статьи 22 слова "сети "Интернет" заменить словами "информационно-телекоммуникационной сети "Интернет"</w:t>
      </w:r>
    </w:p>
    <w:p>
      <w:r>
        <w:rPr>
          <w:b/>
        </w:rPr>
        <w:t>Статья 40</w:t>
      </w:r>
    </w:p>
    <w:p>
      <w:r>
        <w:t>В части 48 статьи 15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(Собрание законодательства Российской Федерации, 2007, № 49, ст. 6071; 2008, № 30, ст. 3618; 2009, № 1, ст. 19; № 29, ст. 3592; № 52, ст. 6455; 2010, № 32, ст. 4298) слова "конфиденциальную информацию, содержащуюся" заменить словами "информацию, в отношении которой установлено требование об обеспечении ее конфиденциальности и которая содержится".</w:t>
      </w:r>
    </w:p>
    <w:p>
      <w:r>
        <w:rPr>
          <w:b/>
        </w:rPr>
        <w:t>Статья 41</w:t>
      </w:r>
    </w:p>
    <w:p>
      <w:r>
        <w:t>В пункте 22 части 1 статьи 15 Федерального закона от 1 декабря 2007 года № 317-ФЗ "О Государственной корпорации по атомной энергии "Росатом" (Собрание законодательства Российской Федерации, 2007, № 49, ст. 6078; 2010, № 48, ст. 6246; 2011, № 1, ст. 49) слова "конфиденциальной информации" заменить словами "информации ограниченного доступа и информации, в отношении которой установлено требование об обеспечении ее конфиденциальности".</w:t>
      </w:r>
    </w:p>
    <w:p>
      <w:r>
        <w:rPr>
          <w:b/>
        </w:rPr>
        <w:t>Статья 42</w:t>
      </w:r>
    </w:p>
    <w:p>
      <w:r>
        <w:t>Внести в Федеральный закон от 30 апреля 2008 года № 56-ФЗ "О дополнительных страховых взносах на накопительную часть трудовой пенсии и государственной поддержке формирования пенсионных накоплений" (Собрание законодательства Российской Федерации, 2008, № 18, ст. 1943; 2010, № 31, ст. 4196) следующие изменения</w:t>
      </w:r>
    </w:p>
    <w:p>
      <w:r>
        <w:t>в статье 4: а) в части 1 слова "общего пользования, в том числе сети Интернет" заменить словами ", доступ к которым не ограничен определенным кругом лиц"; б) в части 5 слова "общего пользования, в том числе сети Интернет" заменить словами ", доступ к которым не ограничен определенным кругом лиц"; в) в части 6 слова "общего пользования, в том числе сети Интернет" заменить словами ", доступ к которым не ограничен определенным кругом лиц"; г) в части 7 слова "общего пользования, в том числе сети Интернет" заменить словами ", доступ к которым не ограничен определенным кругом лиц"</w:t>
      </w:r>
    </w:p>
    <w:p>
      <w:r>
        <w:t>в части 2 статьи 11 слова "общего пользования, в том числе сети Интернет" заменить словами ", доступ к которым не ограничен определенным кругом лиц"</w:t>
      </w:r>
    </w:p>
    <w:p>
      <w:r>
        <w:rPr>
          <w:b/>
        </w:rPr>
        <w:t>Статья 43</w:t>
      </w:r>
    </w:p>
    <w:p>
      <w:r>
        <w:t>Внести в Федеральный закон от 13 мая 2008 года № 68-ФЗ "О центрах исторического наследия президентов Российской Федерации, прекративших исполнение своих полномочий" (Собрание законодательства Российской Федерации, 2008, № 20, ст. 2253) следующие изменения</w:t>
      </w:r>
    </w:p>
    <w:p>
      <w:r>
        <w:t>в пункте 10 части 2 статьи 3 слова "сети "Интернет" заменить словами "информационно-телекоммуникационной сети "Интернет"</w:t>
      </w:r>
    </w:p>
    <w:p>
      <w:r>
        <w:t>в части 5 статьи 16 слова "сети "Интернет" заменить словами "информационно-телекоммуникационной сети "Интернет"</w:t>
      </w:r>
    </w:p>
    <w:p>
      <w:r>
        <w:t>в части 5 статьи 17 слова "конфиденциальную информацию, ставшую им известной" заменить словами "информацию, в отношении которой установлено требование об обеспечении ее конфиденциальности и которая стала им известна"</w:t>
      </w:r>
    </w:p>
    <w:p>
      <w:r>
        <w:rPr>
          <w:b/>
        </w:rPr>
        <w:t>Статья 44</w:t>
      </w:r>
    </w:p>
    <w:p>
      <w:r>
        <w:t>Внести в Федеральный закон от 24 июля 2008 года № 161-ФЗ "О содействии развитию жилищного строительства" (Собрание законодательства Российской Федерации, 2008, № 30, ст. 3617; № 49, ст. 5723; 2009, № 19, ст. 2281; № 52, ст. 6419; 2010, № 22, ст. 2695; № 30, ст. 3996, 3997; 2011, № 1, ст. 19) следующие изменения</w:t>
      </w:r>
    </w:p>
    <w:p>
      <w:r>
        <w:t>(Пункт утратил силу - Федеральный закон от 23.06.2016 № 221-ФЗ) 2) (Пункт утратил силу - Федеральный закон от 13.07.2015 № 225-ФЗ) 3) (Пункт утратил силу - Федеральный закон от 23.06.2016 № 221-ФЗ) 4) в части 9 статьи 12 слова "сети "Интернет" заменить словами "информационно-телекоммуникационной сети "Интернет"</w:t>
      </w:r>
    </w:p>
    <w:p>
      <w:r>
        <w:rPr>
          <w:b/>
        </w:rPr>
        <w:t>Статья 45</w:t>
      </w:r>
    </w:p>
    <w:p>
      <w:r>
        <w:t>Внести в Федеральный закон от 22 декабря 2008 года № 262-ФЗ "Об обеспечении доступа к информации о деятельности судов в Российской Федерации" (Собрание законодательства Российской Федерации, 2008, № 52, ст. 6217; 2010, № 27, ст. 3407) следующие изменения</w:t>
      </w:r>
    </w:p>
    <w:p>
      <w:r>
        <w:t>в пункте 3 статьи 6 слова "сети Интернет (далее - сеть Интернет)" заменить словами "сети "Интернет" (далее - сеть "Интернет")"</w:t>
      </w:r>
    </w:p>
    <w:p>
      <w:r>
        <w:t>в статье 10: а) в наименовании слова "сети Интернет" заменить словами "сети "Интернет"; б) в части 1 слова "сеть Интернет" заменить словами "сеть "Интернет", слова "сети Интернет" заменить словами "сети "Интернет"; в) в части 3 слова "сети Интернет" заменить словами "сети "Интернет"</w:t>
      </w:r>
    </w:p>
    <w:p>
      <w:r>
        <w:t>в статье 14: а) в наименовании слова "сети Интернет" заменить словами "сети "Интернет"; б) в абзаце первом части 1 слова "сети Интернет" заменить словами "сети "Интернет"; в) в абзаце первом части 4 слова "сети Интернет" заменить словами "сети "Интернет"; г) в абзаце первом части 5 слова "сети Интернет" заменить словами "сети "Интернет"; д) в абзаце первом части 6 слова "сети Интернет" заменить словами "сети "Интернет"; е) в части 7 слова "сети Интернет" заменить словами "сети "Интернет"</w:t>
      </w:r>
    </w:p>
    <w:p>
      <w:r>
        <w:t>в статье 15: а) в наименовании слова "сети Интернет" заменить словами "сети "Интернет"; б) в части 1 слова "сети Интернет" заменить словами "сети "Интернет"; в) в части 2 слова "сети Интернет" заменить словами "сети "Интернет"; г) в части 3 слова "сети Интернет" заменить словами "сети "Интернет"; д) в части 4 слова "сети Интернет" заменить словами "сети "Интернет"; е) в абзаце первом части 5 слова "сети Интернет" заменить словами "сети "Интернет"</w:t>
      </w:r>
    </w:p>
    <w:p>
      <w:r>
        <w:t>в части 7 статьи 18 слова "сети Интернет" заменить словами "сети "Интернет"</w:t>
      </w:r>
    </w:p>
    <w:p>
      <w:r>
        <w:t>в части 2 статьи 19 слова "сети Интернет" заменить словами "сети "Интернет"</w:t>
      </w:r>
    </w:p>
    <w:p>
      <w:r>
        <w:rPr>
          <w:b/>
        </w:rPr>
        <w:t>Статья 46</w:t>
      </w:r>
    </w:p>
    <w:p>
      <w:r>
        <w:t>В части 2 статьи 8 Федерального закона от 25 декабря 2008 года № 273-ФЗ "О противодействии коррупции" (Собрание законодательства Российской Федерации, 2008, № 52, ст. 6228) слова "являются сведениями конфиденциального характера" заменить словами "относятся к информации ограниченного доступа".</w:t>
      </w:r>
    </w:p>
    <w:p>
      <w:r>
        <w:rPr>
          <w:b/>
        </w:rPr>
        <w:t>Статья 47</w:t>
      </w:r>
    </w:p>
    <w:p>
      <w:r>
        <w:t>Внести в Федеральный закон от 30 декабря 2008 года № 307-ФЗ "Об аудиторской деятельности" (Собрание законодательства Российской Федерации, 2009, № 1, ст. 15; 2010, № 27, ст. 3420) следующие изменения</w:t>
      </w:r>
    </w:p>
    <w:p>
      <w:r>
        <w:t>в статье 9: а) в части 2 слово "сохранять" заменить словами "соблюдать требование об обеспечении конфиденциальности информации, составляющей"; б) в части 5 слова "обеспечить (сохранять) конфиденциальность" заменить словами "соблюдать требование об обеспечении конфиденциальности"</w:t>
      </w:r>
    </w:p>
    <w:p>
      <w:r>
        <w:t>(Пункт утратил силу - Федеральный закон от 02.07.2021 № 359-ФЗ)</w:t>
      </w:r>
    </w:p>
    <w:p>
      <w:r>
        <w:rPr>
          <w:b/>
        </w:rPr>
        <w:t>Статья 48</w:t>
      </w:r>
    </w:p>
    <w:p>
      <w:r>
        <w:t>Внести в Федеральный закон от 30 декабря 2008 года № 316-ФЗ "О патентных поверенных" (Собрание законодательства Российской Федерации, 2009, № 1, ст. 24) следующие изменения</w:t>
      </w:r>
    </w:p>
    <w:p>
      <w:r>
        <w:t>в пункте 4 части 2 статьи 3 слова "конфиденциальную информацию, полученную" заменить словами "информацию, в отношении которой установлено требование об обеспечении ее конфиденциальности и которая получена"</w:t>
      </w:r>
    </w:p>
    <w:p>
      <w:r>
        <w:t>в части 7 статьи 7 слова "сети "Интернет" заменить словами "информационно-телекоммуникационной сети "Интернет"</w:t>
      </w:r>
    </w:p>
    <w:p>
      <w:r>
        <w:rPr>
          <w:b/>
        </w:rPr>
        <w:t>Статья 49</w:t>
      </w:r>
    </w:p>
    <w:p>
      <w:r>
        <w:t>Внести в 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 7, ст. 776) следующие изменения</w:t>
      </w:r>
    </w:p>
    <w:p>
      <w:r>
        <w:t>в пункте 5 статьи 1 слова "сети Интернет (далее - сеть Интернет)" заменить словами "сети "Интернет" (далее - сеть "Интернет")"</w:t>
      </w:r>
    </w:p>
    <w:p>
      <w:r>
        <w:t>в пункте 2 статьи 6 слова "сети Интернет" заменить словами "сети "Интернет"</w:t>
      </w:r>
    </w:p>
    <w:p>
      <w:r>
        <w:t>в статье 10: а) в наименовании слова "сети Интернет" заменить словами "сети "Интернет"; б) в части 1 слова "сеть Интернет" заменить словами "сеть "Интернет", слова "сети Интернет" заменить словами "сети "Интернет"; в) в части 2 слова "сети Интернет" заменить словами "сети "Интернет"</w:t>
      </w:r>
    </w:p>
    <w:p>
      <w:r>
        <w:t>в статье 13: а) в наименовании слова "сети Интернет" заменить словами "сети "Интернет"; б) в абзаце первом части 1 слова "сети Интернет" заменить словами "сети "Интернет"; в) в части 2 слова "сети Интернет" заменить словами "сети "Интернет"; г) в части 3 слова "сети Интернет" заменить словами "сети "Интернет"</w:t>
      </w:r>
    </w:p>
    <w:p>
      <w:r>
        <w:t>в статье 14: а) в наименовании слова "сети Интернет" заменить словами "сети "Интернет"; б) в части 8 слова "сети Интернет" заменить словами "сети "Интернет"</w:t>
      </w:r>
    </w:p>
    <w:p>
      <w:r>
        <w:t>в части 2 статьи 17 слова "сети Интернет" заменить словами "сети "Интернет"</w:t>
      </w:r>
    </w:p>
    <w:p>
      <w:r>
        <w:t>в части 9 статьи 18 слова "сети Интернет" заменить словами "сети "Интернет"</w:t>
      </w:r>
    </w:p>
    <w:p>
      <w:r>
        <w:t>в части 3 статьи 19 слова "сети Интернет" заменить словами "сети "Интернет"</w:t>
      </w:r>
    </w:p>
    <w:p>
      <w:r>
        <w:t>в части 3 статьи 20 слова "сети Интернет" заменить словами "сети "Интернет"</w:t>
      </w:r>
    </w:p>
    <w:p>
      <w:r>
        <w:t>в пункте 2 статьи 21 слова "сети Интернет" заменить словами "сети "Интернет"</w:t>
      </w:r>
    </w:p>
    <w:p>
      <w:r>
        <w:rPr>
          <w:b/>
        </w:rPr>
        <w:t>Статья 50</w:t>
      </w:r>
    </w:p>
    <w:p>
      <w:r>
        <w:t>(Утратила силу - Федеральный закон от 03.07.2016 № 250-ФЗ)</w:t>
      </w:r>
    </w:p>
    <w:p>
      <w:r>
        <w:rPr>
          <w:b/>
        </w:rPr>
        <w:t>Статья 51</w:t>
      </w:r>
    </w:p>
    <w:p>
      <w:r>
        <w:t>В части 8 статьи 18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 48, ст. 5711) слова "Конфиденциальная информация, полученная" заменить словами "Информация, в отношении которой установлено требование об обеспечении ее конфиденциальности и которая получена".</w:t>
      </w:r>
    </w:p>
    <w:p>
      <w:r>
        <w:rPr>
          <w:b/>
        </w:rPr>
        <w:t>Статья 52</w:t>
      </w:r>
    </w:p>
    <w:p>
      <w:r>
        <w:t>Внести в Федеральный закон от 27 июля 2010 года № 210-ФЗ "Об организации предоставления государственных и муниципальных услуг" (Собрание законодательства Российской Федерации, 2010, № 31, ст. 4179) следующие изменения</w:t>
      </w:r>
    </w:p>
    <w:p>
      <w:r>
        <w:t>в пункте 7 статьи 2 слова "сети Интернет" заменить словами "информационно-телекоммуникационной сети "Интернет"</w:t>
      </w:r>
    </w:p>
    <w:p>
      <w:r>
        <w:t>в части 4 статьи 9 слова "сети Интернет" заменить словами "информационно-телекоммуникационной сети "Интернет"</w:t>
      </w:r>
    </w:p>
    <w:p>
      <w:r>
        <w:t>в статье 13: а) в части 2 слова "сети Интернет" заменить словами "информационно-телекоммуникационной сети "Интернет"; б) в части 3 слова "сети Интернет" заменить словами "информационно-телекоммуникационной сети "Интернет"; в) в части 4 слова "сети Интернет" заменить словами "информационно-телекоммуникационной сети "Интернет"; г) в части 5 слова "сети Интернет" заменить словами "информационно-телекоммуникационной сети "Интернет"; д) в части 9 слова "сети Интернет" заменить словами "информационно-телекоммуникационной сети "Интернет"</w:t>
      </w:r>
    </w:p>
    <w:p>
      <w:r>
        <w:t>в статье 21: а) в части 1 слова "сети Интернет" заменить словами "информационно-телекоммуникационной сети "Интернет"; б) в части 2 слова "сети Интернет" заменить словами "информационно-телекоммуникационной сети "Интернет"; в) в пункте 1 части 3 слова "сети Интернет" заменить словами "информационно-телекоммуникационной сети "Интернет"</w:t>
      </w:r>
    </w:p>
    <w:p>
      <w:r>
        <w:t>(Пункт утратил силу - Федеральный закон от 28.12.2016 № 471-ФЗ) 6) (Пункт утратил силу - Федеральный закон от 28.12.2016 № 471-ФЗ)</w:t>
      </w:r>
    </w:p>
    <w:p>
      <w:r>
        <w:rPr>
          <w:b/>
        </w:rPr>
        <w:t>Статья 53</w:t>
      </w:r>
    </w:p>
    <w:p>
      <w:r>
        <w:t>Внести в Федеральный закон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(Собрание законодательства Российской Федерации, 2010, № 31, ст. 4193) следующие изменения</w:t>
      </w:r>
    </w:p>
    <w:p>
      <w:r>
        <w:t>в пункте 5 статьи 2: а) в подпункте "б" слова "общего пользования" заменить словами ", доступ к которым не ограничен определенным кругом лиц"; б) в подпункте "в" слова "общего пользования" заменить словами ", доступ к которым не ограничен определенным кругом лиц"</w:t>
      </w:r>
    </w:p>
    <w:p>
      <w:r>
        <w:t>в части 4 статьи 3 слова "сети "Интернет" заменить словами "информационно-телекоммуникационной сети "Интернет"</w:t>
      </w:r>
    </w:p>
    <w:p>
      <w:r>
        <w:t>в пункте 1 части 1 статьи 5 слова "общего пользования" заменить словами ", доступ к которым не ограничен определенным кругом лиц"</w:t>
      </w:r>
    </w:p>
    <w:p>
      <w:r>
        <w:t>в части 2 статьи 8 слова "сети "Интернет" заменить словами "информационно-телекоммуникационной сети "Интернет"</w:t>
      </w:r>
    </w:p>
    <w:p>
      <w:r>
        <w:rPr>
          <w:b/>
        </w:rPr>
        <w:t>Статья 54</w:t>
      </w:r>
    </w:p>
    <w:p>
      <w:r>
        <w:t>В части 5 статьи 7 Федерального закона от 28 сентября 2010 года № 244-ФЗ "Об инновационном центре "Сколково" (Собрание законодательства Российской Федерации, 2010, № 40, ст. 4970) слова "сети "Интернет" заменить словами "информационно-телекоммуникационной сети "Интернет" (далее - сеть "Интернет")".</w:t>
      </w:r>
    </w:p>
    <w:p>
      <w:r>
        <w:rPr>
          <w:b/>
        </w:rPr>
        <w:t>Статья 55</w:t>
      </w:r>
    </w:p>
    <w:p>
      <w:r>
        <w:t>В части 9 статьи 307 Федерального закона от 27 ноября 2010 года № 311-ФЗ "О таможенном регулировании в Российской Федерации" (Собрание законодательства Российской Федерации, 2010, № 48, ст. 6252) слова "сети "Интернет" заменить словами "информационно-телекоммуникационной сети "Интернет".</w:t>
      </w:r>
    </w:p>
    <w:p>
      <w:r>
        <w:rPr>
          <w:b/>
        </w:rPr>
        <w:t>Статья 56</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 4 статьи 52 настоящего Федерального закона вступает в силу с 1 июля 2011 года</w:t>
      </w:r>
    </w:p>
    <w:p>
      <w:r>
        <w:rPr>
          <w:b/>
        </w:rPr>
        <w:t xml:space="preserve">3. </w:t>
      </w:r>
      <w:r>
        <w:t>Пункт 2 статьи 53 настоящего Федерального закона вступает в силу с 1 августа 2011 года</w:t>
      </w:r>
    </w:p>
    <w:p>
      <w:r>
        <w:rPr>
          <w:b/>
        </w:rPr>
        <w:t xml:space="preserve">4. </w:t>
      </w:r>
      <w:r>
        <w:t>Статьи 12 и 14 настоящего Федерального закона вступают в силу с 1 января 2012 года, но не ранее чем по истечении одного месяца со дня официального опубликования настоящего Федерального закона</w:t>
      </w:r>
    </w:p>
    <w:p>
      <w:r>
        <w:rPr>
          <w:b/>
        </w:rPr>
        <w:t xml:space="preserve">5. </w:t>
      </w:r>
      <w:r>
        <w:t>Статья 55 настоящего Федерального закона вступает в силу по истечении тридцати дней после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